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68c0" w14:textId="2cb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апреля 2020 года № 53-2. Зарегистрировано Департаментом юстиции Западно-Казахстанской области 13 апреля 2020 года № 6153.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 годы" (зарегистрированное в Реестре государственной регистрации нормативных правовых актов №5908, опубликованное 30 декабря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4 607 897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372 819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4 219 257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6 604 759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72 429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115 320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-2 069 291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2 069 291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2 021 452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83 830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 кредитов из областного бюджета в общей сумме 2 211 455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тринадцатым, четырнадцатым, пятнадцатым, шестнадцатым, семнадцатым, восемнадцатым, девятнадцатым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сельского дома культуры села Шынгырлау Чингирлауского района – 131 170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ХПП в селе Шынгырлау Чингирлауского района – 211 298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улицы Мухамбетова села Акшат Чингирлауского района – 292 256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дома культуры в селе Тасмола Чингирлауского района – 210 050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водопровода села Актау Чингирлауского район – 160 314 тысяч тенге;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водопровода села Ардак Чингирлауского район – 150 655 тысяч тенге;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трҰхэтажного многоквартирного жилого дома в селе Шынгырлау Чингирлауского района – 495 252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двухквартирных жилых домов в селе Ащысай Чингирлауского района – 255 138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2020 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4 607 897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6 604 759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664 070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568"/>
        <w:gridCol w:w="1569"/>
        <w:gridCol w:w="2742"/>
        <w:gridCol w:w="4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-2 069 291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