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5f29" w14:textId="c4a5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25 декабря 2019 года №49-1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7 июля 2020 года № 56-1. Зарегистрировано Департаментом юстиции Западно-Казахстанской области 13 июля 2020 года № 6296.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 декабря 2019 года №49-1 "О районном бюджете на 2020-2022 годы" (зарегистрированное в Реестре государственной регистрации нормативных правовых актов №5908, опубликованное 30 декабря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4 746 916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357 410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4 373 685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6 743 778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72 429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115 320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42 891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-2 069 291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2 069 291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2 021 452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35 991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83 830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2020 год поступление целевых трансфертов и кредитов из республиканского бюджета в общей сумме 993 609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средств – 1 855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платежей населения по оплате коммунальных услуг в режиме чрезвычайного положения в Республике Казахстан – 23 100 тысяч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 год поступление целевых трансфертов и кредитов из областного бюджета в общей сумме 2 223 210 тысяч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автодороги районного значения "Шынгырлау-Акшат-Сегизсай" – 43 818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(Шагиров.С.) обеспечить государственную регистрацию данного решения в органах юстиции.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2020 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2019 года №49-1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4 746 916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6 743 778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2 039 782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664 075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5"/>
        <w:gridCol w:w="1568"/>
        <w:gridCol w:w="1569"/>
        <w:gridCol w:w="2742"/>
        <w:gridCol w:w="4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-2 069 291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