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4a3f" w14:textId="71a4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6 января 2020 года №49-6 "О бюджете сельских округов Чингирлауского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15 июля 2020 года № 57-1. Зарегистрировано Департаментом юстиции Западно-Казахстанской области 17 июля 2020 года № 6305.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6 января 2020 года №49-6 "О бюджете сельских округов Чингирлауского района на 2020-2022 годы" (зарегистрированное в Реестре государственной регистрации нормативных правовых актов №5930, опубликованное 14 января 2020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56 648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56 257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56 648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Актауского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46 256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45 837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46 256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Акшатского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55 248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54 597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55 248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Алмазненского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18 500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17 820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18 500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Ардакского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30 044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581 тысяча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29 415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30 044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Ащысайского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28 989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907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27 978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28 989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Карагашского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29 182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28 765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29 182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Чингирлауского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313 278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7 401 тысяча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305 877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315 146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-1 868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1 868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1 868 тысяч тенге.";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 Учесть в сельском бюджете на 2020 год поступление целевых трансфертов из районного бюджета в общей сумме 65 731 тысяча тенге:";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услуги по обеспечению деятельности акима города районного значения, села, поселка, сельского округа – 3 962 тысячи тенге: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1 000 тысяча тенге;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253 тысячи тенге;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400 тысяч тенге;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2 309 тысяч тенге;";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санитарии населенных пунктов – 6 000 тысяч тенге: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3 000 тысячи тенге;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3 000 тысячи тенге;";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седьмым, восьмым, девятым следующего содержания: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государственного органа – 420 тысяч тенге: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210 тысяч тенге;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210 тысяч тенге;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2 087 тысяч тенге: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246 тысяч тенге;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615 тысяч тенге;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611 тысяч тенге;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615 тысяч тенге;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городах районного значения, селах, поселках, сельских округах – 8 334 тысячи тенге: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8 334 тысячи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2020 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января 2020 года №49-6</w:t>
            </w:r>
          </w:p>
        </w:tc>
      </w:tr>
    </w:tbl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56 648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2020 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января 2020 года №49-6</w:t>
            </w:r>
          </w:p>
        </w:tc>
      </w:tr>
    </w:tbl>
    <w:bookmarkStart w:name="z1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46 256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2020 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2020 год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55 248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2020 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января 2020 года №49-6</w:t>
            </w:r>
          </w:p>
        </w:tc>
      </w:tr>
    </w:tbl>
    <w:bookmarkStart w:name="z20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2020 год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2020 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января 2020 года №49-6</w:t>
            </w:r>
          </w:p>
        </w:tc>
      </w:tr>
    </w:tbl>
    <w:bookmarkStart w:name="z2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2020 год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30 044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2020 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января 2020 года №49-6</w:t>
            </w:r>
          </w:p>
        </w:tc>
      </w:tr>
    </w:tbl>
    <w:bookmarkStart w:name="z20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2020 год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28 989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2020 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января 2020 года №49-6</w:t>
            </w:r>
          </w:p>
        </w:tc>
      </w:tr>
    </w:tbl>
    <w:bookmarkStart w:name="z21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29 182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2020 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января 2020 года №49-6</w:t>
            </w:r>
          </w:p>
        </w:tc>
      </w:tr>
    </w:tbl>
    <w:bookmarkStart w:name="z21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2020 год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313 278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315 146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498"/>
        <w:gridCol w:w="965"/>
        <w:gridCol w:w="1498"/>
        <w:gridCol w:w="3378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-1 868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1 868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