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c4f6" w14:textId="a5cc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сел Акшат, Алмаз, Шынгырлау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Чингирлауского района Западно-Казахстанской области от 14 сентября 2020 года № 134 и решение Чингирлауского районного маслихата Западно-Казахстанской области от 14 сентября 2020 года № 58-3. Зарегистрировано Департаментом юстиции Западно-Казахстанской области 16 сентября 2020 года № 6356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Чингирлауского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границу (черту) села Акшат Акшатского сельского округа Чингирлауского района площадью 410,69 гектаров, периметром 8930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 границу (черту) села Алмаз Алмазненского сельского округа Чингирлауского района площадью 254,09 гектаров, периметром 6927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 границу (черту) села Шынгырлау Чингирлауского сельского округа Чингирлауского района площадью 1880,07 гектаров, периметром 17904,16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Руководителю аппарата акима района (Сагингереев Т.) обеспечить государственную регистрацию данного совместного постановления и решения в органах юстиции.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совместного постановления и решения возложить на заместителя акима района (Бисембаев А.) и секретаря Чингирлауского районного маслихата (Волкогон Г.).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совместное постановление и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134 от 14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58-3 от 14 сентября 2020 года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Акшат Акшатского сельского округа Чингирлауского района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134 от 14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58-3 от 14 сентября 2020 года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Алмаз Алмазненского сельского округа Чингирлауского района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134 от 14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58-3 от 14 сентября 2020 года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Шынгырлау Чингирлауского сельского округа Чингирлауского района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