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a286" w14:textId="e44a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25 декабря 2019 года №49-1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14 сентября 2020 года № 58-1. Зарегистрировано Департаментом юстиции Западно-Казахстанской области 16 сентября 2020 года № 6358. Утратило силу решением Чингирлауского районного маслихата Западно-Казахстанской области от 8 февраля 2021 года № 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08.02.2021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25 декабря 2019 года №49-1 "О районном бюджете на 2020-2022 годы" (зарегистрированное в Реестре государственной регистрации нормативных правовых актов №5908, опубликованное 30 декабря 2019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4 753 020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357 410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3 721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4 379 789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6 403 221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72 429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115 320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42 891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-1 722 630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1 722 630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1 674 791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35 991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83 830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2020 год поступление целевых трансфертов и кредитов из республиканского бюджета в общей сумме 995 109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возмещение платежей населения по оплате коммунальных услуг в режиме чрезвычайного положения в Республике Казахстан – 24 600 тысяч тенге.";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2020 год поступление целевых трансфертови кредитов из областного бюджета в общей сумме 1 881 153 тысячи тенге:";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рабочих кадров по востребованным на рынке труда квалификациям и навыкам – 3 162 тысячи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 идей – 15 858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здания сельского дома культуры села Шынгырлау Чингирлауского района – 115 652 тысячи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автомобильной дороги ХПП в селе Шынгырлау Чингирлауского района – 190 068 тысяч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автомобильной дороги улицы Мухамбетова села Акшат Чингирлауского района – 262 891 тысяч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сельского дома культуры в селе Тасмола Чингирлауского района – 188 947 тысяч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села Ардак Чингирлауского район – 135 518 тысяч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семи двухквартирных жилых домов в селе Ащысай Чингирлауского района – 10 830 тысяч тенге;";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первым, двадцать вторым, двадцать третьим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обеспечения школ района широкополосным интернетом и увеличения скорости – 4 604 тысячи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834 тысячи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поколении" – 278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(Шагиров.С.) обеспечить государственную регистрацию данного решения в органах юстиции.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сентября 2020 года №58-1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2019 года №49-1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4 753 020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4 379 789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4 379 789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6 403 221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2 289 445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2 107 917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2 047 796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1 916 735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1 208 296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048"/>
        <w:gridCol w:w="1424"/>
        <w:gridCol w:w="1424"/>
        <w:gridCol w:w="4433"/>
        <w:gridCol w:w="2923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613 480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42 891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5"/>
        <w:gridCol w:w="1568"/>
        <w:gridCol w:w="1569"/>
        <w:gridCol w:w="2742"/>
        <w:gridCol w:w="41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-1 722 630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83 830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