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408d" w14:textId="b29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6 января 2020 года №49-6 "О бюджете сельских округов Чингирлауского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сентября 2020 года № 59-1. Зарегистрировано Департаментом юстиции Западно-Казахстанской области 28 сентября 2020 года № 6385.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6 января 2020 года №49-6 "О бюджете сельских округов Чингирлауского района на 2020-2022 годы" (зарегистрированное в Реестре государственной регистрации нормативных правовых актов №5930, опубликованное 14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60 998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60 607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60 998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Актауского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49 881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49 462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49 881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Акшатского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65 748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65 097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65 748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Алмазненского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24 000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23 320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24 000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Ардакского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34 514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33 885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34 514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Ащысайского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29 489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907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28 478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29 489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Карагашского сельского округа Чингирлауского района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30 682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30 265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30 682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Чингирлауского сельского округа Чингирлауского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313 278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7 401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305 877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315 146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-1 868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1 868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1 868 тысяч тенге.";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 Учесть в сельском бюджете на 2020 год поступление целевых трансфертовиз районного бюджета в общей сумме 96 176 тысяч тенге:";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 – 10 654 тысячи тенге: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1 750 тысяч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253 тысячи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1 000 тысяч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3 642 тысячи тенге;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1 000 тысяч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3 009 тысяч тенге;";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бесплатного подвоза учащихся до ближайшей школы и обратно в сельской местности – 2 125 тысяч тенге: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1 050 тысяч тенге;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625 тысяч тенге;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450 тысяч тенге;";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населенных пунктов – 18 500 тысяч тенге: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2 500 тысяч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3 100 тысяч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4 200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3 500 тысяч тенге;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2 000 тысяч тенге;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3 200 тысяч тенге;";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 – 21 973 тысячи тенге: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3 250 тысяч тенге;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4 351 тысяча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300 тысяч тенге;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500 тысяч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2 357 тысяч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500 тысяч тенге;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500 тысяч тенге;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 – 10 215 тысяч тенге;";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освещение улиц населенных пунктов – 2 787 тысяч тенге: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446 тысяч тенге;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715 тысяч тенге;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611 тысяч тенге;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300 тысячи тенге;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 – 615 тысяч тенге;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100 тысяч тенге;";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государственного органа – 398 тысяч тенге: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188 тысяч тенге;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210 тысяч тенге;";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 следующего содержания: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зданий детского сада – 6 000 тысяч тенге: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6 000 тысяч тенге;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1 800 тысяч тенге: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1 000 тысяч тенге;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800 тысяч тенге.";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49 881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2020 год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2020 год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3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2020 год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2020 год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№49-6</w:t>
            </w:r>
          </w:p>
        </w:tc>
      </w:tr>
    </w:tbl>
    <w:bookmarkStart w:name="z2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2020 год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313 278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315 146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