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71bd" w14:textId="131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октября 2020 года № 60-5. Зарегистрировано Департаментом юстиции Западно-Казахстанской области 9 октября 2020 года № 6417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Чингирлаускому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Чингирлаукому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(Шагиров С.)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№60-5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Чингирлаускому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28"/>
        <w:gridCol w:w="7596"/>
        <w:gridCol w:w="2968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"Стелла" - улица Л.Кылышева ( с пересечения улицы Победы - до пересечения улицы Куантаева)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"Асан қайғы" -  улица Л.Кылышева (с пересечения улицы С.Датова до площади "Асан қайғы")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 улица Тауелсиздик. (начиная от парка по улице Тауелсиздик - до пересечения с улицей Алматы)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улица Сагырбаева (начиная от парка по улице Сагырбаева - до пересечения с улицей Сейфуллина)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улица С.Ескалиева (начиная с улицы Тленшиева - до пересечения с улицей С.Ескалиева)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АТС (Казахтелеком) -  улица Жастар (начиная с улицы Жастар - до пересечения с улицей  Достык)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улица Б.Мухамбетова (начиная от парка по улице Б.Мухамбетова - до пересечения с улицей Н.Азовскова)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улица Бейбитшилик (начиная с улицы К.Байгалиева - до пересечения с улицей Бейбитшилик).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парком - улица Абая (начиная от парка по улице Абая - до края улицы Абая)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(Казахтелеком) - Автоматическая телефонная станция (Казахтелеком).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№60-5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Чингирлаускому району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№60-5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Чингирлаускому району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№60-5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 проведение пикетирования по Чингирлаускому району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Чингирлаускому району: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