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be6c" w14:textId="2d3b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25 декабря 2019 года №49-1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16 ноября 2020 года № 61-1. Зарегистрировано Департаментом юстиции Западно-Казахстанской области 17 ноября 2020 года № 6469. Утратило силу решением Чингирлауского районного маслихата Западно-Казахстанской области от 8 февраля 2021 года № 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08.02.2021 </w:t>
      </w:r>
      <w:r>
        <w:rPr>
          <w:rFonts w:ascii="Times New Roman"/>
          <w:b w:val="false"/>
          <w:i w:val="false"/>
          <w:color w:val="ff0000"/>
          <w:sz w:val="28"/>
        </w:rPr>
        <w:t>№ 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25 декабря 2019 года №49-1 "О районном бюджете на 2020-2022 годы" (зарегистрированное в Реестре государственной регистрации нормативных правовых актов №5908, опубликованное 30 декабря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4 770 643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357 410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3 721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4 397 412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5 913 725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73 466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116 357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42 891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-1 216 548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1 216 548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1 168 709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35 991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83 830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2020 год поступление целевых трансфертов и кредитов из республиканского бюджета в общей сумме 986 378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установление доплат к должностному окладу за особые условия труда управленческого и основного персонала государственных организаций культуры – 39 306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гарантированный социальный пакет, в том числе на обеспечение продуктово-бытовыми наборами в связи с чрезвычайным положением – 21 080 тысяч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молодежную практику – 55 296 тысяч тенге;";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48 667 тысяч тенге;";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норм обеспечения инвалидов обязательными гигиеническими средствами – 2 919 тысяч тенге;";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6 496 тысяч тенге;";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2020 год поступление целевых трансфертов и кредитов из областного бюджета в общей сумме 1 401 425 тысяч тенге:";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краткосрочное профессиональное обучение рабочих кадров по востребованным на рынке труда квалификациям и навыкам – 3 281 тысяча тенге;";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предоставления жилищных сертификатов как социальная помощь – 0 тенге;";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трҰхэтажного многоквартирного жилого дома в селе Шынгырлау Чингирлауского района – 0 тенге;";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изложить в следующей редакции: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семи двухквартирных жилых домов в селе Ащысай Чингирлауского района – 0 тенге;";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второй изложить в следующей редакции: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проект "Первое рабочее место" – 501 тысяча тенге;";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проект "Контракт поколении" – 223 тысячи тенге;";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четвертым, двадцать пятым, двадцать шестым следующего содержания: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разработку проектно-сметной документации "Строительство водопровода в селе Кайынды Чингирлауского района" – 11 592 тысячи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"Строительство водопровода в селе Урысай Чингирлауского района" – 12 697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"Строительство водопровода в селе Аксогум Чингирлауского района" – 11 934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(Шагиров.С.) обеспечить государственную регистрацию данного решения в органах юстиции.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Чингирлауского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 №61-1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№49-1</w:t>
            </w:r>
          </w:p>
        </w:tc>
      </w:tr>
    </w:tbl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239"/>
        <w:gridCol w:w="798"/>
        <w:gridCol w:w="175"/>
        <w:gridCol w:w="5387"/>
        <w:gridCol w:w="39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4 770 643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357 410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159 441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159 441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4 397 412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4 397 412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580"/>
        <w:gridCol w:w="1224"/>
        <w:gridCol w:w="1224"/>
        <w:gridCol w:w="5533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5 913 725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2 289 567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2 108 359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2 049 238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1 918 177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693 633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689 633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689 633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446"/>
        <w:gridCol w:w="1446"/>
        <w:gridCol w:w="4501"/>
        <w:gridCol w:w="2779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613 480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565 134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565 134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565 134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494 508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116 357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116 357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116 357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116 357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2788"/>
        <w:gridCol w:w="39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-1 216 548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1 216 548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1 168 709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1 168 709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1 168 709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