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ad7a2" w14:textId="43ad7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Чингирлауского районного маслихата от 25 декабря 2019 года №49-1 "О районном бюджете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Чингирлауского районного маслихата Западно-Казахстанской области от 20 декабря 2020 года № 63-1. Зарегистрировано Департаментом юстиции Западно-Казахстанской области 21 декабря 2020 года № 6558. Утратило силу решением Чингирлауского районного маслихата Западно-Казахстанской области от 8 февраля 2021 года № 3-1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Чингирлауского районного маслихата Западно-Казахстанской области от 08.02.2021 </w:t>
      </w:r>
      <w:r>
        <w:rPr>
          <w:rFonts w:ascii="Times New Roman"/>
          <w:b w:val="false"/>
          <w:i w:val="false"/>
          <w:color w:val="ff0000"/>
          <w:sz w:val="28"/>
        </w:rPr>
        <w:t>№ 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Чингирлауского районного маслихата от 25 декабря 2019 года №49-1 "О районном бюджете на 2020-2022 годы" (зарегистрированное в Реестре государственной регистрации нормативных правовых актов №5908, опубликованное 30 декабря 2019 года в Эталонном контрольном банке нормативных правовых актов Республики Казахстан)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4 666 721 тысяча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357 410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12 100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3 721 тысяча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4 293 490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5 769 603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73 466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116 357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42 891 тысяча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-1 176 348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1 176 348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1 128 509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35 991 тысяча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83 830 тысяч тенге.";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 в районном бюджете на 2020 год поступление целевых трансфертов и кредитов из республиканского бюджета в общей сумме 886 098 тысяч тенге:";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пятый изложить в следующей редакции: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установление доплат к должностному окладу за особые условия труда управленческого и основного персонала государственных организаций культуры – 37 128 тысяч тенге;";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шестой изложить в следующей редакции: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гарантированный социальный пакет, в том числе на обеспечение продуктово-бытовыми наборами в связи с чрезвычайным положением – 20 153 тысячи тенге;";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девятый изложить в следующей редакции: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выплату государственной адресной социальной помощи – 10 276 тысяч тенге;";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шестнадцатый изложить в следующей редакции: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строительство водопровода в селе Алмазное Чингирлауского района – 177 111 тысяч тенге;";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девятнадцатый изложить в следующей редакции: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возмещение платежей населения по оплате коммунальных услуг в режиме чрезвычайного положения в Республике Казахстан – 24 014 тысяч тенге;";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двадцатым следующего содержания: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увеличения оплаты труда педагогов государственных организаций среднего и дополнительного образования в сфере физической культуры и спорта – 5 908 тысяч тенге.";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 в районном бюджете на 2020 год поступление целевых трансфертови кредитов из областного бюджета в общей сумме 1 357 853 тысячи тенге:";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четвертый изложить в следующей редакции: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предоставление государственных грантов на реализацию новых бизнес идей – 15 784 тысячи тенге;";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одиннадцатый изложить в следующей редакции: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"для введения гарантированного социального пакета – 7 914 тысяч тенге;";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пятнадцатый изложить в следующей редакции: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строительство сельского дома культуры в селе Тасмола Чингирлауского района – 148 947 тысяч тенге;";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шестнадцатый изложить в следующей редакции: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реконструкцию водопровода села Актау Чингирлауского район – 160 114 тысяч тенге;";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двадцатый изложить в следующей редакции: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текущий ремонт автодороги районного значения "Шынгырлау-Акшат-Сегизсай" – 40 818 тысяч тенге;";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двадцать второй изложить в следующей редакции: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проект "Первое рабочее место" – 0 тенге;";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двадцать третий изложить в следующей редакции: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проект "Контракт поколении" – 168 тысяч тенге;";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районного маслихата (Шагиров С.) обеспечить государственную регистрацию данного решения в органах юстиции.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2020 года.</w:t>
      </w:r>
    </w:p>
    <w:bookmarkEnd w:id="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 Бисенгалиева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Чингирлауского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 Волкогон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Чингирлауского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2020 года № 63-1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Чингирлауского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 № 49-1</w:t>
            </w:r>
          </w:p>
        </w:tc>
      </w:tr>
    </w:tbl>
    <w:bookmarkStart w:name="z63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3"/>
        <w:gridCol w:w="863"/>
        <w:gridCol w:w="1173"/>
        <w:gridCol w:w="1173"/>
        <w:gridCol w:w="5302"/>
        <w:gridCol w:w="29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4 666 721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357 410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160 789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158 839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159 441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159 441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31 190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4 293 490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4 293 490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4 293 490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5 769 603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321 659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148 433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122 123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122 123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172 545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32 827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32 827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85 572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33 277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52 295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54 146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37 969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16 177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2 295 463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2 111 313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65 029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65 029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2 046 284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1 915 223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131 061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184 150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184 150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71 001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42 725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39 012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395 746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63 981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30 579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30 579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33 402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33 402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291 774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291 774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175 200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36 675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39 991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39 991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680 516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39 432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616 693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612 190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612 190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678 552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329 555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180 608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180 608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148 947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148 947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23 826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142 016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126 599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125 616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180 562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33 459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147 103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128 052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47 352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39 876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39 876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39 876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706 390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706 390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706 390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92 910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613 480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565 134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565 134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565 134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494 508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35 849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73 466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116 357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116 357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116 357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116 357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специализированным организациям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35 991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-1 176 348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1 176 348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1 128 509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1 128 509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1 128 509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35 991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35 991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35 991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35 991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Используемые остатки бюджетных средств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83 830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83 830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83 830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