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1e9c" w14:textId="e7a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декабря 2020 года № 64-1. Зарегистрировано Департаментом юстиции Западно-Казахстанской области 23 декабря 2020 года № 6595.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4 848 168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421 367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4 400 895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5 044 542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42 241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49 984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-238 615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238 615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174 617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43 677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107 675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 республиканском бюджете на 2021-2023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2021 год поступление целевых трансфертов и кредитов из республиканского бюджета в общей сумме 345 512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39 693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3 066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30 628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5 688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11 257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1 339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35 004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3 602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1 620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с нарушением слуха – 454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45 863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10 215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840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1 178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села Ащысай Чингирлауского района – 62 724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92 225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2021 год поступление целевых трансфертов на развитие из Национального Фонда Республики Казахстан в общей сумме 507 664 тысяч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 Чингирлауского района – 322 182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нового микрорайона "Атамекен", согласно плана детальной планировки центральной части села Шынгырлау Чингирлауского района – 0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нового микрорайона "Атамекен" согласно плана детальной планировки центральной части села Шынrырлау Чингирлауского района – 0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нового микрорайона "Атамекен" согласно плана детальной планировки центральной части села Шынгырлау Чингирлауского района –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– 185 482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Чингирлауского районного маслихата Западно-Казахстанской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Учесть в районном бюджете на 2021 год поступление текущих целевых трансфертов из Национального Фонда Республики Казахстан в общей сумме 91 184 тысяч тенге: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17 800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Т.Райымкулова в селе Ащысай Чингирлауского района – 73 504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Чингирлауского районного маслихата Западно-Казахстанской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2021 год поступление целевых трансфертов и кредитов из областного бюджета в общей сумме 294 803 тысячи тенге: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3 025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12 835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175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районного значения "Чингирлау-Акшат-Сегизсай" – 16 243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районного значения село Ардак - село Актау Чингирлауского района – 32 230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102 744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модуля комплексного блока для подачи воды в село Кызылкуль Чингирлауского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ЗКО – 41 658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дома культуры в селе Тасмола Чингирлауского района –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топочной для Ащысайской средней общеобразовательной школы-сад села Ащысай Чингирлауского района – 42 392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Чингирлауского районного маслихата Западно-Казахстанской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2021 год размер субвенций, передаваемый из областного бюджета в районный бюджет в общей сумме 3 336 349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2021 год размер субвенций, передаваемый из районного бюджета в сельские бюджеты в общей сумме 209 245 тысяч тенге: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26 035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21 467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28 362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19 852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25 314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25 805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24 671 тысяча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37 739 тысяч тенге.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размере 8 600 тысяч тенге: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2 000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6 600 тысяч тенге.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31 декабря 2021 года лимит долга местного исполнительного органа района составляет 540 664 тысячи тенге.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2021 года.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от23 декабря 2020 года № 64-1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4 848 168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5 044 542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-238 615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№64-1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01"/>
        <w:gridCol w:w="774"/>
        <w:gridCol w:w="343"/>
        <w:gridCol w:w="5219"/>
        <w:gridCol w:w="3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3 816 424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3 816 424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4240"/>
        <w:gridCol w:w="333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2 503 755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2 503 755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2 503 755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№64-1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01"/>
        <w:gridCol w:w="774"/>
        <w:gridCol w:w="343"/>
        <w:gridCol w:w="5219"/>
        <w:gridCol w:w="3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3 868 664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3 868 664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4240"/>
        <w:gridCol w:w="333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2 501 515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