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3ffcf" w14:textId="3b3ff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Карагашского сельского округа Чингирлауского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24 декабря 2020 года № 64-10. Зарегистрировано Департаментом юстиции Западно-Казахстанской области 24 декабря 2020 года № 6605.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Карагашского сельского округа Чингирлауского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38 838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946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37 892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39 552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-714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714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714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Чингирлауского районного маслихата Западно-Казахстанской области от 23.11.2021 </w:t>
      </w:r>
      <w:r>
        <w:rPr>
          <w:rFonts w:ascii="Times New Roman"/>
          <w:b w:val="false"/>
          <w:i w:val="false"/>
          <w:color w:val="000000"/>
          <w:sz w:val="28"/>
        </w:rPr>
        <w:t>№ 13-7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Карагашского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Карагашского сельского округа на 2021 год поступления субвенции, передаваемой из районного бюджета в сумме 24 671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Чингирлауского районного маслихата Западно-Казахстанской области от 15.04.2021 </w:t>
      </w:r>
      <w:r>
        <w:rPr>
          <w:rFonts w:ascii="Times New Roman"/>
          <w:b w:val="false"/>
          <w:i w:val="false"/>
          <w:color w:val="000000"/>
          <w:sz w:val="28"/>
        </w:rPr>
        <w:t>№ 5-9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Учесть в сельском бюджете на 2021 год поступление целевых трансфертов из районного бюджета в общей сумме 10 350 тысяч тенге: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города районного значения, села, поселка, сельского округа –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государственного органа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 – 10 000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Чингирлауского районного маслихата Западно-Казахстанской области от 13.08.2021 </w:t>
      </w:r>
      <w:r>
        <w:rPr>
          <w:rFonts w:ascii="Times New Roman"/>
          <w:b w:val="false"/>
          <w:i w:val="false"/>
          <w:color w:val="000000"/>
          <w:sz w:val="28"/>
        </w:rPr>
        <w:t>№ 9-7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Чингирлауского районного маслихата Западно-Казахстанской области от 23.11.2021 </w:t>
      </w:r>
      <w:r>
        <w:rPr>
          <w:rFonts w:ascii="Times New Roman"/>
          <w:b w:val="false"/>
          <w:i w:val="false"/>
          <w:color w:val="000000"/>
          <w:sz w:val="28"/>
        </w:rPr>
        <w:t>№ 13-7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Учесть в сельском бюджете на 2021 год поступление целевых трансфертов из областного бюджета в общей сумме 2 871 тысяча тенге: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основанной на факторно-бальной шкале на 2021 год – 2 871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3-2 в соответствии с решением Чингирлауского районного маслихата Западно-Казахстанской области от 13.08.2021 </w:t>
      </w:r>
      <w:r>
        <w:rPr>
          <w:rFonts w:ascii="Times New Roman"/>
          <w:b w:val="false"/>
          <w:i w:val="false"/>
          <w:color w:val="000000"/>
          <w:sz w:val="28"/>
        </w:rPr>
        <w:t>№ 9-7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Чингирлауского районного маслихата Западно-Казахстанской области от 23.11.2021 </w:t>
      </w:r>
      <w:r>
        <w:rPr>
          <w:rFonts w:ascii="Times New Roman"/>
          <w:b w:val="false"/>
          <w:i w:val="false"/>
          <w:color w:val="000000"/>
          <w:sz w:val="28"/>
        </w:rPr>
        <w:t>№ 13-7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гражданским служащим здравоохранения, социального обеспечения, образования, культуры, спорта и ветеринарии, работающим в сельской местности, согласно перечню должностей специалистов определенных в соответствии с трудовым законодательством Республики Казахстан повышение на 25% должностных окладов по сравнению со ставками гражданских служащих, занимающихся этими видами деятельности в городских условиях, с 1 января 2021 года.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Руководителю аппарата районного маслихата (С.Шагиров) обеспечить государственную регистрацию данного решения в органах юстиции.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Чингирлауского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Волкогон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№64-10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2021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Чингирлауского районного маслихата Западно-Казахстанской области от 23.11.2021 </w:t>
      </w:r>
      <w:r>
        <w:rPr>
          <w:rFonts w:ascii="Times New Roman"/>
          <w:b w:val="false"/>
          <w:i w:val="false"/>
          <w:color w:val="ff0000"/>
          <w:sz w:val="28"/>
        </w:rPr>
        <w:t>№ 13-7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38 838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39 552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-714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№64-10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2022 год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24 469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24 469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№64-10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2023 год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25 608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25 608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