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8b5f" w14:textId="14a8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пастбище "Юбилейное" Чингирлауского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26 октября 2020 года № 80. Зарегистрировано Департаментом юстиции Западно-Казахстанской области 28 октября 2020 года № 6439. Утратило силу решением акима Чингирлауского сельского округа Чингирлауского района Западно-Казахстанской области от 9 декабря 2020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Чингирлауского сельского округа Чингирлауского района Западно-Казахстанской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 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Министерство сельского хозяйства Республики Қазақстан" от 14 октября 2020 года №01-18/423,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карантин в связи с возникновением заболевания эмфизематозного карбункула среди крупного рогатого скота на пастбище "Юбилейное"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Чингирлауского сельского округа Чингирлауского района (Тулепов Ж.М.) обеспечить государственную регистрацию настоящего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выполнением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