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15aa" w14:textId="c121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населенного пункта Сага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9 декабря 2020 года № 101. Зарегистрировано Департаментом юстиции Западно-Казахстанской области 9 декабря 2020 года № 6522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Казахстан" от 23 ноября 2020 года №01-18/530, аким Чингирлауского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 установленный в связи с возникновением заболевания эмфизематозного карбункула среди крупного рогатого скота на территории населенного пункта Сага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сельского округа Чингирлауского района от 26 октября 2020 года №81 "Об установлении карантина на территории населенного пункта Сага Чингирлауского сельского округа Чингирлауского района" (зарегистрированное в Реестре государственной регистрации нормативных правовых актов №6440, опубликованное 29 октября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Чингирлауского сельского округа Чингирлауского района (Тулепов Ж.М.) обеспечить государственную регистрацию настоящего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выполнением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