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bb9b" w14:textId="aaab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Тарангульского сельского округа Есильского района Северо-Казахстанской области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8 января 2021 года № 58/400. Зарегистрировано Департаментом юстиции Северо-Казахстанской области 14 января 2021 года № 7008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Тарангульского сельского округа Есильского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- 18 587,1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- 2 391,1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- 16 196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- 21 104,4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- 2 517,3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-2 517,3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- 2 517,3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Северо-Казахстанской области от 21.04.2021 года </w:t>
      </w:r>
      <w:r>
        <w:rPr>
          <w:rFonts w:ascii="Times New Roman"/>
          <w:b w:val="false"/>
          <w:i w:val="false"/>
          <w:color w:val="000000"/>
          <w:sz w:val="28"/>
        </w:rPr>
        <w:t>№ 6/54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29.11.2021 </w:t>
      </w:r>
      <w:r>
        <w:rPr>
          <w:rFonts w:ascii="Times New Roman"/>
          <w:b w:val="false"/>
          <w:i w:val="false"/>
          <w:color w:val="000000"/>
          <w:sz w:val="28"/>
        </w:rPr>
        <w:t>№ 13/122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Тарангульского сельского округа расходы за счет свободных остатков средств, сложившихся на начало финансового года в сумме 2 517,3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21.04.2021 года </w:t>
      </w:r>
      <w:r>
        <w:rPr>
          <w:rFonts w:ascii="Times New Roman"/>
          <w:b w:val="false"/>
          <w:i w:val="false"/>
          <w:color w:val="000000"/>
          <w:sz w:val="28"/>
        </w:rPr>
        <w:t>№ 6/54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Тарангульского сельского округа на 2021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2021 год объемы бюджетных субвенций из районного бюджета бюджету Тарангульского сельского округа в сумме 13 116 тысяч тенге.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в бюджете Тарангульского сельского округа на 2021 год объемы целевых текущих трансфертов выделенных из областного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 местных исполнительных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Тарангульского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Тарангульского сельского округа Есильского района Северо-Казахстанской области на 2021-2023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Есильского района Северо-Казахстанской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13/122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Предусмотреть в бюджете Тарангульского сельского округа на 2021 год объемы целевых текущих трансфертов выделенных из районного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 местных исполнительных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Тарангульского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Тарангульского сельского округа Есильского района Северо-Казахстанской области на 2021-2023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3-2 в соответствии с решением маслихата Есильского района Северо-Казахстанской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13/122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расходы на 2021-2023 годы по Тарангульского сельскому округу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Абулгазин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58/400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Тарангульского сельского округа Есильского района Северо-Казахстанской области на 2021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21.04.2021 года </w:t>
      </w:r>
      <w:r>
        <w:rPr>
          <w:rFonts w:ascii="Times New Roman"/>
          <w:b w:val="false"/>
          <w:i w:val="false"/>
          <w:color w:val="ff0000"/>
          <w:sz w:val="28"/>
        </w:rPr>
        <w:t>№ 6/54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29.11.2021 </w:t>
      </w:r>
      <w:r>
        <w:rPr>
          <w:rFonts w:ascii="Times New Roman"/>
          <w:b w:val="false"/>
          <w:i w:val="false"/>
          <w:color w:val="ff0000"/>
          <w:sz w:val="28"/>
        </w:rPr>
        <w:t>№ 13/122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751"/>
        <w:gridCol w:w="1751"/>
        <w:gridCol w:w="3835"/>
        <w:gridCol w:w="3674"/>
      </w:tblGrid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18 587,1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2 391,1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2 391,1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84,8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684,1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1 622,2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16 196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16 196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16 196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21 104,4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16 806,2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16 806,2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16 806,2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280,9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280,9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2 517,3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2 517,3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2 517,3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- 2 517,3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2 517,3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2 517,3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2 517,3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58/400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Тарангульского сельского округа Есильского района Северо-Казахстанской области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774"/>
        <w:gridCol w:w="1774"/>
        <w:gridCol w:w="3649"/>
        <w:gridCol w:w="3797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собственность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58/400</w:t>
            </w:r>
          </w:p>
        </w:tc>
      </w:tr>
    </w:tbl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Тарангульского сельского округа Есильского района Северо-Казахстанской области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774"/>
        <w:gridCol w:w="1774"/>
        <w:gridCol w:w="3649"/>
        <w:gridCol w:w="3797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2023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собственность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2023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2023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58/400</w:t>
            </w:r>
          </w:p>
        </w:tc>
      </w:tr>
    </w:tbl>
    <w:bookmarkStart w:name="z5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21.04.2021 года </w:t>
      </w:r>
      <w:r>
        <w:rPr>
          <w:rFonts w:ascii="Times New Roman"/>
          <w:b w:val="false"/>
          <w:i w:val="false"/>
          <w:color w:val="ff0000"/>
          <w:sz w:val="28"/>
        </w:rPr>
        <w:t>№ 6/54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010"/>
        <w:gridCol w:w="3279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