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8b2" w14:textId="0b64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 июня 2020 года № ҚР ДСМ-59/2020 "Об утверждении Правил оказания государственной услуги "Выдача лицензии на медицинскую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января 2021 года № ҚР ДСМ-2. Зарегистрирован в Министерстве юстиции Республики Казахстан 6 января 2021 года № 22034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июня 2020 года № ҚР ДСМ-59/2020 "Об утверждении Правил оказания государственной услуги "Выдача лицензии на медицинскую деятельность" (зарегистрирован в Реестре государственной регистрации нормативных правовых актов под № 20809, опубликован 4 июня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_________2020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ДСМ-59/2020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медицинскую деятельность" (далее – Правила) разработаны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оказания государственной услуги "Выдача лицензии на медицинскую деятельность" (далее – государственная услуга).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по месту нахождения услугополучателя.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лицензионного сбора,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осуществляется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портала "электронного правительства" (далее – ПШЭП).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медицинской деятельности на территории Республики Казахстан физические или юридические лица (далее – услугополучатели), направляют через веб-портал "электронного правительства" www.egov.kz, www.elicense.kz (далее – портал) в территориальные департаменты Комитета медицинского и фармацевтического контроля Министерства здравоохранения Республики Казахстан (далее -услугодатель) заявления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в соответствии с пунктом 8 Стандарта.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указанных в пункте 8 Стандарта, услугодатель в течение 2 (двух) рабочих дней направляет мотивированный ответ об отказе в дальнейшем рассмотрении заявления.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из соответствующих государственных информационных систем через шлюз "электронного правительства" (далее – ШЭП) получает сведения: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документах, удостоверяющих личность;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государственной регистрации (перерегистрации) услугополучателя в качестве юридического лица либо индивидуального предпринимателя;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наличии лицензии на медицинскую деятельность;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удостоверяющие право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(в случае наличия сведений в ШЭП);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оплате суммы лицензионного сбора (в случае оплаты через ПШЭП);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регистрации объекта недвижимости;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высшего медицинского образования, для услугополучателей, окончивших обучение после 2015 года;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наличии среднего (технического и профессионального), послесреднего медицинского образования, для услугополучателей, окончивших обучение после 2015 года;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перемене имени, отчества (при его наличии), фамилии или о заключении брака (супружества) или о расторжении брака (супружества), для претендентов изменивших имя, отчество (при его наличии), фамилию после получения документов об образовании;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наличии действующего сертификата специалиста по заявляемой специальности;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 документе, подтверждающем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(в случае наличия в ШЭП свдений о профилях работников и учета трудовых договоров).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оказании государственной услуги (до выдачи лицензии и (или) приложения к лицензии), услугодателем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16 мая 2014 года "О разрешениях и уведомлениях" осуществляется разрешительный контроль.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контроль осуществляется в порядке профилактического контроля с посещением субъекта (объекта) контроля по месту осуществления услугополучателем подвида медицинской деятельности.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разрешительного контроля выносится заключение, в котором указывается наименование услугодателя, данные специалиста проводившего разрешительный контроль (ФИО, место работы, должность), данные объекта контроля (адрес место нахождения, бизнес идентификационный код, руководитель), а также информация по квалификационным требованиям, предъявляемым к медицинской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ҚР-ДСМ-148/2020 (зарегистрирован в Реестре государственной регистрации нормативных правовых актов Республики Казахстан под № 21502, опубликован 27 октября 2020 года в Эталонном контрольном банке нормативных правовых актов Республики Казахстан).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место осуществления услугополучателем подвида медицинской деятельности находится в другой административно-территориальной единице, услугодатель в течение 2 (двух) рабочих дней со дня регистрации документов услугополучателя, направляет запрос и материалы в территориальный департамент Комитета медицинского и фармацевтического контроля Министерства здравоохранения Республики Казахстан по месту осуществления предстоящей деятельности, для проведения разрешительного контроля.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 предоставляется услугодателю в течение десяти рабочих дней.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на портал: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13 (тринадцать) рабочих дней;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оказания государственной услуги либо мотивированный ответ об отказе в оказании государственной услуги, при обращении услугополучателя за получением лицензии и (или) приложения к лицензии - оформляется в электронной форме, удостоверяется электронной цифровой подписью (далее – ЭЦП) уполномоченного лица услугодателя, направляется на портал и хранится в "личном кабинете" услугополучателя.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8555, опубликован 26 марта 2013 года в газете "Казахстанская правда" № 302 (27576)).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 осуществляется путем подачи жалобы на имя руководителя услугодателя, уполномоченных органов в области здравоохранения или по оценке и контролю за качеством оказания государственных услуг.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рассмотрения жалоб со дня регистрации: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- в течение 5 (пяти) рабочих дней.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органами в области здравоохранения или по оценке и контролю за качеством оказания государственных услуг – в течение 15 (пятнадцати) рабочих дней.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573"/>
        <w:gridCol w:w="10198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www.​egov.​kz, www. elicense.kz (далее-портал)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платно, взимается следующий лицензионный сбор: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месячных расчетных показателей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лицензии, но не более 4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  <w:bookmarkEnd w:id="53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  <w:bookmarkEnd w:id="54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приложения к лицензии: заявление (для физических лиц согласно приложению 2, для юридических лиц согласно 3 к настоящим Правилам); документ, подтверждающий уплату в бюджет лицензионного сбора за право занятия отдельными видами деятельности за исключением оплаты через платежный шлюз "электронного правительства" (далее-ПШЭП); форма сведений, подтверждающая наличие сведений и документов в соответствии с квалификационными требованиями, предъявляемые при лицензировании медицинской деятельности, согласно приложению 1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высшем или среднем медицинском образовании (для услгополучателей, окончивших обучение до 2015 года); удостоверения о прохождении переподготовки или свидетельства о прохождении повышения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трудовую деятельность работника, согласно заявляемым подвидам деятельности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Трудового кодекса Республики Казахстан, в случае отсутствия сведений о профилях работников и учета трудовых договоров в информационной системе шлюз "электронного правительства" (далее – ШЭП);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удостоверяющие право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в случае отсутствия сведений в 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(для физических лиц согласно приложению 2, для юридических лиц согласно приложению 3 к настоящему Стандарту);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лицензионного сбора, за право занятия отдельными видами деятельности, за исключением оплаты через ПШЭП, для случаев переоформления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(для физических лиц согласно 4, для юридических лиц согласно приложению 5 к настоящему Стандарту);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в бюджет лицензионного сбора за право занятия отдельными видами деятельности, за исключением оплаты через ПШЭП. Документы подаются в виде электронных копий.</w:t>
            </w:r>
          </w:p>
          <w:bookmarkEnd w:id="55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представленных документов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  <w:bookmarkEnd w:id="56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Контактные телефоны справочных служб по вопросам оказания государственной услуги указаны на интернет-ресурсе уполномоченного органа в области здравоохранения www.​gov.​egov.​kz. Номера телефонов единого контакт-центра по вопросам оказания государственных услуг - 1414, 8- 800- 080 -7777.</w:t>
            </w:r>
          </w:p>
          <w:bookmarkEnd w:id="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подтверждающая наличие сведений и документов в соответствии с квалификационными требованиями, предъявляемые при лицензировании медицинской деятельности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1.Помещения или здания на праве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и поэтажный план указанного помещения (здания):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объекта недвижимости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свидетельства о государственной регистрации недвижимости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об аренде__________________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договора об аренде __________________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Медицинского и (или) специального оборудования, аппаратуры и инструментария, приборов, мебели, инвентаря, транспортных и других средств, согласно заявляемым подвидам медицинской деятельности: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7200"/>
        <w:gridCol w:w="646"/>
        <w:gridCol w:w="647"/>
        <w:gridCol w:w="397"/>
        <w:gridCol w:w="647"/>
        <w:gridCol w:w="1838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Соответствующего образования согласно заявляемым подвидам медицинской деятельности: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медицинском образовании: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по диплому _________________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по диплому __________________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диплома ____________________________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Серия диплома ____________________________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наименование организации образования ________________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поступления __________________________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 окончания ___________________________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нострификации диплома (при необходимости) __________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Специализации или усовершенствования и других видов повышения квалификации за последние 5 лет по заявляемым подвидам медицинской деятельности: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по заявляемой специальности: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__________________________________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цикла _______________________________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обучающей организации __________________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Начало обучения ______________________________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обучения ___________________________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часов______________________________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Соответствующего сертификата специалиста: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сертификате специалиста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специальности, по которой выдан сертификат специалиста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категория (при наличии – указать)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сертификат специалиста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_______________________________________________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сертификата _________________________________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Штат медицинских работников, который подтверждается сведениями о медицинских работниках:</w:t>
      </w:r>
    </w:p>
    <w:bookmarkEnd w:id="95"/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медицинских работниках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(для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__________ 20___ года).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449"/>
        <w:gridCol w:w="449"/>
        <w:gridCol w:w="449"/>
        <w:gridCol w:w="730"/>
        <w:gridCol w:w="449"/>
        <w:gridCol w:w="1011"/>
        <w:gridCol w:w="2698"/>
        <w:gridCol w:w="2418"/>
        <w:gridCol w:w="2603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 диплома Специальность и квалификация по диплому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 образования Год поступления Год окончания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нострификации диплома (при необходимости)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физических лиц – стажа работы по специальности не менее 5 лет по заявляемым подвидам медицинской деятельности: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 (для физического лица)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медицинской организации________________________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организации ________________________________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Занимаемая должность _______________________________________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приема на работу по заявляемой специальности______________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увольнения ____________________________________________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№_______________ от ____________ 20_____ года, выданную(ое)(ых)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лица–лицензиата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от 16 мая 2014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лицензии с указанием объектов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 на бумажном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носителе _______ (поставить знак Х в случае, если необходимо получить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носителе)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 здания (стационарного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(подпись) (фамилия, имя, отчество (при его наличии)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"_____"___________ 20_____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№__________от "___"_________20___года, выданную(ое)(ых)_______________________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реорганизация юридического лица-лицензиата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14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Закон)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получить лицензию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(подпись) (фамилия, имя, отчество (при его наличии)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 __________ 20____ года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дубликата лицензии и (или) приложения к лицензии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лицензии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Адрес(а) осуществления деятельности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(подпись) (фамилия, имя, отчество при его наличии)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"_____"__________ 20_____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дубликата лицензии и (или) приложения к лицензии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(полное наименование юридического лица,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дубликат лицензии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деятельности и (или) подвид(ы) деятельности)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наименование улицы, номер дома/ здания (стационарного помещения)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__________________________________________________________________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__________________________________________________________________________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______________________________________________________________________________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(номер счета, наименование и местонахождение банка)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(подпись) (фамилия, имя, отчество (в случае наличия)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"____" _________ 20____ года.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(фамилия имя отчество (при наличии) физического лица, индивидуальный идентификационный номер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номер дома/ здания (стационарного помещения)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почта_____________________________________________________________________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____________________________________________________________________________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________________________________________________________________________________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(номер счета, наименование и местонахождение банка)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(подпись) (ФИО (при его наличии)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"_____"___________ 20_____ года.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подвида(подвидов) деятельности) на бумажном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(поставить знак Х в случае, если необходимо получить лицензию на бумажном носителе)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(номер счета, наименование и местонахождение банка)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помещения).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(подпись) (фамилия имя отчество (при его наличии)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"_____"___________ 20_____ года.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