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dba8" w14:textId="f3dd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6 января 2021 года № 2. Зарегистрирован в Министерстве юстиции Республики Казахстан 8 января 2021 года № 22043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декабря 2014 года № 299 "Об утверждении требований, предъявляемых к юридическим лицам, аттестуемым на проведение работ в области промышленной безопасности" (зарегистрирован в Реестре государственной регистрации нормативных правовых актов под № 10188, опубликован в информационно-правовой системе "Әділет" от 10 апреля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юридическим лицам, аттестуемым на проведение работ в области промышленной безопасности,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проведение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инвалидов.";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Требования к юридическим лицам, аттестуемым на право проведения экспертизы промышленной безопасности";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Требования к юридическим лицам, аттестуемым на право подготовки, переподготовки специалистов, работников в области промышленной безопасности";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Требования к юридическим лицам, аттестуемым на право проведения экспертизы в области взрывных работ";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Требования к юридическим лицам, аттестуемым на право разработки деклараций промышленной безопасности опасного производственного объекта";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Требования к юридическим лицам, аттестуемым на право проведения технического обслуживания газопотребляющих систем";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7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Требования к юридическим лицам, аттестуемым на право проведения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инвалидов.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Юридическое лицо, претендующее на право проведения работ по монтажу одного или нескольких видов опасных технических устройств (лифтов, эскалаторов, траволаторов, а также подъемников для инвалидов (для лиц с ограниченными возможностями) и (или) оборудования систем диспетчерского контроля) имеет: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специалиста с высшим техническим образованием (либо одного специалиста с высшим образованием и со стажем работы в данной отрасти не менее пяти лет) и двух специалистов со средним техническим образованием или двух специалистов с высшим техническим образованием (либо двух специалистов с высшим образованием и со стажем не менее пяти лет в данной отрасли);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для работников с высшим техническим образованием не менее двух лет; для работников со средним техническим образованием - не менее трех лет;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числа заявленных работников не менее чем один работник имеет опыт работы в должности руководителя структурного подразделения, выполнявшего работы по монтажу строительных конструкций подъемных сооружений (лифты, эскалаторы, траволаторы и подъемники для лиц с ограниченными возможностями) и стаж работы в данной должности не менее трех лет.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из числа заявленных, оформлены в штате заявителя (подтверждается трудовым договором, квалификация работника подтверждается копией диплома об образовании).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включении в заявку работника, оформленного по совместительству, представляется копия трудового договора или копия трудовой книжки, заверенная работодателем с основного места работы.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принадлежащие на праве собственности или ином законном основании производственные помещения, здания и сооружения;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строительные механизмы, транспортные средства, средства технологического оснащения, средства обеспечения безопасности, средства контроля и измерений, необходимые для производства монтажных работ: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инструменты, механизмы и приспособления для выполнения работ (сварочный аппарат, монтажная лебедка, грузозахватные приспособления, слесарный инструмент, средства индивидуальной защиты для производства работ на высоте);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юридического лица внутренних документов, для обеспечения качества выполняемых монтажных работ;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юридического лица договора со специализированной организацией по подготовке, переподготовке специалистов и работников;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наличие документов, устанавливающих порядок определения уровня квалификации и профессионального соответствия работников в части обеспечения норм промышленной безопасности,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грузоподъемных механизмов, утвержденными приказом Министра по инвестициям и развитию Республики Казахстан от 30 декабря 2014 года № 359 (зарегистрирован в Реестре государственной регистрации нормативных правовых актов под № 10332).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Юридическое лицо, претендующее на право проведения работ по ремонту и (или) техническому обслуживанию одного или нескольких видов опасных технических устройств (лифтов, эскалаторов, траволаторов, а также подъемников для инвалидов (для лиц с ограниченными возможностями) и оборудования систем диспетчерского контроля) имеет: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специалиста с высшим техническим образованием, либо одного специалиста с высшим образованием и стажем работы в данной отрасли не менее пяти лет;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специалиста со средним техническим образованием;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стаж работы для работников с высшим техническим образованием не менее двух лет непрерывного стажа;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стаж работы для работников со средним техническим профессиональным образованием - не менее трех лет непрерывного стажа;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трудового стажа работников рассматривается стаж работы по специальности в области строительно-монтажных, пуско-наладочных работ в сфере грузоподъемных механизмов, лифтов, эскалаторов, траволаторов и подъемников для инвалидов (для лиц с ограниченными возможностями).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общего числа заявленных работников один работник имеет опыт работы в должности руководителя структурного подразделения по обеспечению безопасной эксплуатации грузоподъемных механизмов и стаж работы в данной должности не менее трех лет.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Работники, из числа заявленных, оформлены в штате заявителя (подтверждается трудовым договором, квалификация работника подтверждается копией диплома об образовании).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включении в заявку работника, оформленного по совместительству, представляется копия трудового договора или копия трудовой книжки, заверенная работодателем с основного места работы.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принадлежащие на праве собственности или ином законном основании производственные помещения, здания и сооружения;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механизмы, транспортные средства, средства технологического оснащения, средства обеспечения безопасности, средства контроля и измерений, необходимые для производства работ по техническому обслуживанию и ремонту: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инструменты, механизмы и приспособления для выполнения соответствующих видов работ (монтажная лебедка, слесарный инструмент, комплект контрольно-измерительных приборов, средства индивидуальной защиты для производства работ на высоте);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аварийно-диспетчерской службы: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договора и приказы на специалистов (не менее двух электромехаников);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на праве собственности, либо по договору аренды;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диспетчерского контроля на праве собственности, либо по договору аренды;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у юридического лица технической документации для производства работ по техническому обслуживанию и (или) ремонту;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у юридического лица договора со специализированной организацией по подготовке, переподготовке работников и специалистов;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наличие документов, устанавливающих порядок определения уровня квалификации и профессионального соответствия работников в части обеспечения норм 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грузоподъемных механизмов, утвержденными приказом Министра по инвестициям и развитию Республики Казахстан от 30 декабря 2014 года № 359 (зарегистрирован в Реестре государственной регистрации нормативных правовых актов под № 10332).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Юридическое лицо, претендующее на право проведения работ по техническому диагностированию, техническому освидетельствованию одного или нескольких видов опасных технических устройств (лифтов, эскалаторов, траволаторов, а также подъемников для инвалидов (для лиц с ограниченными возможностями) имеет: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менее одного специалиста шестого уровня, не менее одного специалиста пятого уровня, прошедших подготовку на соответствие требованиям профессионального стандарта Республики Казахстан, утверждаемого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от 23 ноября 2015 года;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включении в заявку работника, оформленного по совместительству, представляется копия трудового договора или копия трудовой книжки, заверенная работодателем с основного места работы. Квалификация работника подтверждается копией диплома об образовании.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заявленные специалисты шестого уровня имеют опыт работы в должности руководителей структурных подразделений в области строительства, выполняющих работы, связанные с монтажом и эксплуатацией грузоподъемных механизмов, эскалаторов, траволаторов, подъемников для инвалидов (для лиц с ограниченными возможностями) и стаж работы в данной должности не менее трех лет.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Заявленные специалисты пятого уровня осуществляют свою трудовую деятельность, связанную с грузоподъемными механизмами, эскалаторами, траволаторами, подъемниками для инвалидов (для лиц с ограниченными возможностями) и имеют стаж работы в данной должности не менее одного года;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принадлежащие на праве собственности или ином законном основании производственные помещения, здания и сооружения;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технологического оснащения, средства обеспечения безопасности, средства необходимые для производства работ по проведению технического освидетельствования лифтов, эскалаторов, траволаторов и подъемников для лиц с ограниченными возможностями: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испытательные грузы;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приспособление для контроля направляющих;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динамометрический ключ;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контрольно-измерительных приборов;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комплекта технической документации завода-изготовителя, в зависимости от вида и типа технического устройства;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у юридического лица системы профессиональной подготовки работников, документов, устанавливающих порядок определения уровня квалификации и профессионального соответствия работников в части обеспечения норм 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грузоподъемных механизмов, утвержденными приказом Министра по инвестициям и развитию Республики Казахстан от 30 декабря 2014 года № 359 (зарегистрирован в Реестре государственной регистрации нормативных правовых актов под № 10332).".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