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0b96" w14:textId="e4a0b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6 января 2021 года № 4. Зарегистрирован в Министерстве юстиции Республики Казахстан 8 января 2021 года № 22048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16-1)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Единый тарифно-квалификационный справочник работ и профессий рабочих (выпуск 8)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10 января 2012 года № 10-ө "Об утверждении Единого тарифно-квалификационного справочника работ и профессий рабочих (выпуск 8)" (зарегистрирован в Реестре государственной регистрации нормативных правовых актов за № 7414, опубликован в Бюллетене нормативных правовых актов центральных исполнительных и иных государственных органов Республики Казахстан, 2012 год, № 4, ст. 75).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труда и социальной защиты населения Республики Казахстан Сарбасова А. 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 № 4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 работ и профессий рабочих (выпуск 8)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Единый тарифно-квалификационный справочник работ и профессий рабочих (выпуск 8) (далее – ЕТКС (выпуск 8) включает работы по: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производству твердых сплавов, тугоплавких металлов и изделий порошковой металлургии;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обработке цветных металлов;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производству цветной металлургии (общие профессии);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производству цветных, редких металлов и порошков из цветных металлов;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производству электродной продукции.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ЕТКС (выпуск 8) разработан Министерством труда и социальной защиты населения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Тарифно-квалификационные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организационно-правовых форм, где имеются производства и виды работ, указанные в настоящем ЕТКС (выпуск 8).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Тарифно-квалификационные характеристики профессий рабочих по разрядам на работы по производству твердых сплавов, тугоплавких металлов и изделий порошковой металлургии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Сварщик изделий из тугоплавких металлов, 4 разряд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Характеристика работ: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и отжиг штабиков и других изделий из вольфрама, молибдена и других тугоплавких металлов, а также и с добавками редких и радиоактивных материалов, на сварочных аппаратах;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наладка, мелкий ремонт и чистка аппаратов различных конструкций и марок;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сборка гибких подводок газа и воды к сварочным аппаратам;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разгрузка аппаратов;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переплавка штабиков для определения режима сварки;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штабиков и других изделий по внешнему виду;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режима сварки по показаниям контрольно-измерительных приборов;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температуры, скорости подачи газа и охлаждающей жидкости;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оборудования, участие в его ремонте.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Должен знать: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схемы питания током, водородом и охлаждающей водой, сварочных аппаратов;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порядок применения контрольно-измерительных приборов;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устройства системы осушки водорода;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марки применяемых материалов;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сварки и отжига;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изделий по внешнему виду.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Заготовщик химических полуфабрикатов тугоплавких металлов, 2 разряд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Характеристика работ: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химических полуфабрикатов тугоплавких металлов;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просев, размол окислов вольфрама и молибдена;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молибдена, молибдата аммония и прокалка отходов производства;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растворение и очистка вольфрамовой кислоты;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перекачивание, фильтрование и выпаривание растворов;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выгрузка электрических сушильных шкафов и печей, мельниц, смесителей;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температуры печей и сушильных шкафов;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получение, пропитка, перемешивание и просеивание вольфрамового ангидрида.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Должен знать: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химического оборудования и печей для получения вольфрамового ангидрида;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химические свойства применяемых материалов;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порядок применения контрольно-измерительных приборов;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и замера температуры в печах и сушильных шкафах;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подачи пара на дистиллятор и упарочные котлы.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Заготовщик химических полуфабрикатов тугоплавких металлов, 3 разряд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Характеристика работ: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вольфрамовых и молибденовых окислов, ангидридов с различными присадками и танталового порошка;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присадок и различных растворов из химических чистых солей и газообразного аммиака;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пропитка ангидридов различными растворами химически чистых солей, перемешивание и просеивание;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водная и кислотная обработка, сушка, размол, просев танталовых порошков;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материалов и продукции по внешнему виду;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удельных весов различных растворов с помощью ареометра;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с радиоактивными веществами.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Должен знать: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химические свойства, сорта и марки вольфрама, молибдена, тантала, сплавов на их основе и всех применяемых при их производстве химикатов;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химического оборудования и печей для получения вольфрамового ангидрида;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получения порошка тантала, его обработки и подготовки к прессованию;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переработки отходов металлического тантала и получения фторотантала из отходов, поступающих с процесса восстановления;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исходным материалам и получаемым полуфабрикатам.</w:t>
      </w:r>
    </w:p>
    <w:bookmarkEnd w:id="70"/>
    <w:bookmarkStart w:name="z7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Заготовщик химических полуфабрикатов тугоплавких металлов, 4 разряд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Характеристика работ: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танталовых порошков высокой чистоты и смесей для изготовления сплавов вольфрама с редкими и радиоактивными металлами;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размол, просев, перемешивание, дозировка, увлажнение порошков;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смесей порошков к прессованию;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порошков и штабиков для анализа на содержание примесей и компонентов;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сырья, полуфабрикатов и готовых штабиков по внешнему виду и по химическому анализу.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Должен знать: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оборудования и печей для получения сплавов с редкими радиоактивными металлами;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получения сплавов вольфрама, тантала, ниобия, их обработки и подготовки к прессованию;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очистки солей для получения особо чистых металлов.</w:t>
      </w:r>
    </w:p>
    <w:bookmarkEnd w:id="81"/>
    <w:bookmarkStart w:name="z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Спекальщик, 3 разряд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Характеристика работ: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спекания спрессованных твердосплавных изделий, изготовленных методом порошковой металлургии, изделий, спрессованных из порошков со стальными каркасами, собранных в пакеты, в садочных и методических печах с защитной средой под руководством спекальщика более высокой квалификации;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засыпок и загрузка ее в лодочки;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изделий в лодочки для спекания и выемка их после спекания;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пакетов с металлическими изделиями в контейнеры;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охлаждение контейнеров в холодильнике;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контейнеров от песка, золы и других загрязнений;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работ, предусмотренных в 4 разряде, под руководством спекальщика более высокой квалификации.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Должен знать: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обслуживаемого оборудования;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технологического процесса спекания;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водородом и азотом;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виды и основные свойства засыпок;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спекаемых изделий.</w:t>
      </w:r>
    </w:p>
    <w:bookmarkEnd w:id="96"/>
    <w:bookmarkStart w:name="z10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Спекальщик, 4 разряд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Характеристика работ: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спекания спрессованных твердосплавных изделий, изготовленных методом порошковой металлургии, изделий, спрессованных из порошков со стальными каркасами, собранных в пакеты, в садочных и методических печах с защитной средой;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лодочек, графитовых тарелок с изделиями в печь и выгрузка из нее;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печи к работе перед пуском и выгрузкой;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технологических режимов спекания в зависимости от марки сплава спекаемых изделий;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работой печи согласно заданному технологическому режиму, толкателем и другим вспомогательным оборудованием;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температурного режима печи: скорости подъема температуры, время выдержки, скорости охлаждения;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газа и охлаждающей воды;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толкателя на передвижение лодочек с заданной скоростью;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и контроль за температурой отходящей воды после охлаждения, давлением и расходом газа при спекании и охлаждении изделий;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готовой продукции и сортировка ее по заказам, маркам, форморазмерам;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показателей работы печи;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оборудования, мелкий его ремонт.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Должен знать: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режимы спекания;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коммуникаций;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технологических параметров (температуры, давления, чистоты поверхности, времени) на качество изделий;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порядок пользования контрольно-измерительными приборами;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пластификатора;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предупреждения и устранения брака;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физики, электротехники.</w:t>
      </w:r>
    </w:p>
    <w:bookmarkEnd w:id="119"/>
    <w:bookmarkStart w:name="z12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Спекальщик, 5 разряд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Характеристика работ: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спекания спрессованных изделий из порошков редких металлов, карбидов тугоплавких металлов со связкой в вакуумных тигельных индукционных печах или в вакуумных туннельных и шахтных печах непрерывного действия под руководством спекальщика более высокой квалификации;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загрузок;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печи к работе;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температурных кривых и определение по ним рабочих зон загрузки вакуумных печей спекания;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выгрузка печи с помощью подъемных механизмов;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печей, пульта, управления, вакуумных насосов, других узлов вакуумной системы, генератора, водоохлаждающей системы и другого оборудования;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величины вакуума в печи, температурного режима печи;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систематический контроль состояния температурной кривой при помощи загрузки контрольных эталонов;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температуры через определенные промежутки времени оптическим пирометром;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уровня и заливка масла в вакуумные насосы;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газов для охлаждения спеченных изделий;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герметичности вакуумной системы и печи;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воды в систему охлаждения и продувка ее;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охлаждения и за показаниями контрольно-измерительных приборов;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обмазка контейнеров;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брака изделий;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и определение качества готовой продукции по внешнему виду;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печи и вакуумной системы;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спеченных изделий по заявкам, маркам сплавов, форморазмерам;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осмотр и участие в ремонте обслуживаемого оборудования;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графитовых нагревателей, подогревателей насосов, прокладок, теплоизоляции под руководством спекальщика более высокой квалификации;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 печи;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рабочего места в чистоте.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Должен знать: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вакуумных печей, вакуумных насосов, средств автоматики и сигнализации и другого оборудования;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порядок эксплуатации и пользования контрольно-измерительными приборами и их показаниями;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чертежи на обслуживаемое оборудование;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применения подъемных механизмов;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спекания и температурные режимы для различных марок сплавов спекаемых изделий;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расчета температурной кривой и способы ее контроля;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 затемнений смотровых стекол, сигнализирующих о нарушении технологического процесса спекания;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готовой продукции и исходным продуктам;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получения штабиков и пластин;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водорода, азота, фреона;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контейнера и прокладок из вакуумной резины;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пределы их износа;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вакуумного масла;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изделий;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его возникновения и способы устранения;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физики, электротехники, химии, электроники, вакуумной техники в объеме программы производственно-технического обучения.</w:t>
      </w:r>
    </w:p>
    <w:bookmarkEnd w:id="163"/>
    <w:bookmarkStart w:name="z170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Спекальщик, 6 разряд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Характеристика работ: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спекания изделий, спрессованных из порошков редких металлов, карбидов тугоплавких металлов со связкой в вакуумных туннельных и шахтных печах непрерывного действия;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вакуумирование, контроль и регулирование величины вакуума в печи;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термопарных ламп;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тока накала ламп;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вакуумной печи непрерывного действия к работе перед пуском;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температурной кривой печи;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температурного режима печи;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диаграммной ленты в самопишущих приборах;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рабочего тока;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температуры, смена термопар, радиационных пирометров;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систематический контроль температурной кривой;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герметичности вакуумной системы и печи;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вычисление "натекания";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причин ненормальной работы вакуумной системы;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температурного режима в зависимости от марки сплава продукции;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холодильника;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воды в систему охлаждения;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специальной смазки и обмазка контейнера;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готовой продукции по внешнему виду;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причин брака изделий;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обслуживаемого оборудования и участие в его ремонте;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графитовых нагревателей, подогревателей насосов, прокладок, термоизоляции;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документации.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Должен знать: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оборудования, контрольно-измерительных приборов, средств автоматики и сигнализации;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вакуумную, водородную, электрическую, механическую, водоохлаждающую системы;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готовой продукции;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и допуски графитовых нагревателей и деталей;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нарушения нормальной работы установки;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 изменений физико-химических свойств и структуры материалов при спекании;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физики, химии, электротехники, вакуумной техники;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теплоизоляционного материала;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наладки обслуживаемого оборудования;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технической документации.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Требуется техническое и профессиональное (среднее специальное, среднее профессиональное) образование.</w:t>
      </w:r>
    </w:p>
    <w:bookmarkEnd w:id="200"/>
    <w:bookmarkStart w:name="z207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Аппаратчик карбидизации, 3 разряд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Характеристика работ: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карбидизации вольфрама, титана и других тугоплавких металлов и их окислов в электропечах сопротивления под руководством аппаратчика более высокой квалификации;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загрузке и выгрузке из печей изделий, лодочек, патронов;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монтаже и демонтаже печей, герметизации вакуумной установки, в устранении неисправностей в работе обслуживаемого основного и вспомогательного оборудования;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загрузок по заказам, маркам и форморазмерам;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набивка лодочек или патронов шихтой;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температурой, наличием и расходом воды в системе охлаждения и газовой реакционной смеси;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сырья и готовой продукции;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подъемного и транспортного оборудования;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изоляционной смеси;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печей, тиглей, холодильников;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обдувка готовых изделий;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 чистоте рабочего места;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стропальных работ.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Должен знать: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порядок эксплуатации обслуживаемого основного и вспомогательного оборудования;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процессов карбидизации тугоплавких металлов и их окислов и газофазного осаждения карбидов на твердосплавные изделия;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порядок пользования контрольно-измерительными приборами и приспособлениями;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загрузки и выгрузки изделий, лодочек или патронов;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герметизации установки;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изоляционной смеси;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строповки и управления транспортными и подъемными механизмами.</w:t>
      </w:r>
    </w:p>
    <w:bookmarkEnd w:id="223"/>
    <w:bookmarkStart w:name="z230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Аппаратчик карбидизации, 4 разряд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Характеристика работ: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карбидизации вольфрама, титана и других тугоплавких металлов и их окислов в электропечах сопротивления или в индукционных высокочастотных тигельных печах в водородной среде по заданным технологическим режимам под руководством аппаратчика более высокой квалификации;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в печь лодочек или патронов с шихтой и выгрузка их из печи с готовой продукцией;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оснастки и герметизация печи;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температуры, силы тока, напряжения, подачи водорода, азота, воды в систему охлаждения;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давлением и расходом газов;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основным и вспомогательным оборудованием;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окончания процесса карбидизации;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показаний приборов;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готовой продукции, ведение другой технической документации;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мелких неисправностей в работе печей и вспомогательного оборудования;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нагревателей;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ремонте, монтаже и демонтаже индукционных тигельных печей.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Должен знать: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основного и вспомогательного оборудования;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электрооборудования и автоматизации процессов;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реакции между металлами и технологическими газами;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сырья и газов;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карбидов и способы определения их качества;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режимы процессов карбидизации;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газовой коммуникации;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водорода и азота и порядок обращения с ними;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сырья и готовой продукции;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химии, физики, электротехники в объеме программы производственно-технического обучения.</w:t>
      </w:r>
    </w:p>
    <w:bookmarkEnd w:id="248"/>
    <w:bookmarkStart w:name="z255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Аппаратчик карбидизации, 5 разряд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Характеристика работ: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карбидизации вольфрама, титана и других тугоплавких металлов и их окислов в индукционных высокочастотных тигельных печах в водородной среде;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температурных кривых печей;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продувка печей азотом;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состоянием печи и ее пригодностью для дальнейшей эксплуатации;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контроль, регулирование и корректировка температурного режима печи;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работы оптических и радиационных пирометров, герметичности печи и газовых коммуникаций, исправности оборудования, его систем и отдельных узлов перед началом и в процессе работы;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окончания процесса карбидизации и качества готовой продукции;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и контроль за работой высокочастотного генератора;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монтаж и демонтаж тигельной индукционной печи;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получения и нанесения слоя карбида тугоплавких металлов и их окислов на твердосплавные изделия из газовой реакционной смеси в вакуумных установках под руководством аппаратчика более высокой квалификации;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формированием загрузок по заказам, маркам, форморазмерам;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изделий в реактор установки и выгрузка готовой продукции;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снятие реактора, нагревателя;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герметизация, вакуумирование, охлаждение, продувка установки;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герметичности вакуумной системы и установки, наличия и соответствующего давления технологических газов и реакционной смеси, контрольно-измерительных приборов, средств автоматики и сигнализации перед началом и в процессе работы;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технического состояния и подготовка к работе всего обслуживаемого оборудования;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воды в систему охлаждения, компонентов и реагентов - в испаритель установки для создания реакционной газовой смеси и реакционной смеси - в реактор установки;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давлением и расходом газов;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управление основной и вспомогательной аппаратурой, подъемно-транспортным оборудованием, установкой очистки водорода;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температурного режима процесса и определение его окончания;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масла в вакуумной системе;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оборудования;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реактора, вакуумных насосов, замене вакуумных уплотнений;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документации.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Должен знать: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конструктивные особенности обслуживаемого оборудования;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производства твердых сплавов;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технологию производства сложных карбидов;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карбиды;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снятия температурных кривых печей;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 режимы получения и газофазного осаждения карбидов на твердосплавные изделия;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марки сплавов обрабатываемых изделий;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реагентов, вредных компонентов, используемых в процессе газофазного осаждения карбидов, допустимые концентрации их;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технологического оборудования, установок очистки водорода и другого вспомогательного оборудования;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очистки водорода и способы определения чистоты водорода перед его сжиганием;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брака готовой продукции и способы его исправления;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признаки неисправностей в работе оборудования и способы их устранения;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чертежей на обслуживаемое оборудование;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электро- газо- и водоснабжения;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водородом, метаном, тетрахлоридом и другими применяемыми компонентами;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химии, физики, электротехники, вакуумной техники, гидравлики в объеме программы производственно-технического обучения.</w:t>
      </w:r>
    </w:p>
    <w:bookmarkEnd w:id="291"/>
    <w:bookmarkStart w:name="z298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Аппаратчик карбидизации, 6 разряд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Характеристика работ: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получения и нанесения слоя карбида тугоплавких металлов на твердосплавные изделия из газовой реакционной смеси в вакуумных установках;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вычисление "натекания";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герметизацией и техническим состоянием оборудования, соблюдением технологического режима процесса, его регулирование и корректировка по результатам анализов;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контрольных и эталонных образцов;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соотношения реагентов и компонентов в реакционной газовой смеси и регулирование ее подачи в реактор установки;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покрытия изделий, толщины и структуры осевшего слоя карбида по приборам и внешнему осмотру;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обслуживаемого оборудования;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показаний приборов;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температурных кривых;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зоны загрузки в реакторе установки;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вакуумных уплотнений, ротаметров на газораспределительном блоке, тарировка ротаметров;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демонтаж оснастки реакторов и газораспределительного блока;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реактора, вакуумных насосов и другого обслуживаемого оборудования;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документации;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 по ликвидации аварийной обстановки.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Должен знать: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обслуживаемого оборудования, контрольно-измерительных приборов, средств автоматики и сигнализации;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вакуумную, газовую, электрическую, водоохлаждающую системы;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режимы в зависимости от марки сплава изделий;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соотношение компонентов реакционной смеси;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готовой продукции;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экспресс-анализов;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расчета температурных кривых установки;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меры, порядок ликвидации аварийной обстановки;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тарировки ротаметров;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нарушения нормальной работы установки и способы их устранения;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наладки обслуживаемого оборудования;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технической документации и содержания обслуживаемого оборудования;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физики, химии, электротехники, электроники, вакуумной техники, гидравлики.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Требуется техническое и профессиональное (среднее специальное, среднее профессиональное) образование.</w:t>
      </w:r>
    </w:p>
    <w:bookmarkEnd w:id="323"/>
    <w:bookmarkStart w:name="z330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Аппаратчик печей восстановления, 3 разряд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Характеристика работ: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восстановления окислов, кислот, солей тугоплавких металлов и их сплавов в электропечах с зонами нагрева до трех под руководством аппаратчика более высокой квалификации;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восстановленного металла;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сжигание отходов металлического натрия;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верхних слоев солей, содержащих металлический натрий;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усреднение сырья, дозирование его в лодочки;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просев порошка;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металла по внешним признакам и очистка его от механических примесей и поверхностных окислов;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смесителей, дозировочных бункеров, автоматических весов, вибросит, фильтров и другого вспомогательного оборудования;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сырья и готовой продукции.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Должен знать: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порядок применения контрольно-измерительных приборов;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их показаниями;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процесса восстановления окислов, кислот, солей тугоплавких металлов и их сплавов;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сырья и материалов, применяемых в процессе восстановления;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газом;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автоматическими весами и подъемно-транспортными механизмами.</w:t>
      </w:r>
    </w:p>
    <w:bookmarkEnd w:id="342"/>
    <w:bookmarkStart w:name="z349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Аппаратчик печей восстановления, 4 разряд</w:t>
      </w:r>
    </w:p>
    <w:bookmarkEnd w:id="343"/>
    <w:bookmarkStart w:name="z3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Характеристика работ:</w:t>
      </w:r>
    </w:p>
    <w:bookmarkEnd w:id="344"/>
    <w:bookmarkStart w:name="z35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восстановления окислов, кислот, солей тугоплавких металлов и их сплавов в электропечах с зонами нагрева до трех, в соответствии с заданными технологическими режимами и регулированием их параметров, а также обслуживание электропечей с зонами нагрева свыше трех под руководством аппаратчика более высокой квалификации;</w:t>
      </w:r>
    </w:p>
    <w:bookmarkEnd w:id="345"/>
    <w:bookmarkStart w:name="z3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температурным режимом печи и технологическим процессом восстановления по показаниям контрольно-измерительных приборов и качеству готового продукта;</w:t>
      </w:r>
    </w:p>
    <w:bookmarkEnd w:id="346"/>
    <w:bookmarkStart w:name="z3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347"/>
    <w:bookmarkStart w:name="z35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пульта управления печи, проверка герметичности ее;</w:t>
      </w:r>
    </w:p>
    <w:bookmarkEnd w:id="348"/>
    <w:bookmarkStart w:name="z35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продувка печи и регенерационной системы азотом перед пуском и остановкой печи;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лодочек в печь и выгрузка готовой продукции;</w:t>
      </w:r>
    </w:p>
    <w:bookmarkEnd w:id="350"/>
    <w:bookmarkStart w:name="z3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печей восстановления, установок регенерации водорода и другого оборудования, участие в их ремонте;</w:t>
      </w:r>
    </w:p>
    <w:bookmarkEnd w:id="351"/>
    <w:bookmarkStart w:name="z3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документации.</w:t>
      </w:r>
    </w:p>
    <w:bookmarkEnd w:id="352"/>
    <w:bookmarkStart w:name="z3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Должен знать:</w:t>
      </w:r>
    </w:p>
    <w:bookmarkEnd w:id="353"/>
    <w:bookmarkStart w:name="z3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печей восстановлена и установок регенерации водорода;</w:t>
      </w:r>
    </w:p>
    <w:bookmarkEnd w:id="354"/>
    <w:bookmarkStart w:name="z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пневматическую схему загрузки-выгрузки лодочек;</w:t>
      </w:r>
    </w:p>
    <w:bookmarkEnd w:id="355"/>
    <w:bookmarkStart w:name="z36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подвода водорода в печь и воды - в холодильник и гидрозатворы;</w:t>
      </w:r>
    </w:p>
    <w:bookmarkEnd w:id="356"/>
    <w:bookmarkStart w:name="z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шихты;</w:t>
      </w:r>
    </w:p>
    <w:bookmarkEnd w:id="357"/>
    <w:bookmarkStart w:name="z36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процесса восстановления различными восстановителями;</w:t>
      </w:r>
    </w:p>
    <w:bookmarkEnd w:id="358"/>
    <w:bookmarkStart w:name="z36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режимов процесса восстановления по температуре и времени продвижения лодочек;</w:t>
      </w:r>
    </w:p>
    <w:bookmarkEnd w:id="359"/>
    <w:bookmarkStart w:name="z3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режимы загрузки и выгрузки лодочек;</w:t>
      </w:r>
    </w:p>
    <w:bookmarkEnd w:id="360"/>
    <w:bookmarkStart w:name="z3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предупреждения и устранения;</w:t>
      </w:r>
    </w:p>
    <w:bookmarkEnd w:id="361"/>
    <w:bookmarkStart w:name="z3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сырья и готовой продукции;</w:t>
      </w:r>
    </w:p>
    <w:bookmarkEnd w:id="362"/>
    <w:bookmarkStart w:name="z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технической документации;</w:t>
      </w:r>
    </w:p>
    <w:bookmarkEnd w:id="363"/>
    <w:bookmarkStart w:name="z3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физики, химии, электротехники в объеме программы производственно-технического обучения.</w:t>
      </w:r>
    </w:p>
    <w:bookmarkEnd w:id="364"/>
    <w:bookmarkStart w:name="z371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Аппаратчик печей восстановления, 5 разряд</w:t>
      </w:r>
    </w:p>
    <w:bookmarkEnd w:id="365"/>
    <w:bookmarkStart w:name="z3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Характеристика работ:</w:t>
      </w:r>
    </w:p>
    <w:bookmarkEnd w:id="366"/>
    <w:bookmarkStart w:name="z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восстановления окислов, кислот тугоплавких металлов и их сплавов в электропечах с зонами нагрева свыше трех;</w:t>
      </w:r>
    </w:p>
    <w:bookmarkEnd w:id="367"/>
    <w:bookmarkStart w:name="z3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параметров технологического режима по данным анализов;</w:t>
      </w:r>
    </w:p>
    <w:bookmarkEnd w:id="368"/>
    <w:bookmarkStart w:name="z3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ходом технологического процесса восстановления, температурным режимом печи, расходом и давлением водорода и азота, состоянием и работой газодувок;</w:t>
      </w:r>
    </w:p>
    <w:bookmarkEnd w:id="369"/>
    <w:bookmarkStart w:name="z37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гидрозатворов на расход воды и газового баланса всей системы;</w:t>
      </w:r>
    </w:p>
    <w:bookmarkEnd w:id="370"/>
    <w:bookmarkStart w:name="z3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степени восстановления металла и качества применяемых материалов и полуфабрикатов на всех стадиях обработки по внешнему виду;</w:t>
      </w:r>
    </w:p>
    <w:bookmarkEnd w:id="371"/>
    <w:bookmarkStart w:name="z3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готовой продукции, учет и маркировка ее;</w:t>
      </w:r>
    </w:p>
    <w:bookmarkEnd w:id="372"/>
    <w:bookmarkStart w:name="z3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контрольное взвешивание получаемого сырья и готовой продукции;</w:t>
      </w:r>
    </w:p>
    <w:bookmarkEnd w:id="373"/>
    <w:bookmarkStart w:name="z38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обслуживаемого оборудования.</w:t>
      </w:r>
    </w:p>
    <w:bookmarkEnd w:id="374"/>
    <w:bookmarkStart w:name="z38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Должен знать:</w:t>
      </w:r>
    </w:p>
    <w:bookmarkEnd w:id="375"/>
    <w:bookmarkStart w:name="z38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различных типов печей восстановления;</w:t>
      </w:r>
    </w:p>
    <w:bookmarkEnd w:id="376"/>
    <w:bookmarkStart w:name="z38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регенерационной системы, газодувных машин, контрольно-измерительных приборов;</w:t>
      </w:r>
    </w:p>
    <w:bookmarkEnd w:id="377"/>
    <w:bookmarkStart w:name="z38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автоматики и сигнализации;</w:t>
      </w:r>
    </w:p>
    <w:bookmarkEnd w:id="378"/>
    <w:bookmarkStart w:name="z38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основы процесса восстановления и его способы;</w:t>
      </w:r>
    </w:p>
    <w:bookmarkEnd w:id="379"/>
    <w:bookmarkStart w:name="z38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процесса регенерации водорода;</w:t>
      </w:r>
    </w:p>
    <w:bookmarkEnd w:id="380"/>
    <w:bookmarkStart w:name="z38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газового баланса;</w:t>
      </w:r>
    </w:p>
    <w:bookmarkEnd w:id="381"/>
    <w:bookmarkStart w:name="z38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степени восстановления металлов и качества готовой продукции по внешнему виду;</w:t>
      </w:r>
    </w:p>
    <w:bookmarkEnd w:id="382"/>
    <w:bookmarkStart w:name="z38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неисправностей в работе печи и другого оборудования, методы их устранения.</w:t>
      </w:r>
    </w:p>
    <w:bookmarkEnd w:id="383"/>
    <w:bookmarkStart w:name="z390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Обработчик твердосплавных изделий, 2 разряд</w:t>
      </w:r>
    </w:p>
    <w:bookmarkEnd w:id="384"/>
    <w:bookmarkStart w:name="z39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Характеристика работ.</w:t>
      </w:r>
    </w:p>
    <w:bookmarkEnd w:id="385"/>
    <w:bookmarkStart w:name="z39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твердосплавных изделий и изделий порошковой металлургии после спекания сухим способом, ручными абразивными и режущими инструментами;</w:t>
      </w:r>
    </w:p>
    <w:bookmarkEnd w:id="386"/>
    <w:bookmarkStart w:name="z39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выкрашиваний, трещин, заусениц и грязи с поверхности твердосплавных сырых изделий;</w:t>
      </w:r>
    </w:p>
    <w:bookmarkEnd w:id="387"/>
    <w:bookmarkStart w:name="z39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фасок острым лезвием или сеткой;</w:t>
      </w:r>
    </w:p>
    <w:bookmarkEnd w:id="388"/>
    <w:bookmarkStart w:name="z39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пакета изделий порошковой металлургии после спекания;</w:t>
      </w:r>
    </w:p>
    <w:bookmarkEnd w:id="389"/>
    <w:bookmarkStart w:name="z39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нагрева с металлических прокладочных колец и изделий;</w:t>
      </w:r>
    </w:p>
    <w:bookmarkEnd w:id="390"/>
    <w:bookmarkStart w:name="z39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изделий и укладка их в тару, установка на стеллажи;</w:t>
      </w:r>
    </w:p>
    <w:bookmarkEnd w:id="391"/>
    <w:bookmarkStart w:name="z39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и сортировка отходов.</w:t>
      </w:r>
    </w:p>
    <w:bookmarkEnd w:id="392"/>
    <w:bookmarkStart w:name="z39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Должен знать:</w:t>
      </w:r>
    </w:p>
    <w:bookmarkEnd w:id="393"/>
    <w:bookmarkStart w:name="z40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394"/>
    <w:bookmarkStart w:name="z40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изделий;</w:t>
      </w:r>
    </w:p>
    <w:bookmarkEnd w:id="395"/>
    <w:bookmarkStart w:name="z40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дефектов изделий;</w:t>
      </w:r>
    </w:p>
    <w:bookmarkEnd w:id="396"/>
    <w:bookmarkStart w:name="z40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контрольно-измерительным инструментом.</w:t>
      </w:r>
    </w:p>
    <w:bookmarkEnd w:id="397"/>
    <w:bookmarkStart w:name="z404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Обработчик твердосплавных изделий, 3 разряд</w:t>
      </w:r>
    </w:p>
    <w:bookmarkEnd w:id="398"/>
    <w:bookmarkStart w:name="z40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Характеристика работ.</w:t>
      </w:r>
    </w:p>
    <w:bookmarkEnd w:id="399"/>
    <w:bookmarkStart w:name="z40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короблений, выкрашиваний, трещин, нанесение фасок на твердосплавные изделия на заточных станках сухим способом;</w:t>
      </w:r>
    </w:p>
    <w:bookmarkEnd w:id="400"/>
    <w:bookmarkStart w:name="z40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размерного брака на металлорежущих станках;</w:t>
      </w:r>
    </w:p>
    <w:bookmarkEnd w:id="401"/>
    <w:bookmarkStart w:name="z40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приспособлений, держателей для различных форм инструментальных изделий;</w:t>
      </w:r>
    </w:p>
    <w:bookmarkEnd w:id="402"/>
    <w:bookmarkStart w:name="z40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шлифовальных кругов на станке;</w:t>
      </w:r>
    </w:p>
    <w:bookmarkEnd w:id="403"/>
    <w:bookmarkStart w:name="z41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сдача продукции;</w:t>
      </w:r>
    </w:p>
    <w:bookmarkEnd w:id="404"/>
    <w:bookmarkStart w:name="z41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 и участие в его ремонте.</w:t>
      </w:r>
    </w:p>
    <w:bookmarkEnd w:id="405"/>
    <w:bookmarkStart w:name="z41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Должен знать:</w:t>
      </w:r>
    </w:p>
    <w:bookmarkEnd w:id="406"/>
    <w:bookmarkStart w:name="z41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станков различных типов;</w:t>
      </w:r>
    </w:p>
    <w:bookmarkEnd w:id="407"/>
    <w:bookmarkStart w:name="z41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сплавов;</w:t>
      </w:r>
    </w:p>
    <w:bookmarkEnd w:id="408"/>
    <w:bookmarkStart w:name="z41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стандартных изделий;</w:t>
      </w:r>
    </w:p>
    <w:bookmarkEnd w:id="409"/>
    <w:bookmarkStart w:name="z41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контрольно-измерительным инструментом.</w:t>
      </w:r>
    </w:p>
    <w:bookmarkEnd w:id="410"/>
    <w:bookmarkStart w:name="z417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Аппаратчик в производстве твердых сплавов и тугоплавких металлов, 2 разряд</w:t>
      </w:r>
    </w:p>
    <w:bookmarkEnd w:id="411"/>
    <w:bookmarkStart w:name="z41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Характеристика работ:</w:t>
      </w:r>
    </w:p>
    <w:bookmarkEnd w:id="412"/>
    <w:bookmarkStart w:name="z41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перекачивание, загрузка, выгрузка, перемешивание, просеивание, очистка, водная и кислотная обработка исходного сырья и материала под руководством аппаратчика более высокой квалификации;</w:t>
      </w:r>
    </w:p>
    <w:bookmarkEnd w:id="413"/>
    <w:bookmarkStart w:name="z42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качеством исходного сырья и материалов;</w:t>
      </w:r>
    </w:p>
    <w:bookmarkEnd w:id="414"/>
    <w:bookmarkStart w:name="z42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сырья и готовой продукции;</w:t>
      </w:r>
    </w:p>
    <w:bookmarkEnd w:id="415"/>
    <w:bookmarkStart w:name="z42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чистка, смазка обслуживаемого оборудования.</w:t>
      </w:r>
    </w:p>
    <w:bookmarkEnd w:id="416"/>
    <w:bookmarkStart w:name="z42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Должен знать:</w:t>
      </w:r>
    </w:p>
    <w:bookmarkEnd w:id="417"/>
    <w:bookmarkStart w:name="z42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принцип действия и порядок эксплуатации обслуживаемого химического оборудования;</w:t>
      </w:r>
    </w:p>
    <w:bookmarkEnd w:id="418"/>
    <w:bookmarkStart w:name="z42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исходного сырья и материалов, порядок их транспортировки.</w:t>
      </w:r>
    </w:p>
    <w:bookmarkEnd w:id="419"/>
    <w:bookmarkStart w:name="z426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Аппаратчик в производстве твердых сплавов и тугоплавких металлов, 3 разряд</w:t>
      </w:r>
    </w:p>
    <w:bookmarkEnd w:id="420"/>
    <w:bookmarkStart w:name="z42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Характеристика работ:</w:t>
      </w:r>
    </w:p>
    <w:bookmarkEnd w:id="421"/>
    <w:bookmarkStart w:name="z42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получения химически чистых солей, кислот, окислов тугоплавких металлов для производства твердых сплавов путем растворения, осаждения, разложения, фильтрации, выщелачивания, экстрагирования и других гидрометаллургических способов под руководством аппаратчика более высокой квалификации;</w:t>
      </w:r>
    </w:p>
    <w:bookmarkEnd w:id="422"/>
    <w:bookmarkStart w:name="z42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перекачивание, загрузка, выгрузка, перемешивание, просеивание, очистка, водная и кислотная обработка исходного перерабатываемого сырья и материалов;</w:t>
      </w:r>
    </w:p>
    <w:bookmarkEnd w:id="423"/>
    <w:bookmarkStart w:name="z43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 солей, кислот, щелочей;</w:t>
      </w:r>
    </w:p>
    <w:bookmarkEnd w:id="424"/>
    <w:bookmarkStart w:name="z43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растворов от вредных примесей;</w:t>
      </w:r>
    </w:p>
    <w:bookmarkEnd w:id="425"/>
    <w:bookmarkStart w:name="z43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окислов тугоплавких металлов с различными присадками;</w:t>
      </w:r>
    </w:p>
    <w:bookmarkEnd w:id="426"/>
    <w:bookmarkStart w:name="z43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обезвоживание и нейтрализация сточных и промывных вод;</w:t>
      </w:r>
    </w:p>
    <w:bookmarkEnd w:id="427"/>
    <w:bookmarkStart w:name="z43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и обезвоживание кислот тугоплавких металлов;</w:t>
      </w:r>
    </w:p>
    <w:bookmarkEnd w:id="428"/>
    <w:bookmarkStart w:name="z43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и контроль за удельным весом, температурой, кислотностью, степенью прозрачности и плотностью растворов и другими параметрами;</w:t>
      </w:r>
    </w:p>
    <w:bookmarkEnd w:id="429"/>
    <w:bookmarkStart w:name="z43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430"/>
    <w:bookmarkStart w:name="z43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замеры параметров и контроль качества проводимых процессов;</w:t>
      </w:r>
    </w:p>
    <w:bookmarkEnd w:id="431"/>
    <w:bookmarkStart w:name="z43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применяемых материалов.</w:t>
      </w:r>
    </w:p>
    <w:bookmarkEnd w:id="432"/>
    <w:bookmarkStart w:name="z43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Должен знать:</w:t>
      </w:r>
    </w:p>
    <w:bookmarkEnd w:id="433"/>
    <w:bookmarkStart w:name="z44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434"/>
    <w:bookmarkStart w:name="z44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способы применения контрольно-измерительных приборов;</w:t>
      </w:r>
    </w:p>
    <w:bookmarkEnd w:id="435"/>
    <w:bookmarkStart w:name="z44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коммуникаций и цепи аппаратов на обслуживаемом участке;</w:t>
      </w:r>
    </w:p>
    <w:bookmarkEnd w:id="436"/>
    <w:bookmarkStart w:name="z44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температуры;</w:t>
      </w:r>
    </w:p>
    <w:bookmarkEnd w:id="437"/>
    <w:bookmarkStart w:name="z44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основные свойства сырья, кислот, реагентов и других применяемых материалов;</w:t>
      </w:r>
    </w:p>
    <w:bookmarkEnd w:id="438"/>
    <w:bookmarkStart w:name="z44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вредных примесей, расчет дозировки, последовательность загрузки реагентов и выгрузки продукции;</w:t>
      </w:r>
    </w:p>
    <w:bookmarkEnd w:id="439"/>
    <w:bookmarkStart w:name="z44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материалов;</w:t>
      </w:r>
    </w:p>
    <w:bookmarkEnd w:id="440"/>
    <w:bookmarkStart w:name="z44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выпускаемой продукции;</w:t>
      </w:r>
    </w:p>
    <w:bookmarkEnd w:id="441"/>
    <w:bookmarkStart w:name="z44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исходного перерабатываемого сырья и материалов;</w:t>
      </w:r>
    </w:p>
    <w:bookmarkEnd w:id="442"/>
    <w:bookmarkStart w:name="z44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неорганической химии и физике.</w:t>
      </w:r>
    </w:p>
    <w:bookmarkEnd w:id="443"/>
    <w:bookmarkStart w:name="z450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Аппаратчик в производстве твердых сплавов тугоплавких металлов, 4 разряд</w:t>
      </w:r>
    </w:p>
    <w:bookmarkEnd w:id="444"/>
    <w:bookmarkStart w:name="z45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Характеристика работ:</w:t>
      </w:r>
    </w:p>
    <w:bookmarkEnd w:id="445"/>
    <w:bookmarkStart w:name="z45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получения химически чистых солей, кислот, окислов тугоплавких металлов для производства твердых сплавов путем растворения, осаждения, фильтрации, разложения, выщелачивания, экстрагирования и других гидрометаллургических способов;</w:t>
      </w:r>
    </w:p>
    <w:bookmarkEnd w:id="446"/>
    <w:bookmarkStart w:name="z45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продукции от вредных примесей;</w:t>
      </w:r>
    </w:p>
    <w:bookmarkEnd w:id="447"/>
    <w:bookmarkStart w:name="z45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обслуживаемого оборудования, ходом технологического процесса и его регулирование;</w:t>
      </w:r>
    </w:p>
    <w:bookmarkEnd w:id="448"/>
    <w:bookmarkStart w:name="z45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правильности течения технологического процесса, определение состояния и окончания химической реакции по внешним признакам, показаниям контрольно-измерительных приборов и данным анализов;</w:t>
      </w:r>
    </w:p>
    <w:bookmarkEnd w:id="449"/>
    <w:bookmarkStart w:name="z45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реакторами, выщелачивателями, фильтровальными аппаратами, центрифугами, подогревателями, насосами и другим оборудованием;</w:t>
      </w:r>
    </w:p>
    <w:bookmarkEnd w:id="450"/>
    <w:bookmarkStart w:name="z45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в обслуживаемую аппаратуру сырья, кислот, растворов и других материалов;</w:t>
      </w:r>
    </w:p>
    <w:bookmarkEnd w:id="451"/>
    <w:bookmarkStart w:name="z45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температурой и плотностью растворов;</w:t>
      </w:r>
    </w:p>
    <w:bookmarkEnd w:id="452"/>
    <w:bookmarkStart w:name="z45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удельного веса растворов и полноты осаждения и отстаивания осадка;</w:t>
      </w:r>
    </w:p>
    <w:bookmarkEnd w:id="453"/>
    <w:bookmarkStart w:name="z46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декантация маточных растворов;</w:t>
      </w:r>
    </w:p>
    <w:bookmarkEnd w:id="454"/>
    <w:bookmarkStart w:name="z46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сырья и готовой продукции;</w:t>
      </w:r>
    </w:p>
    <w:bookmarkEnd w:id="455"/>
    <w:bookmarkStart w:name="z46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оборудования, участие в его ремонте;</w:t>
      </w:r>
    </w:p>
    <w:bookmarkEnd w:id="456"/>
    <w:bookmarkStart w:name="z46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документации.</w:t>
      </w:r>
    </w:p>
    <w:bookmarkEnd w:id="457"/>
    <w:bookmarkStart w:name="z46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Должен знать:</w:t>
      </w:r>
    </w:p>
    <w:bookmarkEnd w:id="458"/>
    <w:bookmarkStart w:name="z46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различного типа обслуживаемой аппаратуры и контрольно-измерительных приборов;</w:t>
      </w:r>
    </w:p>
    <w:bookmarkEnd w:id="459"/>
    <w:bookmarkStart w:name="z46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теплотехнические основы выполняемых процессов;</w:t>
      </w:r>
    </w:p>
    <w:bookmarkEnd w:id="460"/>
    <w:bookmarkStart w:name="z46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растворов, пульпы, готовой продукции;</w:t>
      </w:r>
    </w:p>
    <w:bookmarkEnd w:id="461"/>
    <w:bookmarkStart w:name="z46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выпускаемой продукции;</w:t>
      </w:r>
    </w:p>
    <w:bookmarkEnd w:id="462"/>
    <w:bookmarkStart w:name="z46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неорганической химии, физики, теплотехники.</w:t>
      </w:r>
    </w:p>
    <w:bookmarkEnd w:id="463"/>
    <w:bookmarkStart w:name="z470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Аппаратчик в производстве твердых сплавов и тугоплавких металлов, 5 разряд</w:t>
      </w:r>
    </w:p>
    <w:bookmarkEnd w:id="464"/>
    <w:bookmarkStart w:name="z47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Характеристика работ:</w:t>
      </w:r>
    </w:p>
    <w:bookmarkEnd w:id="465"/>
    <w:bookmarkStart w:name="z47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получения паровольфрамата, молибдата аммония и других соединений тугоплавких металлов высокой чистоты для производства твердых сплавов гидрометаллургическими способами;</w:t>
      </w:r>
    </w:p>
    <w:bookmarkEnd w:id="466"/>
    <w:bookmarkStart w:name="z47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ходом технологического процесса и его регулирование;</w:t>
      </w:r>
    </w:p>
    <w:bookmarkEnd w:id="467"/>
    <w:bookmarkStart w:name="z47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качеством перерабатываемого сырья, материалов и выпускаемой продукции;</w:t>
      </w:r>
    </w:p>
    <w:bookmarkEnd w:id="468"/>
    <w:bookmarkStart w:name="z47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состояния и окончания реакции по внешним признакам, показаниям контрольно-измерительных приборов, по данным анализов;</w:t>
      </w:r>
    </w:p>
    <w:bookmarkEnd w:id="469"/>
    <w:bookmarkStart w:name="z47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правильного течения технологических процессов.</w:t>
      </w:r>
    </w:p>
    <w:bookmarkEnd w:id="470"/>
    <w:bookmarkStart w:name="z47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Должен знать:</w:t>
      </w:r>
    </w:p>
    <w:bookmarkEnd w:id="471"/>
    <w:bookmarkStart w:name="z47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аппаратов различных типов;</w:t>
      </w:r>
    </w:p>
    <w:bookmarkEnd w:id="472"/>
    <w:bookmarkStart w:name="z47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химические реакции технологических операций;</w:t>
      </w:r>
    </w:p>
    <w:bookmarkEnd w:id="473"/>
    <w:bookmarkStart w:name="z48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режимные карты;</w:t>
      </w:r>
    </w:p>
    <w:bookmarkEnd w:id="474"/>
    <w:bookmarkStart w:name="z48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сырья, реагентов и готовой продукции;</w:t>
      </w:r>
    </w:p>
    <w:bookmarkEnd w:id="475"/>
    <w:bookmarkStart w:name="z48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факторы, влияющие на отклонение технологических процессов и на производительность оборудования;</w:t>
      </w:r>
    </w:p>
    <w:bookmarkEnd w:id="476"/>
    <w:bookmarkStart w:name="z48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предупреждения и сокращения производственных потерь;</w:t>
      </w:r>
    </w:p>
    <w:bookmarkEnd w:id="477"/>
    <w:bookmarkStart w:name="z48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расчета расходов материалов.</w:t>
      </w:r>
    </w:p>
    <w:bookmarkEnd w:id="478"/>
    <w:bookmarkStart w:name="z485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Шлифовщик изделий из твердых сплавов и тугоплавких металлов, 2 разряд</w:t>
      </w:r>
    </w:p>
    <w:bookmarkEnd w:id="479"/>
    <w:bookmarkStart w:name="z48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Характеристика работ:</w:t>
      </w:r>
    </w:p>
    <w:bookmarkEnd w:id="480"/>
    <w:bookmarkStart w:name="z48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шлифование, доводка и виброабразивная обработка пластин из твердых сплавов и тугоплавких металлов с нормальной степенью точности и шероховатостью "R-а 1,25-0,63" (7-8 классам чистоты) на шлифовальных, плоскодоводочных станках и станках объемной виброабразивной обработки по технологии, не содержащей дополнительных требований к установленным режимам обработки и обрабатываемым пластинам;</w:t>
      </w:r>
    </w:p>
    <w:bookmarkEnd w:id="481"/>
    <w:bookmarkStart w:name="z48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выверка деталей на станке и в приспособлениях;</w:t>
      </w:r>
    </w:p>
    <w:bookmarkEnd w:id="482"/>
    <w:bookmarkStart w:name="z48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пылесборников, циклонов, влагоуловителей и другого обслуживаемого оборудования;</w:t>
      </w:r>
    </w:p>
    <w:bookmarkEnd w:id="483"/>
    <w:bookmarkStart w:name="z49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и сортировка отходов;</w:t>
      </w:r>
    </w:p>
    <w:bookmarkEnd w:id="484"/>
    <w:bookmarkStart w:name="z49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материалов, заготовок и готовой продукции;</w:t>
      </w:r>
    </w:p>
    <w:bookmarkEnd w:id="485"/>
    <w:bookmarkStart w:name="z49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 чистоте обслуживаемого оборудования и рабочего места.</w:t>
      </w:r>
    </w:p>
    <w:bookmarkEnd w:id="486"/>
    <w:bookmarkStart w:name="z49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Должен знать:</w:t>
      </w:r>
    </w:p>
    <w:bookmarkEnd w:id="487"/>
    <w:bookmarkStart w:name="z49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однотипных шлифовальных станков;</w:t>
      </w:r>
    </w:p>
    <w:bookmarkEnd w:id="488"/>
    <w:bookmarkStart w:name="z49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назначение и условия применения наиболее распространенных приспособлений;</w:t>
      </w:r>
    </w:p>
    <w:bookmarkEnd w:id="489"/>
    <w:bookmarkStart w:name="z49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простого и средней сложности контрольно-измерительного инструмента;</w:t>
      </w:r>
    </w:p>
    <w:bookmarkEnd w:id="490"/>
    <w:bookmarkStart w:name="z49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шлифовальных кругах;</w:t>
      </w:r>
    </w:p>
    <w:bookmarkEnd w:id="491"/>
    <w:bookmarkStart w:name="z498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допусках и посадках, степенях точности и параметрах шероховатости (классах чистоты обработки);</w:t>
      </w:r>
    </w:p>
    <w:bookmarkEnd w:id="492"/>
    <w:bookmarkStart w:name="z499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свойства охлаждающих и смазывающих жидкостей.</w:t>
      </w:r>
    </w:p>
    <w:bookmarkEnd w:id="493"/>
    <w:bookmarkStart w:name="z500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Шлифовщик изделий из твердых сплавов и тугоплавких металлов, 3 разряд</w:t>
      </w:r>
    </w:p>
    <w:bookmarkEnd w:id="494"/>
    <w:bookmarkStart w:name="z50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Характеристика работ:</w:t>
      </w:r>
    </w:p>
    <w:bookmarkEnd w:id="495"/>
    <w:bookmarkStart w:name="z502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шлифование, доводка и виброабразивная обработка пластин из твердых сплавов и тугоплавких металлов с нормальной и повышенной степенью точности, с параметром шероховатости "R-a 0,63-0,32" (8-9 классам чистоты) на шлифовальных, плоскодоводочных станках и станках объемной виброабразивной обработки по технологии, не содержащей дополнительных требований к установленным режимам обработки и к обрабатываемым пластинам;</w:t>
      </w:r>
    </w:p>
    <w:bookmarkEnd w:id="496"/>
    <w:bookmarkStart w:name="z503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обслуживаемых станков;</w:t>
      </w:r>
    </w:p>
    <w:bookmarkEnd w:id="497"/>
    <w:bookmarkStart w:name="z504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правка шлифовальных кругов, юстировка дисков и носителей с применением грузоподъемных механизмов и приспособлений;</w:t>
      </w:r>
    </w:p>
    <w:bookmarkEnd w:id="498"/>
    <w:bookmarkStart w:name="z505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приспособлений и оснастки, деталей на станках с выверкой по индикатору;</w:t>
      </w:r>
    </w:p>
    <w:bookmarkEnd w:id="499"/>
    <w:bookmarkStart w:name="z506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формы резцов заточкой на станках;</w:t>
      </w:r>
    </w:p>
    <w:bookmarkEnd w:id="500"/>
    <w:bookmarkStart w:name="z507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обработки с помощью стандартных инструментов и специальных приспособлений;</w:t>
      </w:r>
    </w:p>
    <w:bookmarkEnd w:id="501"/>
    <w:bookmarkStart w:name="z508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обрабатывающих смесей, суспензий и паст стандартного состава по установленной технологии;</w:t>
      </w:r>
    </w:p>
    <w:bookmarkEnd w:id="502"/>
    <w:bookmarkStart w:name="z509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и обезжиривание обрабатываемых изделий.</w:t>
      </w:r>
    </w:p>
    <w:bookmarkEnd w:id="503"/>
    <w:bookmarkStart w:name="z510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Должен знать:</w:t>
      </w:r>
    </w:p>
    <w:bookmarkEnd w:id="504"/>
    <w:bookmarkStart w:name="z511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теоретические основы технологии обработки изделий из твердых сплавов и тугоплавких металлов;</w:t>
      </w:r>
    </w:p>
    <w:bookmarkEnd w:id="505"/>
    <w:bookmarkStart w:name="z512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порядок подналадки и проверки на точность обслуживаемого оборудования;</w:t>
      </w:r>
    </w:p>
    <w:bookmarkEnd w:id="506"/>
    <w:bookmarkStart w:name="z513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применения универсальных и специальных приспособлений и оснастки;</w:t>
      </w:r>
    </w:p>
    <w:bookmarkEnd w:id="507"/>
    <w:bookmarkStart w:name="z51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порядок применения контрольно-измерительного инструмента и приборов;</w:t>
      </w:r>
    </w:p>
    <w:bookmarkEnd w:id="508"/>
    <w:bookmarkStart w:name="z515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правки шлифовальных кругов и условия их применения в зависимости от обрабатываемых материалов и чистоты обработки;</w:t>
      </w:r>
    </w:p>
    <w:bookmarkEnd w:id="509"/>
    <w:bookmarkStart w:name="z51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процесса обработки и влияние их на качество и однородность продукции;</w:t>
      </w:r>
    </w:p>
    <w:bookmarkEnd w:id="510"/>
    <w:bookmarkStart w:name="z517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выбора режимов обработки в зависимости от марки сплава, формы и требуемых свойств изделий;</w:t>
      </w:r>
    </w:p>
    <w:bookmarkEnd w:id="511"/>
    <w:bookmarkStart w:name="z51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 применяемых материалов, шлифовальных кругов и отходов;</w:t>
      </w:r>
    </w:p>
    <w:bookmarkEnd w:id="512"/>
    <w:bookmarkStart w:name="z519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свойства, обозначения и состав обрабатываемых материалов;</w:t>
      </w:r>
    </w:p>
    <w:bookmarkEnd w:id="513"/>
    <w:bookmarkStart w:name="z520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обозначения, классификацию и технические требования к заготовкам и изделиям;</w:t>
      </w:r>
    </w:p>
    <w:bookmarkEnd w:id="514"/>
    <w:bookmarkStart w:name="z521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причины брака, способы его устранения;</w:t>
      </w:r>
    </w:p>
    <w:bookmarkEnd w:id="515"/>
    <w:bookmarkStart w:name="z522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стандартных абразивных смесей, суспензий, паст, очистных и моющих растворов;</w:t>
      </w:r>
    </w:p>
    <w:bookmarkEnd w:id="516"/>
    <w:bookmarkStart w:name="z523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и посадки, степени точности и параметры шероховатости (классы чистоты обработки).</w:t>
      </w:r>
    </w:p>
    <w:bookmarkEnd w:id="517"/>
    <w:bookmarkStart w:name="z524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Шлифовщик изделий из твердых сплавов и тугоплавких металлов, 4 разряд</w:t>
      </w:r>
    </w:p>
    <w:bookmarkEnd w:id="518"/>
    <w:bookmarkStart w:name="z525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Характеристика работ:</w:t>
      </w:r>
    </w:p>
    <w:bookmarkEnd w:id="519"/>
    <w:bookmarkStart w:name="z526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шлифование, доводка и виброабразивная обработка пластин, прокатных валков, деталей штампов и других изделий из твердых и тугоплавких металлов и сплавов с высокой степенью точности, с параметром шероховатости "R-a 0,32-0,16" (9-10 классам чистоты) на шлифовальных, плоскодоводочных станках и станках объемной виброабразивной обработки по технологии, содержащей дополнительные требования к установленным режимам или к обрабатываемым изделиям;</w:t>
      </w:r>
    </w:p>
    <w:bookmarkEnd w:id="520"/>
    <w:bookmarkStart w:name="z527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обслуживаемых станков;</w:t>
      </w:r>
    </w:p>
    <w:bookmarkEnd w:id="521"/>
    <w:bookmarkStart w:name="z528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и правка шлифовальных кругов фасонного профиля, дисков и носителей с выверкой по индикатору;</w:t>
      </w:r>
    </w:p>
    <w:bookmarkEnd w:id="522"/>
    <w:bookmarkStart w:name="z529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форм фасонных резцов заточкой на станке;</w:t>
      </w:r>
    </w:p>
    <w:bookmarkEnd w:id="523"/>
    <w:bookmarkStart w:name="z530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параметров процессов шлифования и доводки, регулирование их в зависимости от дополнительных требований, предъявляемых к изделиям, в том числе при использовании нестандартных заготовок и при исправлении брака;</w:t>
      </w:r>
    </w:p>
    <w:bookmarkEnd w:id="524"/>
    <w:bookmarkStart w:name="z531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деталей на станках с выверкой по индикатору в двух плоскостях;</w:t>
      </w:r>
    </w:p>
    <w:bookmarkEnd w:id="525"/>
    <w:bookmarkStart w:name="z532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обработки и размеров изделий с помощью специальных приборов и оптических устройств;</w:t>
      </w:r>
    </w:p>
    <w:bookmarkEnd w:id="526"/>
    <w:bookmarkStart w:name="z533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и промывка изделий на ультразвуковых очистных установках;</w:t>
      </w:r>
    </w:p>
    <w:bookmarkEnd w:id="527"/>
    <w:bookmarkStart w:name="z534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обрабатывающих смесей, паст, суспензий и моющих растворов по специальным техническим требованиям;</w:t>
      </w:r>
    </w:p>
    <w:bookmarkEnd w:id="528"/>
    <w:bookmarkStart w:name="z535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 и участие в его ремонте.</w:t>
      </w:r>
    </w:p>
    <w:bookmarkEnd w:id="529"/>
    <w:bookmarkStart w:name="z536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Должен знать:</w:t>
      </w:r>
    </w:p>
    <w:bookmarkEnd w:id="530"/>
    <w:bookmarkStart w:name="z537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кинематические схемы, порядок подналадки и проверки на точность станков, контрольно-измерительных приборов и приспособлений, применяемых для обработки изделий высокой степени точности;</w:t>
      </w:r>
    </w:p>
    <w:bookmarkEnd w:id="531"/>
    <w:bookmarkStart w:name="z538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процесса обработки и способы их корректировки для обеспечения дополнительных требований к изделиям или при применении специальных абразивных паст и смесей;</w:t>
      </w:r>
    </w:p>
    <w:bookmarkEnd w:id="532"/>
    <w:bookmarkStart w:name="z539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 материалов и шлифовальных кругов, применяемых при специальных требованиях к изделиям;</w:t>
      </w:r>
    </w:p>
    <w:bookmarkEnd w:id="533"/>
    <w:bookmarkStart w:name="z540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изделиям высокой степени точности.</w:t>
      </w:r>
    </w:p>
    <w:bookmarkEnd w:id="534"/>
    <w:bookmarkStart w:name="z541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Шлифовальщик изделий из твердых сплавов и тугоплавких металлов, 5 разряд</w:t>
      </w:r>
    </w:p>
    <w:bookmarkEnd w:id="535"/>
    <w:bookmarkStart w:name="z542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Характеристика работ:</w:t>
      </w:r>
    </w:p>
    <w:bookmarkEnd w:id="536"/>
    <w:bookmarkStart w:name="z543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с высокой и особо высокой степенью точности, притирка и доводка с параметром шероховатости "R-a 0,16-0,04" (10-12 классам чистоты) пластин, прокатных валков и деталей штампов из твердых и тугоплавких металлов и сплавов на шлифовальных и плоскодоводочных станках различных типов;</w:t>
      </w:r>
    </w:p>
    <w:bookmarkEnd w:id="537"/>
    <w:bookmarkStart w:name="z544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твердых сплавов специального нестандартного состава с особыми свойствами;</w:t>
      </w:r>
    </w:p>
    <w:bookmarkEnd w:id="538"/>
    <w:bookmarkStart w:name="z545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параметров обработки и регулирование их в зависимости от изменения температуры изделия (оснастки) или свойств применяемых материалов в процессе обработки;</w:t>
      </w:r>
    </w:p>
    <w:bookmarkEnd w:id="539"/>
    <w:bookmarkStart w:name="z546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деталей на станках с выверкой в трех плоскостях;</w:t>
      </w:r>
    </w:p>
    <w:bookmarkEnd w:id="540"/>
    <w:bookmarkStart w:name="z547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эталонов и контрольных изделий.</w:t>
      </w:r>
    </w:p>
    <w:bookmarkEnd w:id="541"/>
    <w:bookmarkStart w:name="z548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Должен знать:</w:t>
      </w:r>
    </w:p>
    <w:bookmarkEnd w:id="542"/>
    <w:bookmarkStart w:name="z549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производства и применения твердых сплавов;</w:t>
      </w:r>
    </w:p>
    <w:bookmarkEnd w:id="543"/>
    <w:bookmarkStart w:name="z550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свойства твердых сплавов и влияние на них режимов обработки;</w:t>
      </w:r>
    </w:p>
    <w:bookmarkEnd w:id="544"/>
    <w:bookmarkStart w:name="z551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и порядок проверки на точность шлифовальных и плоскодоводочных станков, применяемых для обработки изделий в особо высокой степенью точности;</w:t>
      </w:r>
    </w:p>
    <w:bookmarkEnd w:id="545"/>
    <w:bookmarkStart w:name="z552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расчеты, связанные с наладкой станков;</w:t>
      </w:r>
    </w:p>
    <w:bookmarkEnd w:id="546"/>
    <w:bookmarkStart w:name="z553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настройки и регулирования сложного контрольно-измерительного инструмента и приборов;</w:t>
      </w:r>
    </w:p>
    <w:bookmarkEnd w:id="547"/>
    <w:bookmarkStart w:name="z554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определения режимов обработки для обеспечения заданных свойств изделий при обработке нестандартных сплавов или изделий.</w:t>
      </w:r>
    </w:p>
    <w:bookmarkEnd w:id="548"/>
    <w:bookmarkStart w:name="z555" w:id="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Шлифовщик изделий из твердых сплавов и тугоплавких металлов, 6 разряд</w:t>
      </w:r>
    </w:p>
    <w:bookmarkEnd w:id="549"/>
    <w:bookmarkStart w:name="z556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Характеристика работ:</w:t>
      </w:r>
    </w:p>
    <w:bookmarkEnd w:id="550"/>
    <w:bookmarkStart w:name="z557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с особо высокой степенью точности, притирка и доводка с параметром шероховатости "R-a 0,02-0,01" (13-14 классам чистоты) пластин, копиров, эталонов, элементов матриц, пуансонов, эксцентриков, валков, деталей штампов, а также экспериментальных, уникальных, дорогостоящих деталей и инструмента из твердых и тугоплавких металлов и сплавов по отработанной технологии и технологии, требующей подбора режимов обработки и обрабатывающего инструмента, на специальных и универсальных станках, в том числе на автоматических и полуавтоматических;</w:t>
      </w:r>
    </w:p>
    <w:bookmarkEnd w:id="551"/>
    <w:bookmarkStart w:name="z558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станка с выполнением необходимых расчетов.</w:t>
      </w:r>
    </w:p>
    <w:bookmarkEnd w:id="552"/>
    <w:bookmarkStart w:name="z559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Должен знать:</w:t>
      </w:r>
    </w:p>
    <w:bookmarkEnd w:id="553"/>
    <w:bookmarkStart w:name="z560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порядок проверки на точность шлифовальных станков различных типов;</w:t>
      </w:r>
    </w:p>
    <w:bookmarkEnd w:id="554"/>
    <w:bookmarkStart w:name="z561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установки, крепления и выверки особо сложных деталей и инструмента;</w:t>
      </w:r>
    </w:p>
    <w:bookmarkEnd w:id="555"/>
    <w:bookmarkStart w:name="z562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последовательности обработки;</w:t>
      </w:r>
    </w:p>
    <w:bookmarkEnd w:id="556"/>
    <w:bookmarkStart w:name="z563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подбора алмазного инструмента;</w:t>
      </w:r>
    </w:p>
    <w:bookmarkEnd w:id="557"/>
    <w:bookmarkStart w:name="z564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формы инструмента, зернистости, связки, концентрации и характеристики алмазного зерна;</w:t>
      </w:r>
    </w:p>
    <w:bookmarkEnd w:id="558"/>
    <w:bookmarkStart w:name="z565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способы заправки алмазных шлифовальных кругов для обработки сложных профилей;</w:t>
      </w:r>
    </w:p>
    <w:bookmarkEnd w:id="559"/>
    <w:bookmarkStart w:name="z566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свойства обрабатываемых материалов;</w:t>
      </w:r>
    </w:p>
    <w:bookmarkEnd w:id="560"/>
    <w:bookmarkStart w:name="z567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появления брака при установке и обработке деталей;</w:t>
      </w:r>
    </w:p>
    <w:bookmarkEnd w:id="561"/>
    <w:bookmarkStart w:name="z568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достижения точности и чистоты обработки.</w:t>
      </w:r>
    </w:p>
    <w:bookmarkEnd w:id="562"/>
    <w:bookmarkStart w:name="z569" w:id="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Станочник по обработке твердосплавной продукции, 4 разряд</w:t>
      </w:r>
    </w:p>
    <w:bookmarkEnd w:id="563"/>
    <w:bookmarkStart w:name="z570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Характеристика работ:</w:t>
      </w:r>
    </w:p>
    <w:bookmarkEnd w:id="564"/>
    <w:bookmarkStart w:name="z571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обработка зенковок, зенкеров, стержней, сверл, метчиков, фрез, фильер, деталей штампов и других изделий из прессованных твердосплавных заготовок на токарных, фрезерных, сверлильных, строгальных, заточных, шлифовальных станках с соблюдением заданной чистоты обработки;</w:t>
      </w:r>
    </w:p>
    <w:bookmarkEnd w:id="565"/>
    <w:bookmarkStart w:name="z572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заготовок из спеченного твердого сплава с целью удаления лишнего припуска и получения фасонных поверхностей.</w:t>
      </w:r>
    </w:p>
    <w:bookmarkEnd w:id="566"/>
    <w:bookmarkStart w:name="z573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Должен знать:</w:t>
      </w:r>
    </w:p>
    <w:bookmarkEnd w:id="567"/>
    <w:bookmarkStart w:name="z574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токарных, фрезерных, сверлильных, строгальных, заточных, шлифовальных станков;</w:t>
      </w:r>
    </w:p>
    <w:bookmarkEnd w:id="568"/>
    <w:bookmarkStart w:name="z575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пользования универсальными приспособлениями;</w:t>
      </w:r>
    </w:p>
    <w:bookmarkEnd w:id="569"/>
    <w:bookmarkStart w:name="z576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геометрию и технологию заточки режущего инструмента, армированного твердым сплавом и вставками из сверхтвердых материалов, применяемого для обработки пластифицированного и спеченного твердого сплава;</w:t>
      </w:r>
    </w:p>
    <w:bookmarkEnd w:id="570"/>
    <w:bookmarkStart w:name="z577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применения универсального и специального контрольно-измерительного инструмента, необходимого для изготовления твердосплавных изделий.</w:t>
      </w:r>
    </w:p>
    <w:bookmarkEnd w:id="571"/>
    <w:bookmarkStart w:name="z578" w:id="5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Прессовщик твердых сплавов, 3 разряд</w:t>
      </w:r>
    </w:p>
    <w:bookmarkEnd w:id="572"/>
    <w:bookmarkStart w:name="z579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Характеристика работ:</w:t>
      </w:r>
    </w:p>
    <w:bookmarkEnd w:id="573"/>
    <w:bookmarkStart w:name="z580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холодного и горячего прессования изделий из твердосплавных смесей и порошков тугоплавких металлов и их сплавов, а также с добавками редких и радиоактивных металлов, контактов всех марок и композиций, контейнеров для производства искусственных алмазов на гидравлических прессах и прессах-автоматах;</w:t>
      </w:r>
    </w:p>
    <w:bookmarkEnd w:id="574"/>
    <w:bookmarkStart w:name="z581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работой прессов, автоматическими укладчиками;</w:t>
      </w:r>
    </w:p>
    <w:bookmarkEnd w:id="575"/>
    <w:bookmarkStart w:name="z582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заданного давления пресса и режима прессования;</w:t>
      </w:r>
    </w:p>
    <w:bookmarkEnd w:id="576"/>
    <w:bookmarkStart w:name="z583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программного управления прессом – автоматом;</w:t>
      </w:r>
    </w:p>
    <w:bookmarkEnd w:id="577"/>
    <w:bookmarkStart w:name="z584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комплектов пресс-форм, навески смесей, ограничителей и инструмента;</w:t>
      </w:r>
    </w:p>
    <w:bookmarkEnd w:id="578"/>
    <w:bookmarkStart w:name="z585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взвешивание, загрузка смесей в пресс-формы или в специальные бункера прессов;</w:t>
      </w:r>
    </w:p>
    <w:bookmarkEnd w:id="579"/>
    <w:bookmarkStart w:name="z586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давления пресса;</w:t>
      </w:r>
    </w:p>
    <w:bookmarkEnd w:id="580"/>
    <w:bookmarkStart w:name="z587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периодический контроль размеров и веса спрессованных изделий;</w:t>
      </w:r>
    </w:p>
    <w:bookmarkEnd w:id="581"/>
    <w:bookmarkStart w:name="z588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выемка спрессованных изделий из пресса и укладка их в тару;</w:t>
      </w:r>
    </w:p>
    <w:bookmarkEnd w:id="582"/>
    <w:bookmarkStart w:name="z589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чистка, правка, смена пуансонов и участие в их ремонте;</w:t>
      </w:r>
    </w:p>
    <w:bookmarkEnd w:id="583"/>
    <w:bookmarkStart w:name="z590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обжимка стальных трубок на механическом эксцентриковом прессе с предварительной прокалкой, зачисткой, очисткой и обезжириванием трубок;</w:t>
      </w:r>
    </w:p>
    <w:bookmarkEnd w:id="584"/>
    <w:bookmarkStart w:name="z591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засыпка в трубки литых карбидов и уплотнение их на вибростанке;</w:t>
      </w:r>
    </w:p>
    <w:bookmarkEnd w:id="585"/>
    <w:bookmarkStart w:name="z592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трубчатого рэлита, маркировка трубок;</w:t>
      </w:r>
    </w:p>
    <w:bookmarkEnd w:id="586"/>
    <w:bookmarkStart w:name="z593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выпускаемой продукции;</w:t>
      </w:r>
    </w:p>
    <w:bookmarkEnd w:id="587"/>
    <w:bookmarkStart w:name="z594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мелких неисправностей в работе обслуживаемого оборудования;</w:t>
      </w:r>
    </w:p>
    <w:bookmarkEnd w:id="588"/>
    <w:bookmarkStart w:name="z595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механизмов пресса;</w:t>
      </w:r>
    </w:p>
    <w:bookmarkEnd w:id="589"/>
    <w:bookmarkStart w:name="z596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документации;</w:t>
      </w:r>
    </w:p>
    <w:bookmarkEnd w:id="590"/>
    <w:bookmarkStart w:name="z597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сырья, материалов, готовой продукции;</w:t>
      </w:r>
    </w:p>
    <w:bookmarkEnd w:id="591"/>
    <w:bookmarkStart w:name="z598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подъемно-транспортным оборудованием;</w:t>
      </w:r>
    </w:p>
    <w:bookmarkEnd w:id="592"/>
    <w:bookmarkStart w:name="z599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рабочего места.</w:t>
      </w:r>
    </w:p>
    <w:bookmarkEnd w:id="593"/>
    <w:bookmarkStart w:name="z600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Должен знать:</w:t>
      </w:r>
    </w:p>
    <w:bookmarkEnd w:id="594"/>
    <w:bookmarkStart w:name="z601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обслуживаемого оборудования;</w:t>
      </w:r>
    </w:p>
    <w:bookmarkEnd w:id="595"/>
    <w:bookmarkStart w:name="z602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выполняемой работы;</w:t>
      </w:r>
    </w:p>
    <w:bookmarkEnd w:id="596"/>
    <w:bookmarkStart w:name="z603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элементарную теорию прессования;</w:t>
      </w:r>
    </w:p>
    <w:bookmarkEnd w:id="597"/>
    <w:bookmarkStart w:name="z604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сплавов смесей;</w:t>
      </w:r>
    </w:p>
    <w:bookmarkEnd w:id="598"/>
    <w:bookmarkStart w:name="z605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выпускаемой продукции;</w:t>
      </w:r>
    </w:p>
    <w:bookmarkEnd w:id="599"/>
    <w:bookmarkStart w:name="z606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сырья, материалов;</w:t>
      </w:r>
    </w:p>
    <w:bookmarkEnd w:id="600"/>
    <w:bookmarkStart w:name="z607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размерам, качеству выпускаемой продукции и к применяемому сырью и инструменту;</w:t>
      </w:r>
    </w:p>
    <w:bookmarkEnd w:id="601"/>
    <w:bookmarkStart w:name="z608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контрольно-измерительными приборами, приспособлениями и другими инструментами;</w:t>
      </w:r>
    </w:p>
    <w:bookmarkEnd w:id="602"/>
    <w:bookmarkStart w:name="z609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предупреждения и устранения;</w:t>
      </w:r>
    </w:p>
    <w:bookmarkEnd w:id="603"/>
    <w:bookmarkStart w:name="z610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подналадки механизмов пресса;</w:t>
      </w:r>
    </w:p>
    <w:bookmarkEnd w:id="604"/>
    <w:bookmarkStart w:name="z611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трубчатого рэлита и маркировки трубок;</w:t>
      </w:r>
    </w:p>
    <w:bookmarkEnd w:id="605"/>
    <w:bookmarkStart w:name="z612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сигнализацию и порядок управления подъемно-транспортным оборудованием.</w:t>
      </w:r>
    </w:p>
    <w:bookmarkEnd w:id="606"/>
    <w:bookmarkStart w:name="z613" w:id="6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Прессовщик твердых сплавов, 4 разряд</w:t>
      </w:r>
    </w:p>
    <w:bookmarkEnd w:id="607"/>
    <w:bookmarkStart w:name="z614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Характеристика работ:</w:t>
      </w:r>
    </w:p>
    <w:bookmarkEnd w:id="608"/>
    <w:bookmarkStart w:name="z615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глубокой многократной протяжки тонкостенных трубок или других изделий из специальных сплавов тугоплавких металлов в горячем состоянии на протяжных прессах;</w:t>
      </w:r>
    </w:p>
    <w:bookmarkEnd w:id="609"/>
    <w:bookmarkStart w:name="z616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смеси в бункера прессов;</w:t>
      </w:r>
    </w:p>
    <w:bookmarkEnd w:id="610"/>
    <w:bookmarkStart w:name="z617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прессования штабиков, пластин и брикетов из тугоплавких металлов и сплавов при одновременном их спекании;</w:t>
      </w:r>
    </w:p>
    <w:bookmarkEnd w:id="611"/>
    <w:bookmarkStart w:name="z618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спекания, давления и скорости прессования;</w:t>
      </w:r>
    </w:p>
    <w:bookmarkEnd w:id="612"/>
    <w:bookmarkStart w:name="z619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времени окончания процесса прессования (протяжки);</w:t>
      </w:r>
    </w:p>
    <w:bookmarkEnd w:id="613"/>
    <w:bookmarkStart w:name="z620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пресс-инструмента;</w:t>
      </w:r>
    </w:p>
    <w:bookmarkEnd w:id="614"/>
    <w:bookmarkStart w:name="z621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размерами изделий и их качеством;</w:t>
      </w:r>
    </w:p>
    <w:bookmarkEnd w:id="615"/>
    <w:bookmarkStart w:name="z622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наладка, выявление и устранение неисправностей в работе прессов.</w:t>
      </w:r>
    </w:p>
    <w:bookmarkEnd w:id="616"/>
    <w:bookmarkStart w:name="z623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Должен знать:</w:t>
      </w:r>
    </w:p>
    <w:bookmarkEnd w:id="617"/>
    <w:bookmarkStart w:name="z624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протяжки тонкостенных трубок из твердосплавных смесей;</w:t>
      </w:r>
    </w:p>
    <w:bookmarkEnd w:id="618"/>
    <w:bookmarkStart w:name="z625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назначение и основные свойства смесей разных марок;</w:t>
      </w:r>
    </w:p>
    <w:bookmarkEnd w:id="619"/>
    <w:bookmarkStart w:name="z626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стандартных изделий;</w:t>
      </w:r>
    </w:p>
    <w:bookmarkEnd w:id="620"/>
    <w:bookmarkStart w:name="z627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брака изделий и способы его предупреждения и устранения.</w:t>
      </w:r>
    </w:p>
    <w:bookmarkEnd w:id="621"/>
    <w:bookmarkStart w:name="z628" w:id="6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Прессовщик твердых сплавов, 5 разряд</w:t>
      </w:r>
    </w:p>
    <w:bookmarkEnd w:id="622"/>
    <w:bookmarkStart w:name="z629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Характеристика работ:</w:t>
      </w:r>
    </w:p>
    <w:bookmarkEnd w:id="623"/>
    <w:bookmarkStart w:name="z630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прессования тонкостенных трубок и стержней различного профиля из пластифицированной твердосплавной смеси на гидравлических прессах со съемным мундштуком;</w:t>
      </w:r>
    </w:p>
    <w:bookmarkEnd w:id="624"/>
    <w:bookmarkStart w:name="z631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пресса на заданный режим работы;</w:t>
      </w:r>
    </w:p>
    <w:bookmarkEnd w:id="625"/>
    <w:bookmarkStart w:name="z632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брикетов твердосплавной пластифицированной смеси в рабочую камеру пресса;</w:t>
      </w:r>
    </w:p>
    <w:bookmarkEnd w:id="626"/>
    <w:bookmarkStart w:name="z633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пресс-инструмента (мундштука;</w:t>
      </w:r>
    </w:p>
    <w:bookmarkEnd w:id="627"/>
    <w:bookmarkStart w:name="z634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пресса и регулирование давления и скорости прессования;</w:t>
      </w:r>
    </w:p>
    <w:bookmarkEnd w:id="628"/>
    <w:bookmarkStart w:name="z635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отсекание изделий от пресс-остатка;</w:t>
      </w:r>
    </w:p>
    <w:bookmarkEnd w:id="629"/>
    <w:bookmarkStart w:name="z636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периодический контроль за размерами изделий и их качеством с использованием контрольно-измерительных приборов;</w:t>
      </w:r>
    </w:p>
    <w:bookmarkEnd w:id="630"/>
    <w:bookmarkStart w:name="z637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пластификатора в реакторе и пластифицированной смеси в смесителе;</w:t>
      </w:r>
    </w:p>
    <w:bookmarkEnd w:id="631"/>
    <w:bookmarkStart w:name="z638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брикетов из смеси на гидравлических прессах;</w:t>
      </w:r>
    </w:p>
    <w:bookmarkEnd w:id="632"/>
    <w:bookmarkStart w:name="z639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прессов, смесителя, реактора, сушильных шкафов, транспортных средств;</w:t>
      </w:r>
    </w:p>
    <w:bookmarkEnd w:id="633"/>
    <w:bookmarkStart w:name="z640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обслуживаемого оборудования.</w:t>
      </w:r>
    </w:p>
    <w:bookmarkEnd w:id="634"/>
    <w:bookmarkStart w:name="z641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Должен знать:</w:t>
      </w:r>
    </w:p>
    <w:bookmarkEnd w:id="635"/>
    <w:bookmarkStart w:name="z642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обслуживаемого оборудования;</w:t>
      </w:r>
    </w:p>
    <w:bookmarkEnd w:id="636"/>
    <w:bookmarkStart w:name="z643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пластификатора и его компонентов;</w:t>
      </w:r>
    </w:p>
    <w:bookmarkEnd w:id="637"/>
    <w:bookmarkStart w:name="z644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выпускаемой продукции;</w:t>
      </w:r>
    </w:p>
    <w:bookmarkEnd w:id="638"/>
    <w:bookmarkStart w:name="z645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пластифицированных твердосплавных смесей и способы их приготовления;</w:t>
      </w:r>
    </w:p>
    <w:bookmarkEnd w:id="639"/>
    <w:bookmarkStart w:name="z646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прессования тонкостенных трубок и стержней;</w:t>
      </w:r>
    </w:p>
    <w:bookmarkEnd w:id="640"/>
    <w:bookmarkStart w:name="z647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пользования контрольно-измерительными приборами и инструментами;</w:t>
      </w:r>
    </w:p>
    <w:bookmarkEnd w:id="641"/>
    <w:bookmarkStart w:name="z648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порядок наладки и ремонта обслуживаемого технологического оборудования;</w:t>
      </w:r>
    </w:p>
    <w:bookmarkEnd w:id="642"/>
    <w:bookmarkStart w:name="z649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требования, предъявляемые к качеству готовой продукции, полуфабрикатов и сырья;</w:t>
      </w:r>
    </w:p>
    <w:bookmarkEnd w:id="643"/>
    <w:bookmarkStart w:name="z650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химии, физики, электротехники, вакуумной техники, гидравлики в объеме программы производственно-технического обучения.</w:t>
      </w:r>
    </w:p>
    <w:bookmarkEnd w:id="644"/>
    <w:bookmarkStart w:name="z651" w:id="6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Аппаратчик на приготовлении смесей и растворов, 3 разряд</w:t>
      </w:r>
    </w:p>
    <w:bookmarkEnd w:id="645"/>
    <w:bookmarkStart w:name="z652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Характеристика работ:</w:t>
      </w:r>
    </w:p>
    <w:bookmarkEnd w:id="646"/>
    <w:bookmarkStart w:name="z653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приготовления твердосплавной смеси с раствором каучука в бензине;</w:t>
      </w:r>
    </w:p>
    <w:bookmarkEnd w:id="647"/>
    <w:bookmarkStart w:name="z654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 каучука в бензине и декстрина в воде;</w:t>
      </w:r>
    </w:p>
    <w:bookmarkEnd w:id="648"/>
    <w:bookmarkStart w:name="z655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каучука и бензина в реакторы;</w:t>
      </w:r>
    </w:p>
    <w:bookmarkEnd w:id="649"/>
    <w:bookmarkStart w:name="z656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замешивание смеси, загрузка в сушильные шкафы, периодическое перемешивание ее;</w:t>
      </w:r>
    </w:p>
    <w:bookmarkEnd w:id="650"/>
    <w:bookmarkStart w:name="z657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разрыхление высушенной смеси, просеивание через сито, протирка и сдача на участок прессования;</w:t>
      </w:r>
    </w:p>
    <w:bookmarkEnd w:id="651"/>
    <w:bookmarkStart w:name="z658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реакторов, смесителей, сушильных шкафов, сит, протирочных машин и другого оборудования;</w:t>
      </w:r>
    </w:p>
    <w:bookmarkEnd w:id="652"/>
    <w:bookmarkStart w:name="z659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сеток на виброситах;</w:t>
      </w:r>
    </w:p>
    <w:bookmarkEnd w:id="653"/>
    <w:bookmarkStart w:name="z660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формовочных масс на бегунах;</w:t>
      </w:r>
    </w:p>
    <w:bookmarkEnd w:id="654"/>
    <w:bookmarkStart w:name="z661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фильтрование растворов и наполнение ими тары;</w:t>
      </w:r>
    </w:p>
    <w:bookmarkEnd w:id="655"/>
    <w:bookmarkStart w:name="z662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сырья и готовой продукции;</w:t>
      </w:r>
    </w:p>
    <w:bookmarkEnd w:id="656"/>
    <w:bookmarkStart w:name="z663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 чистоте оборудования и рабочего места.</w:t>
      </w:r>
    </w:p>
    <w:bookmarkEnd w:id="657"/>
    <w:bookmarkStart w:name="z664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Должен знать:</w:t>
      </w:r>
    </w:p>
    <w:bookmarkEnd w:id="658"/>
    <w:bookmarkStart w:name="z665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 и механизмов;</w:t>
      </w:r>
    </w:p>
    <w:bookmarkEnd w:id="659"/>
    <w:bookmarkStart w:name="z666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приготовления смесей и растворов;</w:t>
      </w:r>
    </w:p>
    <w:bookmarkEnd w:id="660"/>
    <w:bookmarkStart w:name="z667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и химико-физические свойства смесей, формовочных масс;</w:t>
      </w:r>
    </w:p>
    <w:bookmarkEnd w:id="661"/>
    <w:bookmarkStart w:name="z668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смешивания и сушки смесей;</w:t>
      </w:r>
    </w:p>
    <w:bookmarkEnd w:id="662"/>
    <w:bookmarkStart w:name="z669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материалов;</w:t>
      </w:r>
    </w:p>
    <w:bookmarkEnd w:id="663"/>
    <w:bookmarkStart w:name="z670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порядок применения контрольно-измерительных приборов, инструментов и приспособлений;</w:t>
      </w:r>
    </w:p>
    <w:bookmarkEnd w:id="664"/>
    <w:bookmarkStart w:name="z671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сырья, материалов, полуфабрикатов и готовой продукции;</w:t>
      </w:r>
    </w:p>
    <w:bookmarkEnd w:id="665"/>
    <w:bookmarkStart w:name="z672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выпускаемой продукции.</w:t>
      </w:r>
    </w:p>
    <w:bookmarkEnd w:id="666"/>
    <w:bookmarkStart w:name="z673" w:id="6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Аппаратчик на приготовлении смесей и растворов, 4 разряд</w:t>
      </w:r>
    </w:p>
    <w:bookmarkEnd w:id="667"/>
    <w:bookmarkStart w:name="z674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Характеристика работ:</w:t>
      </w:r>
    </w:p>
    <w:bookmarkEnd w:id="668"/>
    <w:bookmarkStart w:name="z675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ведении процесса получения пластифицированных гранулированных твердосплавных смесей методом распыления, сушки и грануляции пульпы на установках, работающих в замкнутом цикле;</w:t>
      </w:r>
    </w:p>
    <w:bookmarkEnd w:id="669"/>
    <w:bookmarkStart w:name="z676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пульпы, загрузка ее в приемное устройство установки;</w:t>
      </w:r>
    </w:p>
    <w:bookmarkEnd w:id="670"/>
    <w:bookmarkStart w:name="z677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подъемными и транспортными механизмами;</w:t>
      </w:r>
    </w:p>
    <w:bookmarkEnd w:id="671"/>
    <w:bookmarkStart w:name="z678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устранении неисправностей в работе отдельных узлов установки;</w:t>
      </w:r>
    </w:p>
    <w:bookmarkEnd w:id="672"/>
    <w:bookmarkStart w:name="z679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мойка камеры распыления, транспортных емкостей, узлов установки.</w:t>
      </w:r>
    </w:p>
    <w:bookmarkEnd w:id="673"/>
    <w:bookmarkStart w:name="z680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Должен знать:</w:t>
      </w:r>
    </w:p>
    <w:bookmarkEnd w:id="674"/>
    <w:bookmarkStart w:name="z681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технологического процесса приготовления пластифицированных гранулированных твердосплавных смесей методом распыления, сушки и грануляции пульпы;</w:t>
      </w:r>
    </w:p>
    <w:bookmarkEnd w:id="675"/>
    <w:bookmarkStart w:name="z682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обслуживаемой установки и отдельных ее узлов;</w:t>
      </w:r>
    </w:p>
    <w:bookmarkEnd w:id="676"/>
    <w:bookmarkStart w:name="z683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водоснабжения;</w:t>
      </w:r>
    </w:p>
    <w:bookmarkEnd w:id="677"/>
    <w:bookmarkStart w:name="z684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строповки и управления подъемными и транспортными механизмами;</w:t>
      </w:r>
    </w:p>
    <w:bookmarkEnd w:id="678"/>
    <w:bookmarkStart w:name="z685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и химико-физические свойства пульпы;</w:t>
      </w:r>
    </w:p>
    <w:bookmarkEnd w:id="679"/>
    <w:bookmarkStart w:name="z686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мойки и очистки оборудования;</w:t>
      </w:r>
    </w:p>
    <w:bookmarkEnd w:id="680"/>
    <w:bookmarkStart w:name="z687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мойки и очистки камеры распыления;</w:t>
      </w:r>
    </w:p>
    <w:bookmarkEnd w:id="681"/>
    <w:bookmarkStart w:name="z688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применяемые моющие средства.</w:t>
      </w:r>
    </w:p>
    <w:bookmarkEnd w:id="682"/>
    <w:bookmarkStart w:name="z689" w:id="6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Аппаратчик на приготовлении смесей и растворов, 5 разряд</w:t>
      </w:r>
    </w:p>
    <w:bookmarkEnd w:id="683"/>
    <w:bookmarkStart w:name="z690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Характеристика работ:</w:t>
      </w:r>
    </w:p>
    <w:bookmarkEnd w:id="684"/>
    <w:bookmarkStart w:name="z691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приготовления пластифицированных гранулированных твердосплавных смесей методом распыления, сушки и грануляции пульпы на установках, работающих в замкнутом цикле, по заданным технологическим режимам под руководством аппаратчика более высокой квалификации;</w:t>
      </w:r>
    </w:p>
    <w:bookmarkEnd w:id="685"/>
    <w:bookmarkStart w:name="z692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установки к работе, проверка системы циркуляции азота;</w:t>
      </w:r>
    </w:p>
    <w:bookmarkEnd w:id="686"/>
    <w:bookmarkStart w:name="z693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пластифицированной твердосплавной пульпы в камеру распыления;</w:t>
      </w:r>
    </w:p>
    <w:bookmarkEnd w:id="687"/>
    <w:bookmarkStart w:name="z694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состоянием исходной пульпы, определение отношения и корректировка ее вязкости;</w:t>
      </w:r>
    </w:p>
    <w:bookmarkEnd w:id="688"/>
    <w:bookmarkStart w:name="z695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ходом технологического процесса в камере распыления через телевизионную камеру и по показаниям контрольно-измерительных приборов;</w:t>
      </w:r>
    </w:p>
    <w:bookmarkEnd w:id="689"/>
    <w:bookmarkStart w:name="z696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параметров технологического режима работы установки с пульта управления и непосредственно с установки;</w:t>
      </w:r>
    </w:p>
    <w:bookmarkEnd w:id="690"/>
    <w:bookmarkStart w:name="z697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допустимым содержанием кислорода внутри камеры распыления, за работой энергетических установок, контрольно-измерительной аппаратурой;</w:t>
      </w:r>
    </w:p>
    <w:bookmarkEnd w:id="691"/>
    <w:bookmarkStart w:name="z698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параметров распылительного устройства;</w:t>
      </w:r>
    </w:p>
    <w:bookmarkEnd w:id="692"/>
    <w:bookmarkStart w:name="z699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693"/>
    <w:bookmarkStart w:name="z700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скруббера, циклона, маслоподогревателей, газонагревателя, оборудования и системы охлаждения и других узлов установки;</w:t>
      </w:r>
    </w:p>
    <w:bookmarkEnd w:id="694"/>
    <w:bookmarkStart w:name="z701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осмотр установки, устранение неисправностей в работе отдельных узлов установки и участие в ее ремонте;</w:t>
      </w:r>
    </w:p>
    <w:bookmarkEnd w:id="695"/>
    <w:bookmarkStart w:name="z702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документации.</w:t>
      </w:r>
    </w:p>
    <w:bookmarkEnd w:id="696"/>
    <w:bookmarkStart w:name="z703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Должен знать:</w:t>
      </w:r>
    </w:p>
    <w:bookmarkEnd w:id="697"/>
    <w:bookmarkStart w:name="z704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оборудования, контрольно-измерительных приборов, средств автоматики и сигнализации;</w:t>
      </w:r>
    </w:p>
    <w:bookmarkEnd w:id="698"/>
    <w:bookmarkStart w:name="z705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снабжения установки азотом, спиртом, водой, электроэнергией;</w:t>
      </w:r>
    </w:p>
    <w:bookmarkEnd w:id="699"/>
    <w:bookmarkStart w:name="z706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пневматическую схему;</w:t>
      </w:r>
    </w:p>
    <w:bookmarkEnd w:id="700"/>
    <w:bookmarkStart w:name="z707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приготовления пластифицированной гранулированной твердосплавной смеси;</w:t>
      </w:r>
    </w:p>
    <w:bookmarkEnd w:id="701"/>
    <w:bookmarkStart w:name="z708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физико-химические свойства применяемого сырья, материалов и готовой продукции;</w:t>
      </w:r>
    </w:p>
    <w:bookmarkEnd w:id="702"/>
    <w:bookmarkStart w:name="z709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заданные параметры технологического режима и способы их регулирования;</w:t>
      </w:r>
    </w:p>
    <w:bookmarkEnd w:id="703"/>
    <w:bookmarkStart w:name="z710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сырья и готовой продукции;</w:t>
      </w:r>
    </w:p>
    <w:bookmarkEnd w:id="704"/>
    <w:bookmarkStart w:name="z711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продувки установки азотом;</w:t>
      </w:r>
    </w:p>
    <w:bookmarkEnd w:id="705"/>
    <w:bookmarkStart w:name="z712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допустимое содержание кислорода внутри камеры распыления; </w:t>
      </w:r>
    </w:p>
    <w:bookmarkEnd w:id="706"/>
    <w:bookmarkStart w:name="z713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отбора проб;</w:t>
      </w:r>
    </w:p>
    <w:bookmarkEnd w:id="707"/>
    <w:bookmarkStart w:name="z714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чертежи на обслуживаемое оборудование;</w:t>
      </w:r>
    </w:p>
    <w:bookmarkEnd w:id="708"/>
    <w:bookmarkStart w:name="z715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взрывоопасными растворами и газовыми смесями;</w:t>
      </w:r>
    </w:p>
    <w:bookmarkEnd w:id="709"/>
    <w:bookmarkStart w:name="z716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пуска и остановки оборудования;</w:t>
      </w:r>
    </w:p>
    <w:bookmarkEnd w:id="710"/>
    <w:bookmarkStart w:name="z717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химии, физики, вакуумной техники, электротехники, механики в объеме программы производственно-технического обучения;</w:t>
      </w:r>
    </w:p>
    <w:bookmarkEnd w:id="711"/>
    <w:bookmarkStart w:name="z718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 в объеме выполняемой работы;</w:t>
      </w:r>
    </w:p>
    <w:bookmarkEnd w:id="712"/>
    <w:bookmarkStart w:name="z719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ликвидации аварийной обстановки.</w:t>
      </w:r>
    </w:p>
    <w:bookmarkEnd w:id="713"/>
    <w:bookmarkStart w:name="z720" w:id="7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34. Аппаратчик на приготовлении смесей и растворов, 6 разряд</w:t>
      </w:r>
    </w:p>
    <w:bookmarkEnd w:id="714"/>
    <w:bookmarkStart w:name="z721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Характеристика работ:</w:t>
      </w:r>
    </w:p>
    <w:bookmarkEnd w:id="715"/>
    <w:bookmarkStart w:name="z722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приготовления пластифицированных гранулированных твердосплавных смесей методом распыления, сушки и грануляции пульпы на установках, работающих в замкнутом цикле;</w:t>
      </w:r>
    </w:p>
    <w:bookmarkEnd w:id="716"/>
    <w:bookmarkStart w:name="z723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параметров технологических режимов по результатам проведенных экспресс-анализов качества готовой продукции на гранулометрический ее состав;</w:t>
      </w:r>
    </w:p>
    <w:bookmarkEnd w:id="717"/>
    <w:bookmarkStart w:name="z724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технологических режимов работы обслуживаемых установок;</w:t>
      </w:r>
    </w:p>
    <w:bookmarkEnd w:id="718"/>
    <w:bookmarkStart w:name="z725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экспресс-анализов по определению качества готовой продукции;</w:t>
      </w:r>
    </w:p>
    <w:bookmarkEnd w:id="719"/>
    <w:bookmarkStart w:name="z726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установки, ее наладка и наладка отдельных узлов после ремонта;</w:t>
      </w:r>
    </w:p>
    <w:bookmarkEnd w:id="720"/>
    <w:bookmarkStart w:name="z727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тарировка контрольно-измерительных приборов;</w:t>
      </w:r>
    </w:p>
    <w:bookmarkEnd w:id="721"/>
    <w:bookmarkStart w:name="z728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 по предупреждению аварийной обстановки;</w:t>
      </w:r>
    </w:p>
    <w:bookmarkEnd w:id="722"/>
    <w:bookmarkStart w:name="z729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готовой продукции.</w:t>
      </w:r>
    </w:p>
    <w:bookmarkEnd w:id="723"/>
    <w:bookmarkStart w:name="z730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Должен знать:</w:t>
      </w:r>
    </w:p>
    <w:bookmarkEnd w:id="724"/>
    <w:bookmarkStart w:name="z731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установки и ее отдельных узлов;</w:t>
      </w:r>
    </w:p>
    <w:bookmarkEnd w:id="725"/>
    <w:bookmarkStart w:name="z732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тарировки контрольно-измерительных приборов;</w:t>
      </w:r>
    </w:p>
    <w:bookmarkEnd w:id="726"/>
    <w:bookmarkStart w:name="z733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экспресс-анализов и способы корректировки по ним параметров технологического режима;</w:t>
      </w:r>
    </w:p>
    <w:bookmarkEnd w:id="727"/>
    <w:bookmarkStart w:name="z734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поиска оптимальных режимов получения высококачественных пластифицированных гранулированных твердосплавных смесей;</w:t>
      </w:r>
    </w:p>
    <w:bookmarkEnd w:id="728"/>
    <w:bookmarkStart w:name="z735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нарушения нормальной работы установки и выхода из строя ее отдельных узлов, способы их устранения и наладки оборудования;</w:t>
      </w:r>
    </w:p>
    <w:bookmarkEnd w:id="729"/>
    <w:bookmarkStart w:name="z736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меры, порядок предупреждения аварийной обстановки;</w:t>
      </w:r>
    </w:p>
    <w:bookmarkEnd w:id="730"/>
    <w:bookmarkStart w:name="z737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материалов и сырья.</w:t>
      </w:r>
    </w:p>
    <w:bookmarkEnd w:id="731"/>
    <w:bookmarkStart w:name="z738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Требуется техническое и профессиональное (среднее специальное, среднее профессиональное) образование.</w:t>
      </w:r>
    </w:p>
    <w:bookmarkEnd w:id="732"/>
    <w:bookmarkStart w:name="z739" w:id="7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35. Аппаратчик окисления молибденовых отходов, 4 разряд</w:t>
      </w:r>
    </w:p>
    <w:bookmarkEnd w:id="733"/>
    <w:bookmarkStart w:name="z740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Характеристика работ:</w:t>
      </w:r>
    </w:p>
    <w:bookmarkEnd w:id="734"/>
    <w:bookmarkStart w:name="z741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окисления отходов молибденового производства для получения молибденового ангидрида в газовых специальных печах;</w:t>
      </w:r>
    </w:p>
    <w:bookmarkEnd w:id="735"/>
    <w:bookmarkStart w:name="z742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розжиг печей;</w:t>
      </w:r>
    </w:p>
    <w:bookmarkEnd w:id="736"/>
    <w:bookmarkStart w:name="z743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окисления, температуры смесителя;</w:t>
      </w:r>
    </w:p>
    <w:bookmarkEnd w:id="737"/>
    <w:bookmarkStart w:name="z744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перемешивание отходов при окислении;</w:t>
      </w:r>
    </w:p>
    <w:bookmarkEnd w:id="738"/>
    <w:bookmarkStart w:name="z745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оплавленного пека;</w:t>
      </w:r>
    </w:p>
    <w:bookmarkEnd w:id="739"/>
    <w:bookmarkStart w:name="z746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перемешивание, увлажнение, выгрузка сублимированной трехокиси молибдена;</w:t>
      </w:r>
    </w:p>
    <w:bookmarkEnd w:id="740"/>
    <w:bookmarkStart w:name="z747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отходов перед загрузкой в печь.</w:t>
      </w:r>
    </w:p>
    <w:bookmarkEnd w:id="741"/>
    <w:bookmarkStart w:name="z748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Должен знать:</w:t>
      </w:r>
    </w:p>
    <w:bookmarkEnd w:id="742"/>
    <w:bookmarkStart w:name="z749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печи для окисления молибденовых отходов;</w:t>
      </w:r>
    </w:p>
    <w:bookmarkEnd w:id="743"/>
    <w:bookmarkStart w:name="z750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подачи газа в печь;</w:t>
      </w:r>
    </w:p>
    <w:bookmarkEnd w:id="744"/>
    <w:bookmarkStart w:name="z751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выгрузки сублимированной трехокиси молибдена, вентиляционной системы, смесителя;</w:t>
      </w:r>
    </w:p>
    <w:bookmarkEnd w:id="745"/>
    <w:bookmarkStart w:name="z752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получения молибденового ангидрида, свойства молибдена и его окислов. </w:t>
      </w:r>
    </w:p>
    <w:bookmarkEnd w:id="746"/>
    <w:bookmarkStart w:name="z753" w:id="7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36. Сборщик пакетов, 2 разряд</w:t>
      </w:r>
    </w:p>
    <w:bookmarkEnd w:id="747"/>
    <w:bookmarkStart w:name="z754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Характеристика работ:</w:t>
      </w:r>
    </w:p>
    <w:bookmarkEnd w:id="748"/>
    <w:bookmarkStart w:name="z755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деталей, предназначенных для спекания, в пакеты на поддоне, установленном на вращающемся столе;</w:t>
      </w:r>
    </w:p>
    <w:bookmarkEnd w:id="749"/>
    <w:bookmarkStart w:name="z756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стальных заготовок к сборке: зачистка поверхности, обезжиривание и просушка на воздухе;</w:t>
      </w:r>
    </w:p>
    <w:bookmarkEnd w:id="750"/>
    <w:bookmarkStart w:name="z757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заготовок на коробление;</w:t>
      </w:r>
    </w:p>
    <w:bookmarkEnd w:id="751"/>
    <w:bookmarkStart w:name="z758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припыливание стальных каркасов порошком;</w:t>
      </w:r>
    </w:p>
    <w:bookmarkEnd w:id="752"/>
    <w:bookmarkStart w:name="z759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спрессованных изделий на припыленные каркасы;</w:t>
      </w:r>
    </w:p>
    <w:bookmarkEnd w:id="753"/>
    <w:bookmarkStart w:name="z760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прокладочной бумаги;</w:t>
      </w:r>
    </w:p>
    <w:bookmarkEnd w:id="754"/>
    <w:bookmarkStart w:name="z761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пакетов на спекание.</w:t>
      </w:r>
    </w:p>
    <w:bookmarkEnd w:id="755"/>
    <w:bookmarkStart w:name="z762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Должен знать:</w:t>
      </w:r>
    </w:p>
    <w:bookmarkEnd w:id="756"/>
    <w:bookmarkStart w:name="z763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требования, предъявляемые к качеству заготовок;</w:t>
      </w:r>
    </w:p>
    <w:bookmarkEnd w:id="757"/>
    <w:bookmarkStart w:name="z764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используемых порошков и порядок их применения;</w:t>
      </w:r>
    </w:p>
    <w:bookmarkEnd w:id="758"/>
    <w:bookmarkStart w:name="z765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сборки различных изделий;</w:t>
      </w:r>
    </w:p>
    <w:bookmarkEnd w:id="759"/>
    <w:bookmarkStart w:name="z766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поддона;</w:t>
      </w:r>
    </w:p>
    <w:bookmarkEnd w:id="760"/>
    <w:bookmarkStart w:name="z767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применения при сборке графита, огнеупорной краски, бумаги и других разделительных материалов и их назначение.</w:t>
      </w:r>
    </w:p>
    <w:bookmarkEnd w:id="761"/>
    <w:bookmarkStart w:name="z768" w:id="7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37. Обработчик прутков сормайта, 1 разряд</w:t>
      </w:r>
    </w:p>
    <w:bookmarkEnd w:id="762"/>
    <w:bookmarkStart w:name="z769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Характеристика работ:</w:t>
      </w:r>
    </w:p>
    <w:bookmarkEnd w:id="763"/>
    <w:bookmarkStart w:name="z770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механическая обработка прутков сормайта в валковых барабанах, загрузка и выгрузка их после обработки;</w:t>
      </w:r>
    </w:p>
    <w:bookmarkEnd w:id="764"/>
    <w:bookmarkStart w:name="z771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прутков и определение качества их обработки;</w:t>
      </w:r>
    </w:p>
    <w:bookmarkEnd w:id="765"/>
    <w:bookmarkStart w:name="z772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обточка концов прутков на наждачном камне;</w:t>
      </w:r>
    </w:p>
    <w:bookmarkEnd w:id="766"/>
    <w:bookmarkStart w:name="z773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увязывание прутков с указанием номеров их плавки;</w:t>
      </w:r>
    </w:p>
    <w:bookmarkEnd w:id="767"/>
    <w:bookmarkStart w:name="z774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валковых барабанов;</w:t>
      </w:r>
    </w:p>
    <w:bookmarkEnd w:id="768"/>
    <w:bookmarkStart w:name="z775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 и участие в его ремонте.</w:t>
      </w:r>
    </w:p>
    <w:bookmarkEnd w:id="769"/>
    <w:bookmarkStart w:name="z776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Должен знать:</w:t>
      </w:r>
    </w:p>
    <w:bookmarkEnd w:id="770"/>
    <w:bookmarkStart w:name="z777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валковых барабанов;</w:t>
      </w:r>
    </w:p>
    <w:bookmarkEnd w:id="771"/>
    <w:bookmarkStart w:name="z778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обработки и требования, предъявляемые к качеству обработки прутков сормайта.</w:t>
      </w:r>
    </w:p>
    <w:bookmarkEnd w:id="772"/>
    <w:bookmarkStart w:name="z779" w:id="7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38. Аппаратчик электрохимического производства тантала, 3 разряд</w:t>
      </w:r>
    </w:p>
    <w:bookmarkEnd w:id="773"/>
    <w:bookmarkStart w:name="z780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Характеристика работ:</w:t>
      </w:r>
    </w:p>
    <w:bookmarkEnd w:id="774"/>
    <w:bookmarkStart w:name="z781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материалов к электролизу и оборудования к работе;</w:t>
      </w:r>
    </w:p>
    <w:bookmarkEnd w:id="775"/>
    <w:bookmarkStart w:name="z782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и прокалка фтористых и хлористых солей;</w:t>
      </w:r>
    </w:p>
    <w:bookmarkEnd w:id="776"/>
    <w:bookmarkStart w:name="z783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дробление возврата электролита;</w:t>
      </w:r>
    </w:p>
    <w:bookmarkEnd w:id="777"/>
    <w:bookmarkStart w:name="z784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и развеска пятиокисей тантала и ниобия.</w:t>
      </w:r>
    </w:p>
    <w:bookmarkEnd w:id="778"/>
    <w:bookmarkStart w:name="z785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Должен знать:</w:t>
      </w:r>
    </w:p>
    <w:bookmarkEnd w:id="779"/>
    <w:bookmarkStart w:name="z786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электрических сушильных шкафов и прокалочных печей;</w:t>
      </w:r>
    </w:p>
    <w:bookmarkEnd w:id="780"/>
    <w:bookmarkStart w:name="z787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шихты и свойства ее компонентов;</w:t>
      </w:r>
    </w:p>
    <w:bookmarkEnd w:id="781"/>
    <w:bookmarkStart w:name="z788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обслуживания электролизной и вакуум-термической установок;</w:t>
      </w:r>
    </w:p>
    <w:bookmarkEnd w:id="782"/>
    <w:bookmarkStart w:name="z789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назначение, принцип работы и порядок пользования контрольно-измерительными приборами и техническими весами.</w:t>
      </w:r>
    </w:p>
    <w:bookmarkEnd w:id="783"/>
    <w:bookmarkStart w:name="z790" w:id="7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39. Аппаратчик электрохимического производства тантала, 4 разряд</w:t>
      </w:r>
    </w:p>
    <w:bookmarkEnd w:id="784"/>
    <w:bookmarkStart w:name="z791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Характеристика работ:</w:t>
      </w:r>
    </w:p>
    <w:bookmarkEnd w:id="785"/>
    <w:bookmarkStart w:name="z792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процессов электролиза тантала, ниобия и сплавов, очистки катодных осадков на установках электролиза и вакуум-термической очистки под руководством аппаратчика более высокой квалификации;</w:t>
      </w:r>
    </w:p>
    <w:bookmarkEnd w:id="786"/>
    <w:bookmarkStart w:name="z793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электрических сушильных шкафов, прокалочных печей, установок электролиза и вакуум-термической очистки;</w:t>
      </w:r>
    </w:p>
    <w:bookmarkEnd w:id="787"/>
    <w:bookmarkStart w:name="z794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компонентов, составление электролита и дозировка пятиокиси ниобия для электролиза тантала;</w:t>
      </w:r>
    </w:p>
    <w:bookmarkEnd w:id="788"/>
    <w:bookmarkStart w:name="z795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гидрирование и обезгаживание танталовых порошков и катодного осадка на установке вакуум-термической очистки;</w:t>
      </w:r>
    </w:p>
    <w:bookmarkEnd w:id="789"/>
    <w:bookmarkStart w:name="z796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качеством получаемого металла;</w:t>
      </w:r>
    </w:p>
    <w:bookmarkEnd w:id="790"/>
    <w:bookmarkStart w:name="z797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катодного осадка из тиглей после вакуум-термической очистки и передача его на дальнейшую переработку;</w:t>
      </w:r>
    </w:p>
    <w:bookmarkEnd w:id="791"/>
    <w:bookmarkStart w:name="z798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и возврат в производство отработанного электролита;</w:t>
      </w:r>
    </w:p>
    <w:bookmarkEnd w:id="792"/>
    <w:bookmarkStart w:name="z799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установленной технической документации.</w:t>
      </w:r>
    </w:p>
    <w:bookmarkEnd w:id="793"/>
    <w:bookmarkStart w:name="z800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Должен знать:</w:t>
      </w:r>
    </w:p>
    <w:bookmarkEnd w:id="794"/>
    <w:bookmarkStart w:name="z801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установок электролиза и вакуум-термической очистки;</w:t>
      </w:r>
    </w:p>
    <w:bookmarkEnd w:id="795"/>
    <w:bookmarkStart w:name="z802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схему подвода к установкам электроэнергии, сжатого воздуха, аргона и водорода;</w:t>
      </w:r>
    </w:p>
    <w:bookmarkEnd w:id="796"/>
    <w:bookmarkStart w:name="z803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основы и режимы электролиза, дистилляции, гидрирования, обезгаживания;</w:t>
      </w:r>
    </w:p>
    <w:bookmarkEnd w:id="797"/>
    <w:bookmarkStart w:name="z804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электролита;</w:t>
      </w:r>
    </w:p>
    <w:bookmarkEnd w:id="798"/>
    <w:bookmarkStart w:name="z805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составляющих компонентов шихты и их влияние на процесс;</w:t>
      </w:r>
    </w:p>
    <w:bookmarkEnd w:id="799"/>
    <w:bookmarkStart w:name="z806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и применение тантала, ниобия и сплавов;</w:t>
      </w:r>
    </w:p>
    <w:bookmarkEnd w:id="800"/>
    <w:bookmarkStart w:name="z807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устранения.</w:t>
      </w:r>
    </w:p>
    <w:bookmarkEnd w:id="801"/>
    <w:bookmarkStart w:name="z808" w:id="8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40. Аппаратчик электрохимического производства тантала, 5 разряд</w:t>
      </w:r>
    </w:p>
    <w:bookmarkEnd w:id="802"/>
    <w:bookmarkStart w:name="z809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Характеристика работ:</w:t>
      </w:r>
    </w:p>
    <w:bookmarkEnd w:id="803"/>
    <w:bookmarkStart w:name="z810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процессов электролиза тантала, ниобия и сплавов, очистки катодных осадков на установках электролиза и вакуум-термической очистки;</w:t>
      </w:r>
    </w:p>
    <w:bookmarkEnd w:id="804"/>
    <w:bookmarkStart w:name="z811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гидрирование и обезгаживание порошков тантала и сплавов высокой чистоты для электролитических конденсаторов и катодного осадка в электропечах;</w:t>
      </w:r>
    </w:p>
    <w:bookmarkEnd w:id="805"/>
    <w:bookmarkStart w:name="z812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электрорафинирование тантала;</w:t>
      </w:r>
    </w:p>
    <w:bookmarkEnd w:id="806"/>
    <w:bookmarkStart w:name="z813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смеси пятиокиси ниобия для изготовления сплавов;</w:t>
      </w:r>
    </w:p>
    <w:bookmarkEnd w:id="807"/>
    <w:bookmarkStart w:name="z814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электропечей, насосов, вакуумных систем, систем очистки и осушки водорода;</w:t>
      </w:r>
    </w:p>
    <w:bookmarkEnd w:id="808"/>
    <w:bookmarkStart w:name="z815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получаемого металла;</w:t>
      </w:r>
    </w:p>
    <w:bookmarkEnd w:id="809"/>
    <w:bookmarkStart w:name="z816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режима процесса электролиза с целью получения определенной зернистости порошков;</w:t>
      </w:r>
    </w:p>
    <w:bookmarkEnd w:id="810"/>
    <w:bookmarkStart w:name="z817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и эксплуатацией электропечей и другого обслуживаемого оборудования;</w:t>
      </w:r>
    </w:p>
    <w:bookmarkEnd w:id="811"/>
    <w:bookmarkStart w:name="z818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показателей работы оборудования.</w:t>
      </w:r>
    </w:p>
    <w:bookmarkEnd w:id="812"/>
    <w:bookmarkStart w:name="z819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Должен знать:</w:t>
      </w:r>
    </w:p>
    <w:bookmarkEnd w:id="813"/>
    <w:bookmarkStart w:name="z820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установок электролиза и вакуум-термической очистки;</w:t>
      </w:r>
    </w:p>
    <w:bookmarkEnd w:id="814"/>
    <w:bookmarkStart w:name="z821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системы очистки и сушки водорода;</w:t>
      </w:r>
    </w:p>
    <w:bookmarkEnd w:id="815"/>
    <w:bookmarkStart w:name="z822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чистоты для изготовления изделий из тантала;</w:t>
      </w:r>
    </w:p>
    <w:bookmarkEnd w:id="816"/>
    <w:bookmarkStart w:name="z823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на порошок тантала и на сплавы высокой чистоты для электролитических конденсаторов;</w:t>
      </w:r>
    </w:p>
    <w:bookmarkEnd w:id="817"/>
    <w:bookmarkStart w:name="z824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переработки отходов тантала и сплавов.</w:t>
      </w:r>
    </w:p>
    <w:bookmarkEnd w:id="818"/>
    <w:bookmarkStart w:name="z825" w:id="8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41. Печевой восстановления железа и отжига железных порошков, 3 разряд</w:t>
      </w:r>
    </w:p>
    <w:bookmarkEnd w:id="819"/>
    <w:bookmarkStart w:name="z826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Характеристика работ:</w:t>
      </w:r>
    </w:p>
    <w:bookmarkEnd w:id="820"/>
    <w:bookmarkStart w:name="z827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отжига железных порошков в электрических и газовых печах различной конструкции под руководством печевого более высокой квалификации;</w:t>
      </w:r>
    </w:p>
    <w:bookmarkEnd w:id="821"/>
    <w:bookmarkStart w:name="z828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температурным режимом печи и за выходом готовой продукции из печей;</w:t>
      </w:r>
    </w:p>
    <w:bookmarkEnd w:id="822"/>
    <w:bookmarkStart w:name="z829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823"/>
    <w:bookmarkStart w:name="z830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 по эксплуатации печи, режима и графика отжига железных порошков.</w:t>
      </w:r>
    </w:p>
    <w:bookmarkEnd w:id="824"/>
    <w:bookmarkStart w:name="z831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Должен знать:</w:t>
      </w:r>
    </w:p>
    <w:bookmarkEnd w:id="825"/>
    <w:bookmarkStart w:name="z832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печей отжига;</w:t>
      </w:r>
    </w:p>
    <w:bookmarkEnd w:id="826"/>
    <w:bookmarkStart w:name="z833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процесса отжига железных порошков;</w:t>
      </w:r>
    </w:p>
    <w:bookmarkEnd w:id="827"/>
    <w:bookmarkStart w:name="z834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порошков, восстановительных и инертных газов;</w:t>
      </w:r>
    </w:p>
    <w:bookmarkEnd w:id="828"/>
    <w:bookmarkStart w:name="z835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газовых коммуникаций и порядок обращения с газом, установленную сигнализацию.</w:t>
      </w:r>
    </w:p>
    <w:bookmarkEnd w:id="829"/>
    <w:bookmarkStart w:name="z836" w:id="8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42. Печевой восстановления железа и отжига железных порошков, 4 разряд</w:t>
      </w:r>
    </w:p>
    <w:bookmarkEnd w:id="830"/>
    <w:bookmarkStart w:name="z837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Характеристика работ:</w:t>
      </w:r>
    </w:p>
    <w:bookmarkEnd w:id="831"/>
    <w:bookmarkStart w:name="z838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самостоятельного отжига железных порошков и получения губчатого железа путем восстановления окислов железа под руководством печевого более высокой квалификации в электрических и газовых печах различной конструкции в соответствии с технологическими и производственными инструкциями;</w:t>
      </w:r>
    </w:p>
    <w:bookmarkEnd w:id="832"/>
    <w:bookmarkStart w:name="z839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питания печей материалами, восстановительными и инертными газами, интенсивности процесса отжига и скорости вращения центральной трубы вращающихся печей;</w:t>
      </w:r>
    </w:p>
    <w:bookmarkEnd w:id="833"/>
    <w:bookmarkStart w:name="z840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печи, холодильника и другого оборудования, участие в их ремонте;</w:t>
      </w:r>
    </w:p>
    <w:bookmarkEnd w:id="834"/>
    <w:bookmarkStart w:name="z841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печей туннельными вагонами, капселями, поддонами, кюбелями и выгрузка из печей губчатого железа;</w:t>
      </w:r>
    </w:p>
    <w:bookmarkEnd w:id="835"/>
    <w:bookmarkStart w:name="z842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 эксплуатации печи, режима и графика восстановления;</w:t>
      </w:r>
    </w:p>
    <w:bookmarkEnd w:id="836"/>
    <w:bookmarkStart w:name="z843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показателей работы оборудования и учет выпускаемой продукции.</w:t>
      </w:r>
    </w:p>
    <w:bookmarkEnd w:id="837"/>
    <w:bookmarkStart w:name="z844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Должен знать:</w:t>
      </w:r>
    </w:p>
    <w:bookmarkEnd w:id="838"/>
    <w:bookmarkStart w:name="z845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режим работы печей отжига и восстановления, контрольно-измерительной аппаратуры и автоматики печи;</w:t>
      </w:r>
    </w:p>
    <w:bookmarkEnd w:id="839"/>
    <w:bookmarkStart w:name="z846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отжига железных порошков;</w:t>
      </w:r>
    </w:p>
    <w:bookmarkEnd w:id="840"/>
    <w:bookmarkStart w:name="z847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процесса восстановления окислов железа различными восстановителями;</w:t>
      </w:r>
    </w:p>
    <w:bookmarkEnd w:id="841"/>
    <w:bookmarkStart w:name="z848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шихты;</w:t>
      </w:r>
    </w:p>
    <w:bookmarkEnd w:id="842"/>
    <w:bookmarkStart w:name="z849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окислов железа и губчатого железа;</w:t>
      </w:r>
    </w:p>
    <w:bookmarkEnd w:id="843"/>
    <w:bookmarkStart w:name="z850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основные свойства восстановителя;</w:t>
      </w:r>
    </w:p>
    <w:bookmarkEnd w:id="844"/>
    <w:bookmarkStart w:name="z851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способы регулирования процесса отжига;</w:t>
      </w:r>
    </w:p>
    <w:bookmarkEnd w:id="845"/>
    <w:bookmarkStart w:name="z852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выявления, предупреждения и устранения брака продукции;</w:t>
      </w:r>
    </w:p>
    <w:bookmarkEnd w:id="846"/>
    <w:bookmarkStart w:name="z853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сигнализации.</w:t>
      </w:r>
    </w:p>
    <w:bookmarkEnd w:id="847"/>
    <w:bookmarkStart w:name="z854" w:id="8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43. Печевой восстановления железа и отжига железных порошков, 5 разряд</w:t>
      </w:r>
    </w:p>
    <w:bookmarkEnd w:id="848"/>
    <w:bookmarkStart w:name="z855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Характеристика работ:</w:t>
      </w:r>
    </w:p>
    <w:bookmarkEnd w:id="849"/>
    <w:bookmarkStart w:name="z856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получения кричного и губчатого железа в печах прямого восстановления железа с производительностью до 2 т в час и губчатого железа путем восстановления окислов железа в газовых и электрических печах различных конструкций в соответствии с технологическими и производственными инструкциями;</w:t>
      </w:r>
    </w:p>
    <w:bookmarkEnd w:id="850"/>
    <w:bookmarkStart w:name="z857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плавки, расходом сырья и топлива, состоянием оборудования и футеровки печи, за показаниями контрольно-измерительных приборов;</w:t>
      </w:r>
    </w:p>
    <w:bookmarkEnd w:id="851"/>
    <w:bookmarkStart w:name="z858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работы печи;</w:t>
      </w:r>
    </w:p>
    <w:bookmarkEnd w:id="852"/>
    <w:bookmarkStart w:name="z859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температурного и газового режимов технологического процесса, давления газа, воздуха;</w:t>
      </w:r>
    </w:p>
    <w:bookmarkEnd w:id="853"/>
    <w:bookmarkStart w:name="z860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пульта управления печи;</w:t>
      </w:r>
    </w:p>
    <w:bookmarkEnd w:id="854"/>
    <w:bookmarkStart w:name="z861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герметичности печи;</w:t>
      </w:r>
    </w:p>
    <w:bookmarkEnd w:id="855"/>
    <w:bookmarkStart w:name="z862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утечек газа;</w:t>
      </w:r>
    </w:p>
    <w:bookmarkEnd w:id="856"/>
    <w:bookmarkStart w:name="z863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печи;</w:t>
      </w:r>
    </w:p>
    <w:bookmarkEnd w:id="857"/>
    <w:bookmarkStart w:name="z864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приемке печи и механизмов после ремонта.</w:t>
      </w:r>
    </w:p>
    <w:bookmarkEnd w:id="858"/>
    <w:bookmarkStart w:name="z865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Должен знать:</w:t>
      </w:r>
    </w:p>
    <w:bookmarkEnd w:id="859"/>
    <w:bookmarkStart w:name="z866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кинематические схемы;</w:t>
      </w:r>
    </w:p>
    <w:bookmarkEnd w:id="860"/>
    <w:bookmarkStart w:name="z867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технической эксплуатации и режим работы печей восстановления, газовых и водяных коммуникаций;</w:t>
      </w:r>
    </w:p>
    <w:bookmarkEnd w:id="861"/>
    <w:bookmarkStart w:name="z868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получения кричного и губчатого железа;</w:t>
      </w:r>
    </w:p>
    <w:bookmarkEnd w:id="862"/>
    <w:bookmarkStart w:name="z869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химический состав и свойства получаемого полупродукта;</w:t>
      </w:r>
    </w:p>
    <w:bookmarkEnd w:id="863"/>
    <w:bookmarkStart w:name="z870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материалов;</w:t>
      </w:r>
    </w:p>
    <w:bookmarkEnd w:id="864"/>
    <w:bookmarkStart w:name="z871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увеличения производительности печей и улучшения качества выпускаемой продукции.</w:t>
      </w:r>
    </w:p>
    <w:bookmarkEnd w:id="865"/>
    <w:bookmarkStart w:name="z872" w:id="8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44. Печевой восстановления железа и отжига железных порошков, 6 разряд</w:t>
      </w:r>
    </w:p>
    <w:bookmarkEnd w:id="866"/>
    <w:bookmarkStart w:name="z873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Характеристика работ:</w:t>
      </w:r>
    </w:p>
    <w:bookmarkEnd w:id="867"/>
    <w:bookmarkStart w:name="z874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получения кричного и губчатого железа в печах прямого восстановления железа с производительностью 2 тонн в час и более;</w:t>
      </w:r>
    </w:p>
    <w:bookmarkEnd w:id="868"/>
    <w:bookmarkStart w:name="z875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продукции по результатам анализов или контрольными замерами;</w:t>
      </w:r>
    </w:p>
    <w:bookmarkEnd w:id="869"/>
    <w:bookmarkStart w:name="z876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документации;</w:t>
      </w:r>
    </w:p>
    <w:bookmarkEnd w:id="870"/>
    <w:bookmarkStart w:name="z877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печевыми более низкой квалификации.</w:t>
      </w:r>
    </w:p>
    <w:bookmarkEnd w:id="871"/>
    <w:bookmarkStart w:name="z878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Должен знать:</w:t>
      </w:r>
    </w:p>
    <w:bookmarkEnd w:id="872"/>
    <w:bookmarkStart w:name="z879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печей;</w:t>
      </w:r>
    </w:p>
    <w:bookmarkEnd w:id="873"/>
    <w:bookmarkStart w:name="z880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водоснабжения и газоснабжения;</w:t>
      </w:r>
    </w:p>
    <w:bookmarkEnd w:id="874"/>
    <w:bookmarkStart w:name="z881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готовой продукции;</w:t>
      </w:r>
    </w:p>
    <w:bookmarkEnd w:id="875"/>
    <w:bookmarkStart w:name="z882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выхода из строя оборудования и способы их устранения.</w:t>
      </w:r>
    </w:p>
    <w:bookmarkEnd w:id="876"/>
    <w:bookmarkStart w:name="z883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Требуется техническое и профессиональное (среднее специальное, среднее профессиональное) образование.</w:t>
      </w:r>
    </w:p>
    <w:bookmarkEnd w:id="877"/>
    <w:bookmarkStart w:name="z884" w:id="8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Тарифно-квалификационные характеристики профессий рабочих по разрядам на работы по обработке цветных металлов</w:t>
      </w:r>
    </w:p>
    <w:bookmarkEnd w:id="878"/>
    <w:bookmarkStart w:name="z885" w:id="8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Кузнец драгоценных металлов, 3 разряд</w:t>
      </w:r>
    </w:p>
    <w:bookmarkEnd w:id="879"/>
    <w:bookmarkStart w:name="z886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Характеристика работ:</w:t>
      </w:r>
    </w:p>
    <w:bookmarkEnd w:id="880"/>
    <w:bookmarkStart w:name="z887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ковка на молотах и вручную драгоценных металлов, их сплавов для получения сусального золота, серебра по заданных размерам под руководством кузнеца более высокой квалификации;</w:t>
      </w:r>
    </w:p>
    <w:bookmarkEnd w:id="881"/>
    <w:bookmarkStart w:name="z888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бантов из кожпергамента, подушек из кожи, пинцетов и пальчиков из бамбука;</w:t>
      </w:r>
    </w:p>
    <w:bookmarkEnd w:id="882"/>
    <w:bookmarkStart w:name="z889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форм к работе-обрезка, гипсование, набивка, продувка, резка заготовок, отжиг, наметывание пинцетом.</w:t>
      </w:r>
    </w:p>
    <w:bookmarkEnd w:id="883"/>
    <w:bookmarkStart w:name="z890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Должен знать:</w:t>
      </w:r>
    </w:p>
    <w:bookmarkEnd w:id="884"/>
    <w:bookmarkStart w:name="z891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обслуживаемого оборудования;</w:t>
      </w:r>
    </w:p>
    <w:bookmarkEnd w:id="885"/>
    <w:bookmarkStart w:name="z892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золота, серебра и их сплавов, применяемых для изготовления сусальных материалов;</w:t>
      </w:r>
    </w:p>
    <w:bookmarkEnd w:id="886"/>
    <w:bookmarkStart w:name="z893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и порядок изготовления бантов, подушек, пинцетов;</w:t>
      </w:r>
    </w:p>
    <w:bookmarkEnd w:id="887"/>
    <w:bookmarkStart w:name="z894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хранения драгоценных металлов и инструмента.</w:t>
      </w:r>
    </w:p>
    <w:bookmarkEnd w:id="888"/>
    <w:bookmarkStart w:name="z895" w:id="8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Кузнец драгоценных металлов, 4 разряд</w:t>
      </w:r>
    </w:p>
    <w:bookmarkEnd w:id="889"/>
    <w:bookmarkStart w:name="z896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Характеристика работ:</w:t>
      </w:r>
    </w:p>
    <w:bookmarkEnd w:id="890"/>
    <w:bookmarkStart w:name="z897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ковка на молотах драгоценных металлов и их сплавов для получения сусального золота, серебра по заданным размерам толщиной свыше 0,0025 миллиметров в вручную - свыше 0,00024 миллиметров с применением гипса;</w:t>
      </w:r>
    </w:p>
    <w:bookmarkEnd w:id="891"/>
    <w:bookmarkStart w:name="z898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гипсование, обводка форм;</w:t>
      </w:r>
    </w:p>
    <w:bookmarkEnd w:id="892"/>
    <w:bookmarkStart w:name="z899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направлений ударов ручным молотком для равномерного растекания металла по форме;</w:t>
      </w:r>
    </w:p>
    <w:bookmarkEnd w:id="893"/>
    <w:bookmarkStart w:name="z900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молота и участие в его ремонте.</w:t>
      </w:r>
    </w:p>
    <w:bookmarkEnd w:id="894"/>
    <w:bookmarkStart w:name="z901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Должен знать:</w:t>
      </w:r>
    </w:p>
    <w:bookmarkEnd w:id="895"/>
    <w:bookmarkStart w:name="z902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молотов;</w:t>
      </w:r>
    </w:p>
    <w:bookmarkEnd w:id="896"/>
    <w:bookmarkStart w:name="z903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золотых и серебряных сплавов, применяемых для изготовления сусальных материалов;</w:t>
      </w:r>
    </w:p>
    <w:bookmarkEnd w:id="897"/>
    <w:bookmarkStart w:name="z904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установленные допуски по массе и размерам сусальных материалов;</w:t>
      </w:r>
    </w:p>
    <w:bookmarkEnd w:id="898"/>
    <w:bookmarkStart w:name="z905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потерь драгоценных металлов и их сплавов, причины их образования и способы снижения;</w:t>
      </w:r>
    </w:p>
    <w:bookmarkEnd w:id="899"/>
    <w:bookmarkStart w:name="z906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массу применяемых ручных молотков.</w:t>
      </w:r>
    </w:p>
    <w:bookmarkEnd w:id="900"/>
    <w:bookmarkStart w:name="z907" w:id="9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Кузнец драгоценных металлов, 5 разряд</w:t>
      </w:r>
    </w:p>
    <w:bookmarkEnd w:id="901"/>
    <w:bookmarkStart w:name="z908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Характеристика работ:</w:t>
      </w:r>
    </w:p>
    <w:bookmarkEnd w:id="902"/>
    <w:bookmarkStart w:name="z909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ковка на молотах драгоценных металлов и их сплавов для получения сусального золота и серебра по заданным размерам толщиной менее 0,0025 миллиметров и вручную - толщиной менее 0,00024 миллиметров с применением гипса;</w:t>
      </w:r>
    </w:p>
    <w:bookmarkEnd w:id="903"/>
    <w:bookmarkStart w:name="z910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и толщины металла, состояния и качества рабочих форм.</w:t>
      </w:r>
    </w:p>
    <w:bookmarkEnd w:id="904"/>
    <w:bookmarkStart w:name="z911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Должен знать:</w:t>
      </w:r>
    </w:p>
    <w:bookmarkEnd w:id="905"/>
    <w:bookmarkStart w:name="z912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обслуживаемых молотов;</w:t>
      </w:r>
    </w:p>
    <w:bookmarkEnd w:id="906"/>
    <w:bookmarkStart w:name="z913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на обрабатываемую продукцию;</w:t>
      </w:r>
    </w:p>
    <w:bookmarkEnd w:id="907"/>
    <w:bookmarkStart w:name="z914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порядок, методы определения качества, толщины металла, состояния и качества рабочих форм;</w:t>
      </w:r>
    </w:p>
    <w:bookmarkEnd w:id="908"/>
    <w:bookmarkStart w:name="z915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показаниями средств измерений;</w:t>
      </w:r>
    </w:p>
    <w:bookmarkEnd w:id="909"/>
    <w:bookmarkStart w:name="z916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молотов.</w:t>
      </w:r>
    </w:p>
    <w:bookmarkEnd w:id="910"/>
    <w:bookmarkStart w:name="z917" w:id="9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Монтировщик изделий из драгоценных металлов, 3 разряд</w:t>
      </w:r>
    </w:p>
    <w:bookmarkEnd w:id="911"/>
    <w:bookmarkStart w:name="z918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Характеристика работ:</w:t>
      </w:r>
    </w:p>
    <w:bookmarkEnd w:id="912"/>
    <w:bookmarkStart w:name="z919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монтировка промышленной, медицинской, лабораторной аппаратуры и изделий из листовых и профильных заготовок драгоценных металлов и их сплавов без применения сварки и пайки, с выполнением работ по 12-14 квалитетам (5-7 классам точности), вручную, на специальных шлифовальных, доводочных и других станках;</w:t>
      </w:r>
    </w:p>
    <w:bookmarkEnd w:id="913"/>
    <w:bookmarkStart w:name="z920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протяжка трубных заготовок на ригелях и на оправках различных размеров;</w:t>
      </w:r>
    </w:p>
    <w:bookmarkEnd w:id="914"/>
    <w:bookmarkStart w:name="z921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и калибровка отверстий;</w:t>
      </w:r>
    </w:p>
    <w:bookmarkEnd w:id="915"/>
    <w:bookmarkStart w:name="z922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отжиг и закалка металлов в печах сопротивления;</w:t>
      </w:r>
    </w:p>
    <w:bookmarkEnd w:id="916"/>
    <w:bookmarkStart w:name="z923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и восстановление инструмента;</w:t>
      </w:r>
    </w:p>
    <w:bookmarkEnd w:id="917"/>
    <w:bookmarkStart w:name="z924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резка заготовок по разметке и шаблонам;</w:t>
      </w:r>
    </w:p>
    <w:bookmarkEnd w:id="918"/>
    <w:bookmarkStart w:name="z925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оборудования.</w:t>
      </w:r>
    </w:p>
    <w:bookmarkEnd w:id="919"/>
    <w:bookmarkStart w:name="z926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Должен знать:</w:t>
      </w:r>
    </w:p>
    <w:bookmarkEnd w:id="920"/>
    <w:bookmarkStart w:name="z927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промышленной, медицинской и лабораторной монтируемой аппаратуры и изделий;</w:t>
      </w:r>
    </w:p>
    <w:bookmarkEnd w:id="921"/>
    <w:bookmarkStart w:name="z928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допусках, посадках, квалитетах, параметрах шероховатости (классах точности и чистоты обработки);</w:t>
      </w:r>
    </w:p>
    <w:bookmarkEnd w:id="922"/>
    <w:bookmarkStart w:name="z929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применяемых драгоценных металлов и их сплавов;</w:t>
      </w:r>
    </w:p>
    <w:bookmarkEnd w:id="923"/>
    <w:bookmarkStart w:name="z930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изготовляемую продукцию;</w:t>
      </w:r>
    </w:p>
    <w:bookmarkEnd w:id="924"/>
    <w:bookmarkStart w:name="z931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установленные нормы потерь и порядок хранения драгоценных металлов.</w:t>
      </w:r>
    </w:p>
    <w:bookmarkEnd w:id="925"/>
    <w:bookmarkStart w:name="z932" w:id="9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Монтировщик изделий из драгоценных металлов, 4 разряд</w:t>
      </w:r>
    </w:p>
    <w:bookmarkEnd w:id="926"/>
    <w:bookmarkStart w:name="z933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Характеристика работ:</w:t>
      </w:r>
    </w:p>
    <w:bookmarkEnd w:id="927"/>
    <w:bookmarkStart w:name="z934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монтировка промышленной, медицинской, лабораторной аппаратуры и изделий простой формы из листовых и профильных заготовок драгоценных металлов и их сплавов с применением сварки и пайки, с выполнением работ по 11-13 квалитетам (4-5 классам точности) и параметру шероховатости "R-a 0,16" (10 классу чистоты обработки), вручную и на специальных шлифовальных, доводочных и других станках;</w:t>
      </w:r>
    </w:p>
    <w:bookmarkEnd w:id="928"/>
    <w:bookmarkStart w:name="z935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отжиг и закалка металлов кислородно-водородным газом.</w:t>
      </w:r>
    </w:p>
    <w:bookmarkEnd w:id="929"/>
    <w:bookmarkStart w:name="z936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Должен знать:</w:t>
      </w:r>
    </w:p>
    <w:bookmarkEnd w:id="930"/>
    <w:bookmarkStart w:name="z937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промышленной, медицинской, лабораторной монтируемой аппаратуры, изделий и газосварочной аппаратуры;</w:t>
      </w:r>
    </w:p>
    <w:bookmarkEnd w:id="931"/>
    <w:bookmarkStart w:name="z938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изготовляемую продукцию;</w:t>
      </w:r>
    </w:p>
    <w:bookmarkEnd w:id="932"/>
    <w:bookmarkStart w:name="z939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допуски, посадки, квалитеты и параметры шероховатости (классы точности и чистоты обработки);</w:t>
      </w:r>
    </w:p>
    <w:bookmarkEnd w:id="933"/>
    <w:bookmarkStart w:name="z940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и свойства припоев и способы пайки окисляемых металлов, слесарное дело.</w:t>
      </w:r>
    </w:p>
    <w:bookmarkEnd w:id="934"/>
    <w:bookmarkStart w:name="z941" w:id="9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Монтировщик изделий из драгоценных металлов, 5 разряд</w:t>
      </w:r>
    </w:p>
    <w:bookmarkEnd w:id="935"/>
    <w:bookmarkStart w:name="z942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Характеристика работ:</w:t>
      </w:r>
    </w:p>
    <w:bookmarkEnd w:id="936"/>
    <w:bookmarkStart w:name="z943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монтировка перегонных аппаратов, кубов, змеевиков, стеклоплавильных сосудов и других изделий промышленной, медицинской, лабораторной аппаратуры средней сложности и сложной формы из листовых и профильных заготовок драгоценных металлов и их сплавов с применением сварки и пайки, с выполнением работ по 8-11 квалитетам (3-4 классам точности) и параметрам шероховатости от "R-a 0,08" до "R-a 0,06" (11-12 классам чистоты обработки), вручную и на специальных шлифовальных, доводочных и других станках;</w:t>
      </w:r>
    </w:p>
    <w:bookmarkEnd w:id="937"/>
    <w:bookmarkStart w:name="z944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обкатка футеровки из драгоценных металлов;</w:t>
      </w:r>
    </w:p>
    <w:bookmarkEnd w:id="938"/>
    <w:bookmarkStart w:name="z945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серебряных листовых заготовок.</w:t>
      </w:r>
    </w:p>
    <w:bookmarkEnd w:id="939"/>
    <w:bookmarkStart w:name="z946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Должен знать:</w:t>
      </w:r>
    </w:p>
    <w:bookmarkEnd w:id="940"/>
    <w:bookmarkStart w:name="z947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промышленной, медицинской и лабораторной монтируемой аппаратуры и изделий;</w:t>
      </w:r>
    </w:p>
    <w:bookmarkEnd w:id="941"/>
    <w:bookmarkStart w:name="z948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проверки на точность;</w:t>
      </w:r>
    </w:p>
    <w:bookmarkEnd w:id="942"/>
    <w:bookmarkStart w:name="z949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контрольно-измерительных инструментов и приборов;</w:t>
      </w:r>
    </w:p>
    <w:bookmarkEnd w:id="943"/>
    <w:bookmarkStart w:name="z950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лекальных и ювелирных работах;</w:t>
      </w:r>
    </w:p>
    <w:bookmarkEnd w:id="944"/>
    <w:bookmarkStart w:name="z951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смазки станков;</w:t>
      </w:r>
    </w:p>
    <w:bookmarkEnd w:id="945"/>
    <w:bookmarkStart w:name="z952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посадок.</w:t>
      </w:r>
    </w:p>
    <w:bookmarkEnd w:id="946"/>
    <w:bookmarkStart w:name="z953" w:id="9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Монтировщик изделий из драгоценных металлов, 6 разряд</w:t>
      </w:r>
    </w:p>
    <w:bookmarkEnd w:id="947"/>
    <w:bookmarkStart w:name="z954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Характеристика работ:</w:t>
      </w:r>
    </w:p>
    <w:bookmarkEnd w:id="948"/>
    <w:bookmarkStart w:name="z955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монтировка промышленной, медицинской, лабораторной аппаратуры и изделий особо сложной формы из листовых и профильных заготовок драгоценных металлов и их сплавов с применением сварки и пайки, с выполнением работ по 6-8 квалитетам (1-2 классам) точности) и параметрам шероховатости от "R-a 0,02" до "R-a 0,01" (13-14 классам чистоты обработки), вручную и на специальных шлифовальных, доводочных и других станках.</w:t>
      </w:r>
    </w:p>
    <w:bookmarkEnd w:id="949"/>
    <w:bookmarkStart w:name="z956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Должен знать:</w:t>
      </w:r>
    </w:p>
    <w:bookmarkEnd w:id="950"/>
    <w:bookmarkStart w:name="z957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промышленной, медицинской и лабораторной монтируемой аппаратуры и изделий;</w:t>
      </w:r>
    </w:p>
    <w:bookmarkEnd w:id="951"/>
    <w:bookmarkStart w:name="z958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механические и технологические свойства свариваемых металлов, свойства припоев;</w:t>
      </w:r>
    </w:p>
    <w:bookmarkEnd w:id="952"/>
    <w:bookmarkStart w:name="z959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квалитетов и параметров шероховатости (классов точности и чистоты обработки).</w:t>
      </w:r>
    </w:p>
    <w:bookmarkEnd w:id="953"/>
    <w:bookmarkStart w:name="z960" w:id="9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Плакировщик изделий, 2 разряд</w:t>
      </w:r>
    </w:p>
    <w:bookmarkEnd w:id="954"/>
    <w:bookmarkStart w:name="z961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Характеристика работ:</w:t>
      </w:r>
    </w:p>
    <w:bookmarkEnd w:id="955"/>
    <w:bookmarkStart w:name="z962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плакирования (нанесения) тонкого слоя различных цветных металлов на поверхность изделий, слитков, слябов, железных карт и других вручную.</w:t>
      </w:r>
    </w:p>
    <w:bookmarkEnd w:id="956"/>
    <w:bookmarkStart w:name="z963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Должен знать:</w:t>
      </w:r>
    </w:p>
    <w:bookmarkEnd w:id="957"/>
    <w:bookmarkStart w:name="z964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958"/>
    <w:bookmarkStart w:name="z965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и сплавы, применяемые для плакирования, и основные их свойства;</w:t>
      </w:r>
    </w:p>
    <w:bookmarkEnd w:id="959"/>
    <w:bookmarkStart w:name="z966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плакирования;</w:t>
      </w:r>
    </w:p>
    <w:bookmarkEnd w:id="960"/>
    <w:bookmarkStart w:name="z967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установленные толщины плакированного слоя;</w:t>
      </w:r>
    </w:p>
    <w:bookmarkEnd w:id="961"/>
    <w:bookmarkStart w:name="z968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материалов.</w:t>
      </w:r>
    </w:p>
    <w:bookmarkEnd w:id="962"/>
    <w:bookmarkStart w:name="z969" w:id="9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Прессовщик на гидропрессах, 3 разряд</w:t>
      </w:r>
    </w:p>
    <w:bookmarkEnd w:id="963"/>
    <w:bookmarkStart w:name="z970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Характеристика работ:</w:t>
      </w:r>
    </w:p>
    <w:bookmarkEnd w:id="964"/>
    <w:bookmarkStart w:name="z971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прессования изделий из цветных металлов и сплавов в горячем состоянии на гидравлических прессах с усилием до 600 тонно-сил под руководством прессовщика более высокой квалификации;</w:t>
      </w:r>
    </w:p>
    <w:bookmarkEnd w:id="965"/>
    <w:bookmarkStart w:name="z972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механизмами: перемещения изделий, сматывающими, резки изделий и их обслуживание на гидравлических прессах усилием до 2000 тонно-сил;</w:t>
      </w:r>
    </w:p>
    <w:bookmarkEnd w:id="966"/>
    <w:bookmarkStart w:name="z973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продукции;</w:t>
      </w:r>
    </w:p>
    <w:bookmarkEnd w:id="967"/>
    <w:bookmarkStart w:name="z974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отпрессованной продукции;</w:t>
      </w:r>
    </w:p>
    <w:bookmarkEnd w:id="968"/>
    <w:bookmarkStart w:name="z975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правка, маркировка, резка, складирование продукции;</w:t>
      </w:r>
    </w:p>
    <w:bookmarkEnd w:id="969"/>
    <w:bookmarkStart w:name="z976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наладке, ремонте пресса, обслуживаемых механизмов и смене инструмента;</w:t>
      </w:r>
    </w:p>
    <w:bookmarkEnd w:id="970"/>
    <w:bookmarkStart w:name="z977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холодная резка труб.</w:t>
      </w:r>
    </w:p>
    <w:bookmarkEnd w:id="971"/>
    <w:bookmarkStart w:name="z978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Должен знать:</w:t>
      </w:r>
    </w:p>
    <w:bookmarkEnd w:id="972"/>
    <w:bookmarkStart w:name="z979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обслуживаемых прессов;</w:t>
      </w:r>
    </w:p>
    <w:bookmarkEnd w:id="973"/>
    <w:bookmarkStart w:name="z980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вспомогательных механизмов;</w:t>
      </w:r>
    </w:p>
    <w:bookmarkEnd w:id="974"/>
    <w:bookmarkStart w:name="z981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обрабатываемых цветных металлов и сплавов;</w:t>
      </w:r>
    </w:p>
    <w:bookmarkEnd w:id="975"/>
    <w:bookmarkStart w:name="z982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ними в горячем состоянии;</w:t>
      </w:r>
    </w:p>
    <w:bookmarkEnd w:id="976"/>
    <w:bookmarkStart w:name="z983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прессования;</w:t>
      </w:r>
    </w:p>
    <w:bookmarkEnd w:id="977"/>
    <w:bookmarkStart w:name="z984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смены технологического инструмента;</w:t>
      </w:r>
    </w:p>
    <w:bookmarkEnd w:id="978"/>
    <w:bookmarkStart w:name="z985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дело;</w:t>
      </w:r>
    </w:p>
    <w:bookmarkEnd w:id="979"/>
    <w:bookmarkStart w:name="z986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маркировки;</w:t>
      </w:r>
    </w:p>
    <w:bookmarkEnd w:id="980"/>
    <w:bookmarkStart w:name="z987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при прессовании и способы его предупреждения и устранения.</w:t>
      </w:r>
    </w:p>
    <w:bookmarkEnd w:id="981"/>
    <w:bookmarkStart w:name="z988" w:id="9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Прессовщик на гидропрессах, 4 разряд</w:t>
      </w:r>
    </w:p>
    <w:bookmarkEnd w:id="982"/>
    <w:bookmarkStart w:name="z989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Характеристика работ:</w:t>
      </w:r>
    </w:p>
    <w:bookmarkEnd w:id="983"/>
    <w:bookmarkStart w:name="z990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прессования изделий (труб, полос и профилей различных размеров) из цветных металлов и сплавов в горячем состоянии на гидравлических прессах с усилием до 600 тонно-сил;</w:t>
      </w:r>
    </w:p>
    <w:bookmarkEnd w:id="984"/>
    <w:bookmarkStart w:name="z991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взаимодействующими звеньями - механизмами, механизированными устройствами на выходной линии, механизмами для выдвижения втулки матрице-держателя с пресс-остатком, отсекания изделий от пресс-остатка, подачи пресс-шайбы, слитка к контейнеру на гидравлических прессах с усилием до 2000 тонно-сил;</w:t>
      </w:r>
    </w:p>
    <w:bookmarkEnd w:id="985"/>
    <w:bookmarkStart w:name="z992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механизмами: перемещения изделий, сматывающими, резки изделий и их обслуживание на гидравлических прессах усилием свыше 2000 тонн-сил;</w:t>
      </w:r>
    </w:p>
    <w:bookmarkEnd w:id="986"/>
    <w:bookmarkStart w:name="z993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прессов и механизмов;</w:t>
      </w:r>
    </w:p>
    <w:bookmarkEnd w:id="987"/>
    <w:bookmarkStart w:name="z994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инструмента;</w:t>
      </w:r>
    </w:p>
    <w:bookmarkEnd w:id="988"/>
    <w:bookmarkStart w:name="z995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обслуживаемых прессов и вспомогательных механизмов;</w:t>
      </w:r>
    </w:p>
    <w:bookmarkEnd w:id="989"/>
    <w:bookmarkStart w:name="z996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обслуживаемых прессов и вспомогательных механизмов.</w:t>
      </w:r>
    </w:p>
    <w:bookmarkEnd w:id="990"/>
    <w:bookmarkStart w:name="z997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Должен знать:</w:t>
      </w:r>
    </w:p>
    <w:bookmarkEnd w:id="991"/>
    <w:bookmarkStart w:name="z998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порядок эксплуатации обслуживаемых прессов и вспомогательных механизмов;</w:t>
      </w:r>
    </w:p>
    <w:bookmarkEnd w:id="992"/>
    <w:bookmarkStart w:name="z999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цветных металлов и сплавов;</w:t>
      </w:r>
    </w:p>
    <w:bookmarkEnd w:id="993"/>
    <w:bookmarkStart w:name="z1000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температурные режимы обработки;</w:t>
      </w:r>
    </w:p>
    <w:bookmarkEnd w:id="994"/>
    <w:bookmarkStart w:name="z1001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прессования;</w:t>
      </w:r>
    </w:p>
    <w:bookmarkEnd w:id="995"/>
    <w:bookmarkStart w:name="z1002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прессованной продукции.</w:t>
      </w:r>
    </w:p>
    <w:bookmarkEnd w:id="996"/>
    <w:bookmarkStart w:name="z1003" w:id="9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Прессовщик на гидропрессах, 5 разряд</w:t>
      </w:r>
    </w:p>
    <w:bookmarkEnd w:id="997"/>
    <w:bookmarkStart w:name="z1004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Характеристика работ:</w:t>
      </w:r>
    </w:p>
    <w:bookmarkEnd w:id="998"/>
    <w:bookmarkStart w:name="z1005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прессования изделий из цветных металлов и сплавов в горячем состоянии на гидравлических прессах с усилием свыше 600 до 2000 тонно-сил или на автоматических прессах с усилием до 2000 тонно-сил;</w:t>
      </w:r>
    </w:p>
    <w:bookmarkEnd w:id="999"/>
    <w:bookmarkStart w:name="z1006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взаимодействующими звеньями, механизмами, механизированными устройствами на входной линии, механизмами для выдвижения втулки матрице-держателя с пресс-остатком, отсекания изделий от пресс-остатка, подачи пресс-шайбы, слитка к контейнеру на гидравлических прессах с усилием свыше 2000 тонн-сил;</w:t>
      </w:r>
    </w:p>
    <w:bookmarkEnd w:id="1000"/>
    <w:bookmarkStart w:name="z1007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управление, обслуживанию и участие в ремонте гидропрессов, наладка прессов и механизмов;</w:t>
      </w:r>
    </w:p>
    <w:bookmarkEnd w:id="1001"/>
    <w:bookmarkStart w:name="z1008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инструмента;</w:t>
      </w:r>
    </w:p>
    <w:bookmarkEnd w:id="1002"/>
    <w:bookmarkStart w:name="z1009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продукции.</w:t>
      </w:r>
    </w:p>
    <w:bookmarkEnd w:id="1003"/>
    <w:bookmarkStart w:name="z1010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Должен знать:</w:t>
      </w:r>
    </w:p>
    <w:bookmarkEnd w:id="1004"/>
    <w:bookmarkStart w:name="z1011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прессов различных конструкций и порядок их эксплуатации;</w:t>
      </w:r>
    </w:p>
    <w:bookmarkEnd w:id="1005"/>
    <w:bookmarkStart w:name="z1012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способы наладки прессов;</w:t>
      </w:r>
    </w:p>
    <w:bookmarkEnd w:id="1006"/>
    <w:bookmarkStart w:name="z1013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всех узлов и механизмов гидропресса и насосно-аккумуляторной станции;</w:t>
      </w:r>
    </w:p>
    <w:bookmarkEnd w:id="1007"/>
    <w:bookmarkStart w:name="z1014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установленный технологический процесс по изделиям;</w:t>
      </w:r>
    </w:p>
    <w:bookmarkEnd w:id="1008"/>
    <w:bookmarkStart w:name="z1015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установленные допуски по размерам;</w:t>
      </w:r>
    </w:p>
    <w:bookmarkEnd w:id="1009"/>
    <w:bookmarkStart w:name="z1016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способы предупреждения брака продукции;</w:t>
      </w:r>
    </w:p>
    <w:bookmarkEnd w:id="1010"/>
    <w:bookmarkStart w:name="z1017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работы всех членов бригады.</w:t>
      </w:r>
    </w:p>
    <w:bookmarkEnd w:id="1011"/>
    <w:bookmarkStart w:name="z1018" w:id="10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Прессовщик на гидропрессах, 6 разряд</w:t>
      </w:r>
    </w:p>
    <w:bookmarkEnd w:id="1012"/>
    <w:bookmarkStart w:name="z1019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Характеристика работ:</w:t>
      </w:r>
    </w:p>
    <w:bookmarkEnd w:id="1013"/>
    <w:bookmarkStart w:name="z1020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прессования изделий из цветных металлов и сплавов в горячем состоянии на гидравлических прессах с усилием свыше 2000 тонно-сил;</w:t>
      </w:r>
    </w:p>
    <w:bookmarkEnd w:id="1014"/>
    <w:bookmarkStart w:name="z1021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гидропрессами, обслуживание, наладка и участие в их ремонте;</w:t>
      </w:r>
    </w:p>
    <w:bookmarkEnd w:id="1015"/>
    <w:bookmarkStart w:name="z1022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инструмента;</w:t>
      </w:r>
    </w:p>
    <w:bookmarkEnd w:id="1016"/>
    <w:bookmarkStart w:name="z1023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продукции.</w:t>
      </w:r>
    </w:p>
    <w:bookmarkEnd w:id="1017"/>
    <w:bookmarkStart w:name="z1024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Должен знать:</w:t>
      </w:r>
    </w:p>
    <w:bookmarkEnd w:id="1018"/>
    <w:bookmarkStart w:name="z1025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конструкцию, кинематические схемы прессов и порядок их эксплуатации;</w:t>
      </w:r>
    </w:p>
    <w:bookmarkEnd w:id="1019"/>
    <w:bookmarkStart w:name="z1026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насосно-аккумуляторной станции;</w:t>
      </w:r>
    </w:p>
    <w:bookmarkEnd w:id="1020"/>
    <w:bookmarkStart w:name="z1027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обработки металлов давлением;</w:t>
      </w:r>
    </w:p>
    <w:bookmarkEnd w:id="1021"/>
    <w:bookmarkStart w:name="z1028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гидравлики, электротехники, механики;</w:t>
      </w:r>
    </w:p>
    <w:bookmarkEnd w:id="1022"/>
    <w:bookmarkStart w:name="z1029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технология металлов в объеме программы производственно-технического обучения.</w:t>
      </w:r>
    </w:p>
    <w:bookmarkEnd w:id="1023"/>
    <w:bookmarkStart w:name="z1030" w:id="10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Трубопрокатчик, 2 разряд</w:t>
      </w:r>
    </w:p>
    <w:bookmarkEnd w:id="1024"/>
    <w:bookmarkStart w:name="z1031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Характеристика работ:</w:t>
      </w:r>
    </w:p>
    <w:bookmarkEnd w:id="1025"/>
    <w:bookmarkStart w:name="z1032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прокатки труб из цветных металлов и сплавов на однониточных станах под руководством трубопрокатчика более высокой квалификации;</w:t>
      </w:r>
    </w:p>
    <w:bookmarkEnd w:id="1026"/>
    <w:bookmarkStart w:name="z1033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обкатка труб да обкаточных машинах-вальцах;</w:t>
      </w:r>
    </w:p>
    <w:bookmarkEnd w:id="1027"/>
    <w:bookmarkStart w:name="z1034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заготовок до и после прокатки;</w:t>
      </w:r>
    </w:p>
    <w:bookmarkEnd w:id="1028"/>
    <w:bookmarkStart w:name="z1035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смена валков, подборка их по заданным размерам изделий;</w:t>
      </w:r>
    </w:p>
    <w:bookmarkEnd w:id="1029"/>
    <w:bookmarkStart w:name="z1036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надевание и снятие трубы со стержня.</w:t>
      </w:r>
    </w:p>
    <w:bookmarkEnd w:id="1030"/>
    <w:bookmarkStart w:name="z1037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Должен знать:</w:t>
      </w:r>
    </w:p>
    <w:bookmarkEnd w:id="1031"/>
    <w:bookmarkStart w:name="z1038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обслуживаемых трубопрокатных станов и приспособлений;</w:t>
      </w:r>
    </w:p>
    <w:bookmarkEnd w:id="1032"/>
    <w:bookmarkStart w:name="z1039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различных видов трубопрокатного оборудования;</w:t>
      </w:r>
    </w:p>
    <w:bookmarkEnd w:id="1033"/>
    <w:bookmarkStart w:name="z1040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цветных металлов;</w:t>
      </w:r>
    </w:p>
    <w:bookmarkEnd w:id="1034"/>
    <w:bookmarkStart w:name="z1041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заготовок, стержням, калибрам и валкам.</w:t>
      </w:r>
    </w:p>
    <w:bookmarkEnd w:id="1035"/>
    <w:bookmarkStart w:name="z1042" w:id="10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Трубопрокатчик, 3 разряд</w:t>
      </w:r>
    </w:p>
    <w:bookmarkEnd w:id="1036"/>
    <w:bookmarkStart w:name="z1043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Характеристика работ:</w:t>
      </w:r>
    </w:p>
    <w:bookmarkEnd w:id="1037"/>
    <w:bookmarkStart w:name="z1044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прокатки труб на цветных металлов и сплавов на однониточных станах;</w:t>
      </w:r>
    </w:p>
    <w:bookmarkEnd w:id="1038"/>
    <w:bookmarkStart w:name="z1045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и установка инструмента по заданным размерам прокатываемых труб;</w:t>
      </w:r>
    </w:p>
    <w:bookmarkEnd w:id="1039"/>
    <w:bookmarkStart w:name="z1046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станов;</w:t>
      </w:r>
    </w:p>
    <w:bookmarkEnd w:id="1040"/>
    <w:bookmarkStart w:name="z1047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оборудования.</w:t>
      </w:r>
    </w:p>
    <w:bookmarkEnd w:id="1041"/>
    <w:bookmarkStart w:name="z1048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Должен знать:</w:t>
      </w:r>
    </w:p>
    <w:bookmarkEnd w:id="1042"/>
    <w:bookmarkStart w:name="z1049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трубопрокатных станов;</w:t>
      </w:r>
    </w:p>
    <w:bookmarkEnd w:id="1043"/>
    <w:bookmarkStart w:name="z1050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скорости и основные параметры прокатки труб;</w:t>
      </w:r>
    </w:p>
    <w:bookmarkEnd w:id="1044"/>
    <w:bookmarkStart w:name="z1051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цветных металлов и сплавов;</w:t>
      </w:r>
    </w:p>
    <w:bookmarkEnd w:id="1045"/>
    <w:bookmarkStart w:name="z1052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подналадки стана;</w:t>
      </w:r>
    </w:p>
    <w:bookmarkEnd w:id="1046"/>
    <w:bookmarkStart w:name="z1053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заготовок и прокатанных изделий.</w:t>
      </w:r>
    </w:p>
    <w:bookmarkEnd w:id="1047"/>
    <w:bookmarkStart w:name="z1054" w:id="10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Трубопрокатчик, 4 разряд</w:t>
      </w:r>
    </w:p>
    <w:bookmarkEnd w:id="1048"/>
    <w:bookmarkStart w:name="z1055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Характеристика работ:</w:t>
      </w:r>
    </w:p>
    <w:bookmarkEnd w:id="1049"/>
    <w:bookmarkStart w:name="z1056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холодной прокатки труб из цветных металлов и сплавов на многониточных и роликовых станах;</w:t>
      </w:r>
    </w:p>
    <w:bookmarkEnd w:id="1050"/>
    <w:bookmarkStart w:name="z1057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совмещенного процесса холодной прокатки, отжига и резки труб из цветных металлов и их сплавов на многониточных трубопрокатных станах, холодной прокатки труб на станах поперечной прокатки под руководством трубопрокатчика более высокой квалификации;</w:t>
      </w:r>
    </w:p>
    <w:bookmarkEnd w:id="1051"/>
    <w:bookmarkStart w:name="z1058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индукционной печи, механизмов входной и выходной сторон;</w:t>
      </w:r>
    </w:p>
    <w:bookmarkEnd w:id="1052"/>
    <w:bookmarkStart w:name="z1059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концов труб к бухтовому волочению;</w:t>
      </w:r>
    </w:p>
    <w:bookmarkEnd w:id="1053"/>
    <w:bookmarkStart w:name="z1060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оборудования;</w:t>
      </w:r>
    </w:p>
    <w:bookmarkEnd w:id="1054"/>
    <w:bookmarkStart w:name="z1061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одно- и двухниточных трубопрокатных станов и вспомогательного оборудования.</w:t>
      </w:r>
    </w:p>
    <w:bookmarkEnd w:id="1055"/>
    <w:bookmarkStart w:name="z1062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Должен знать:</w:t>
      </w:r>
    </w:p>
    <w:bookmarkEnd w:id="1056"/>
    <w:bookmarkStart w:name="z1063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1057"/>
    <w:bookmarkStart w:name="z1064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прокатки;</w:t>
      </w:r>
    </w:p>
    <w:bookmarkEnd w:id="1058"/>
    <w:bookmarkStart w:name="z1065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прокатки, отжига и резки труб;</w:t>
      </w:r>
    </w:p>
    <w:bookmarkEnd w:id="1059"/>
    <w:bookmarkStart w:name="z1066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наладки станов.</w:t>
      </w:r>
    </w:p>
    <w:bookmarkEnd w:id="1060"/>
    <w:bookmarkStart w:name="z1067" w:id="10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Трубопрокатчик, 5 разряд</w:t>
      </w:r>
    </w:p>
    <w:bookmarkEnd w:id="1061"/>
    <w:bookmarkStart w:name="z1068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Характеристика работ:</w:t>
      </w:r>
    </w:p>
    <w:bookmarkEnd w:id="1062"/>
    <w:bookmarkStart w:name="z1069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совмещенного процесса холодной прокатки, отжига и резки труб из цветных металлов и их сплавов на многониточных трубопрокатных станах, холодной прокатки труб на станах поперечной прокатки;</w:t>
      </w:r>
    </w:p>
    <w:bookmarkEnd w:id="1063"/>
    <w:bookmarkStart w:name="z1070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холодной прокатки труб из цветных металлов и их сплавов на непрерывных многоклетевых и длинноходовых, быстроходовых многониточных станах под руководством трубопрокатчика более высокой квалификации;</w:t>
      </w:r>
    </w:p>
    <w:bookmarkEnd w:id="1064"/>
    <w:bookmarkStart w:name="z1071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и установка инструментов и индукторов по заданным размерам прокатываемых труб;</w:t>
      </w:r>
    </w:p>
    <w:bookmarkEnd w:id="1065"/>
    <w:bookmarkStart w:name="z1072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участие в ремонте обслуживаемого оборудования.</w:t>
      </w:r>
    </w:p>
    <w:bookmarkEnd w:id="1066"/>
    <w:bookmarkStart w:name="z1073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Должен знать:</w:t>
      </w:r>
    </w:p>
    <w:bookmarkEnd w:id="1067"/>
    <w:bookmarkStart w:name="z1074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трубопрокатных станов различных типов;</w:t>
      </w:r>
    </w:p>
    <w:bookmarkEnd w:id="1068"/>
    <w:bookmarkStart w:name="z1075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управления;</w:t>
      </w:r>
    </w:p>
    <w:bookmarkEnd w:id="1069"/>
    <w:bookmarkStart w:name="z1076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 основы теории процессов прокатки, волочения и отжига труб из цветных металлов и их сплавов;</w:t>
      </w:r>
    </w:p>
    <w:bookmarkEnd w:id="1070"/>
    <w:bookmarkStart w:name="z1077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установленные допуски по диаметру, толщине стенок и длине труб;</w:t>
      </w:r>
    </w:p>
    <w:bookmarkEnd w:id="1071"/>
    <w:bookmarkStart w:name="z1078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характеристики двигателей стана;</w:t>
      </w:r>
    </w:p>
    <w:bookmarkEnd w:id="1072"/>
    <w:bookmarkStart w:name="z1079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наладки станов.</w:t>
      </w:r>
    </w:p>
    <w:bookmarkEnd w:id="1073"/>
    <w:bookmarkStart w:name="z1080" w:id="10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Трубопрокатчик, 6 разряд</w:t>
      </w:r>
    </w:p>
    <w:bookmarkEnd w:id="1074"/>
    <w:bookmarkStart w:name="z1081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Характеристика работ:</w:t>
      </w:r>
    </w:p>
    <w:bookmarkEnd w:id="1075"/>
    <w:bookmarkStart w:name="z1082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холодной прокатки труб из цветных металлов и их сплавов на непрерывных многоклетевых и длинноходовых, быстроходовых многониточных станах;</w:t>
      </w:r>
    </w:p>
    <w:bookmarkEnd w:id="1076"/>
    <w:bookmarkStart w:name="z1083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процесса прокатки, перевалка валков, наладка стана.</w:t>
      </w:r>
    </w:p>
    <w:bookmarkEnd w:id="1077"/>
    <w:bookmarkStart w:name="z1084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Должен знать:</w:t>
      </w:r>
    </w:p>
    <w:bookmarkEnd w:id="1078"/>
    <w:bookmarkStart w:name="z1085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изготовления холоднодеформированных труб;</w:t>
      </w:r>
    </w:p>
    <w:bookmarkEnd w:id="1079"/>
    <w:bookmarkStart w:name="z1086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теории и технологии холодной прокатки труб на станах различных типов;</w:t>
      </w:r>
    </w:p>
    <w:bookmarkEnd w:id="1080"/>
    <w:bookmarkStart w:name="z1087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причины и меры по устранению дефектов прокатанных труб;</w:t>
      </w:r>
    </w:p>
    <w:bookmarkEnd w:id="1081"/>
    <w:bookmarkStart w:name="z1088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порядок эксплуатации, причины и способы устранения неисправностей станов холодной прокатки труб.</w:t>
      </w:r>
    </w:p>
    <w:bookmarkEnd w:id="1082"/>
    <w:bookmarkStart w:name="z1089" w:id="10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Варщик литейных смазок, 2 разряд</w:t>
      </w:r>
    </w:p>
    <w:bookmarkEnd w:id="1083"/>
    <w:bookmarkStart w:name="z1090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Характеристика работ:</w:t>
      </w:r>
    </w:p>
    <w:bookmarkEnd w:id="1084"/>
    <w:bookmarkStart w:name="z1091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паст, мастик, красок, эмульсий, клея, опрыскивающих жидкостей и смазок в смесителях, мешалках, бегунах, газовых печах или на плитах;</w:t>
      </w:r>
    </w:p>
    <w:bookmarkEnd w:id="1085"/>
    <w:bookmarkStart w:name="z1092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навеска компонентов согласно технологической инструкции;</w:t>
      </w:r>
    </w:p>
    <w:bookmarkEnd w:id="1086"/>
    <w:bookmarkStart w:name="z1093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готовности и качества смазок;</w:t>
      </w:r>
    </w:p>
    <w:bookmarkEnd w:id="1087"/>
    <w:bookmarkStart w:name="z1094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участие в ремонте оборудования.</w:t>
      </w:r>
    </w:p>
    <w:bookmarkEnd w:id="1088"/>
    <w:bookmarkStart w:name="z1095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Должен знать:</w:t>
      </w:r>
    </w:p>
    <w:bookmarkEnd w:id="1089"/>
    <w:bookmarkStart w:name="z1096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1090"/>
    <w:bookmarkStart w:name="z1097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состав, сорта и требования, предъявляемые к качеству смазок;</w:t>
      </w:r>
    </w:p>
    <w:bookmarkEnd w:id="1091"/>
    <w:bookmarkStart w:name="z1098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и способы приготовления паст, мастик, красок, эмульсий, клея, опрыскивающих жидкостей, смазок и методы определения их готовности;</w:t>
      </w:r>
    </w:p>
    <w:bookmarkEnd w:id="1092"/>
    <w:bookmarkStart w:name="z1099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материалов, идущих на приготовление литейных смазок, нормы их расхода;</w:t>
      </w:r>
    </w:p>
    <w:bookmarkEnd w:id="1093"/>
    <w:bookmarkStart w:name="z1100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смазок.</w:t>
      </w:r>
    </w:p>
    <w:bookmarkEnd w:id="1094"/>
    <w:bookmarkStart w:name="z1101" w:id="10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Варщик литейных смазок, 3 разряд</w:t>
      </w:r>
    </w:p>
    <w:bookmarkEnd w:id="1095"/>
    <w:bookmarkStart w:name="z1102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Характеристика работ:</w:t>
      </w:r>
    </w:p>
    <w:bookmarkEnd w:id="1096"/>
    <w:bookmarkStart w:name="z1103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паст, мастик, красок, эмульсий, клея, опрыскивающих жидкостей и смазок по заданным рецептам с применением автоматических систем поддержания температуры дозируемых химикатов;</w:t>
      </w:r>
    </w:p>
    <w:bookmarkEnd w:id="1097"/>
    <w:bookmarkStart w:name="z1104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компонентов и загрузка их в емкости;</w:t>
      </w:r>
    </w:p>
    <w:bookmarkEnd w:id="1098"/>
    <w:bookmarkStart w:name="z1105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дозирование и слив химикатов в реакторы с соблюдением их очередности;</w:t>
      </w:r>
    </w:p>
    <w:bookmarkEnd w:id="1099"/>
    <w:bookmarkStart w:name="z1106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оборудования;</w:t>
      </w:r>
    </w:p>
    <w:bookmarkEnd w:id="1100"/>
    <w:bookmarkStart w:name="z1107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автоматическими системами поддержания заданной температуры в реакторах, емкостях;</w:t>
      </w:r>
    </w:p>
    <w:bookmarkEnd w:id="1101"/>
    <w:bookmarkStart w:name="z1108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готовности литейных смазок;</w:t>
      </w:r>
    </w:p>
    <w:bookmarkEnd w:id="1102"/>
    <w:bookmarkStart w:name="z1109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документации.</w:t>
      </w:r>
    </w:p>
    <w:bookmarkEnd w:id="1103"/>
    <w:bookmarkStart w:name="z1110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Должен знать:</w:t>
      </w:r>
    </w:p>
    <w:bookmarkEnd w:id="1104"/>
    <w:bookmarkStart w:name="z1111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автоматических систем поддержания температуры химикатов в реакторах и емкостях;</w:t>
      </w:r>
    </w:p>
    <w:bookmarkEnd w:id="1105"/>
    <w:bookmarkStart w:name="z1112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порядок приготовления литейных смазок с применением автоматических систем поддержания температуры;</w:t>
      </w:r>
    </w:p>
    <w:bookmarkEnd w:id="1106"/>
    <w:bookmarkStart w:name="z1113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предупреждения.</w:t>
      </w:r>
    </w:p>
    <w:bookmarkEnd w:id="1107"/>
    <w:bookmarkStart w:name="z1114" w:id="1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Перемотчик рулонов, 2 разряд</w:t>
      </w:r>
    </w:p>
    <w:bookmarkEnd w:id="1108"/>
    <w:bookmarkStart w:name="z1115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Характеристика работ:</w:t>
      </w:r>
    </w:p>
    <w:bookmarkEnd w:id="1109"/>
    <w:bookmarkStart w:name="z1116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перемотка рулонов (бухт) заготовок и изделий из цветных металлов и сплавов после обработки в габаритные размеры с уплотнением на перемоточных машинах;</w:t>
      </w:r>
    </w:p>
    <w:bookmarkEnd w:id="1110"/>
    <w:bookmarkStart w:name="z1117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перемоточных машин и участие в их ремонте.</w:t>
      </w:r>
    </w:p>
    <w:bookmarkEnd w:id="1111"/>
    <w:bookmarkStart w:name="z1118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Должен знать:</w:t>
      </w:r>
    </w:p>
    <w:bookmarkEnd w:id="1112"/>
    <w:bookmarkStart w:name="z1119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перемоточных машин и применяемых приспособлений, порядок их эксплуатации;</w:t>
      </w:r>
    </w:p>
    <w:bookmarkEnd w:id="1113"/>
    <w:bookmarkStart w:name="z1120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свойствах цветных металлов;</w:t>
      </w:r>
    </w:p>
    <w:bookmarkEnd w:id="1114"/>
    <w:bookmarkStart w:name="z1121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подъемно-транспортными средствами;</w:t>
      </w:r>
    </w:p>
    <w:bookmarkEnd w:id="1115"/>
    <w:bookmarkStart w:name="z1122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дело.</w:t>
      </w:r>
    </w:p>
    <w:bookmarkEnd w:id="1116"/>
    <w:bookmarkStart w:name="z1123" w:id="1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Перемотчик рулонов, 3 разряд</w:t>
      </w:r>
    </w:p>
    <w:bookmarkEnd w:id="1117"/>
    <w:bookmarkStart w:name="z1124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Характеристика работ:</w:t>
      </w:r>
    </w:p>
    <w:bookmarkEnd w:id="1118"/>
    <w:bookmarkStart w:name="z1125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сдваивания и раздваивания фольги на машинах;</w:t>
      </w:r>
    </w:p>
    <w:bookmarkEnd w:id="1119"/>
    <w:bookmarkStart w:name="z1126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подборка для сдваивания одинаковых по качеству и толщине рулонов с равным числом обрывов;</w:t>
      </w:r>
    </w:p>
    <w:bookmarkEnd w:id="1120"/>
    <w:bookmarkStart w:name="z1127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рулонов на гаспиль и снятие их с гаспиля;</w:t>
      </w:r>
    </w:p>
    <w:bookmarkEnd w:id="1121"/>
    <w:bookmarkStart w:name="z1128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натяжения ленты;</w:t>
      </w:r>
    </w:p>
    <w:bookmarkEnd w:id="1122"/>
    <w:bookmarkStart w:name="z1129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механизмов и скоростью хода машин;</w:t>
      </w:r>
    </w:p>
    <w:bookmarkEnd w:id="1123"/>
    <w:bookmarkStart w:name="z1130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сдваивающих и раздваивающих машин.</w:t>
      </w:r>
    </w:p>
    <w:bookmarkEnd w:id="1124"/>
    <w:bookmarkStart w:name="z1131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Должен знать:</w:t>
      </w:r>
    </w:p>
    <w:bookmarkEnd w:id="1125"/>
    <w:bookmarkStart w:name="z1132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различных типов обслуживаемых машин, оборудования и инструментов;</w:t>
      </w:r>
    </w:p>
    <w:bookmarkEnd w:id="1126"/>
    <w:bookmarkStart w:name="z1133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скорости машин;</w:t>
      </w:r>
    </w:p>
    <w:bookmarkEnd w:id="1127"/>
    <w:bookmarkStart w:name="z1134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устранения неисправностей в работе механизмов;</w:t>
      </w:r>
    </w:p>
    <w:bookmarkEnd w:id="1128"/>
    <w:bookmarkStart w:name="z1135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обрабатываемой продукции.</w:t>
      </w:r>
    </w:p>
    <w:bookmarkEnd w:id="1129"/>
    <w:bookmarkStart w:name="z1136" w:id="1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Резчик сусальных металлов, 3 разряд</w:t>
      </w:r>
    </w:p>
    <w:bookmarkEnd w:id="1130"/>
    <w:bookmarkStart w:name="z1137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Характеристика работ:</w:t>
      </w:r>
    </w:p>
    <w:bookmarkEnd w:id="1131"/>
    <w:bookmarkStart w:name="z1138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фольги из драгоценных металлов на готовые размеры;</w:t>
      </w:r>
    </w:p>
    <w:bookmarkEnd w:id="1132"/>
    <w:bookmarkStart w:name="z1139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выборка сусальных металлов из ферм и резка их вручную на заданные размеры с укладкой в книжки;</w:t>
      </w:r>
    </w:p>
    <w:bookmarkEnd w:id="1133"/>
    <w:bookmarkStart w:name="z1140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оборки;</w:t>
      </w:r>
    </w:p>
    <w:bookmarkEnd w:id="1134"/>
    <w:bookmarkStart w:name="z1141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ножей и подбор делительных шайб;</w:t>
      </w:r>
    </w:p>
    <w:bookmarkEnd w:id="1135"/>
    <w:bookmarkStart w:name="z1142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работе и наладка режущего инструмента;</w:t>
      </w:r>
    </w:p>
    <w:bookmarkEnd w:id="1136"/>
    <w:bookmarkStart w:name="z1143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резки фольги и сусальных металлов;</w:t>
      </w:r>
    </w:p>
    <w:bookmarkEnd w:id="1137"/>
    <w:bookmarkStart w:name="z1144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приспособлений и инструмента.</w:t>
      </w:r>
    </w:p>
    <w:bookmarkEnd w:id="1138"/>
    <w:bookmarkStart w:name="z1145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Должен знать:</w:t>
      </w:r>
    </w:p>
    <w:bookmarkEnd w:id="1139"/>
    <w:bookmarkStart w:name="z1146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1140"/>
    <w:bookmarkStart w:name="z1147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разновидности ручных ножей и приспособлений к ним;</w:t>
      </w:r>
    </w:p>
    <w:bookmarkEnd w:id="1141"/>
    <w:bookmarkStart w:name="z1148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драгоценных металлов;</w:t>
      </w:r>
    </w:p>
    <w:bookmarkEnd w:id="1142"/>
    <w:bookmarkStart w:name="z1149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сусальных металлов;</w:t>
      </w:r>
    </w:p>
    <w:bookmarkEnd w:id="1143"/>
    <w:bookmarkStart w:name="z1150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установленные допуски по массе и размерам сусальных металлов и фольги;</w:t>
      </w:r>
    </w:p>
    <w:bookmarkEnd w:id="1144"/>
    <w:bookmarkStart w:name="z1151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потерь драгоценных металлов.</w:t>
      </w:r>
    </w:p>
    <w:bookmarkEnd w:id="1145"/>
    <w:bookmarkStart w:name="z1152" w:id="1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Комплектовщик форм сусальных металлов, 2 разряд</w:t>
      </w:r>
    </w:p>
    <w:bookmarkEnd w:id="1146"/>
    <w:bookmarkStart w:name="z1153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Характеристика работ:</w:t>
      </w:r>
    </w:p>
    <w:bookmarkEnd w:id="1147"/>
    <w:bookmarkStart w:name="z1154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форм для ковки сусальных металлов из прокладок, изготовленных из органических пленок;</w:t>
      </w:r>
    </w:p>
    <w:bookmarkEnd w:id="1148"/>
    <w:bookmarkStart w:name="z1155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прокладок по заданным размерам вручную;</w:t>
      </w:r>
    </w:p>
    <w:bookmarkEnd w:id="1149"/>
    <w:bookmarkStart w:name="z1156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грунтовка прокладок.</w:t>
      </w:r>
    </w:p>
    <w:bookmarkEnd w:id="1150"/>
    <w:bookmarkStart w:name="z1157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141. Должен знать: </w:t>
      </w:r>
    </w:p>
    <w:bookmarkEnd w:id="1151"/>
    <w:bookmarkStart w:name="z1158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органических пленок;</w:t>
      </w:r>
    </w:p>
    <w:bookmarkEnd w:id="1152"/>
    <w:bookmarkStart w:name="z1159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концентрацию растворов химикатов;</w:t>
      </w:r>
    </w:p>
    <w:bookmarkEnd w:id="1153"/>
    <w:bookmarkStart w:name="z1160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прокладок, допускаемые их размеры;</w:t>
      </w:r>
    </w:p>
    <w:bookmarkEnd w:id="1154"/>
    <w:bookmarkStart w:name="z1161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пользования применяемым инструментом для изготовления и ремонта прокладок; </w:t>
      </w:r>
    </w:p>
    <w:bookmarkEnd w:id="1155"/>
    <w:bookmarkStart w:name="z1162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свойства грунтовочных материалов.</w:t>
      </w:r>
    </w:p>
    <w:bookmarkEnd w:id="1156"/>
    <w:bookmarkStart w:name="z1163" w:id="1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Комплектовщик форм сусальных металлов, 3 разряд</w:t>
      </w:r>
    </w:p>
    <w:bookmarkEnd w:id="1157"/>
    <w:bookmarkStart w:name="z1164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Характеристика работ:</w:t>
      </w:r>
    </w:p>
    <w:bookmarkEnd w:id="1158"/>
    <w:bookmarkStart w:name="z1165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форм для ковки сусальных металлов из прокладок, изготовленных из неорганических пленок;</w:t>
      </w:r>
    </w:p>
    <w:bookmarkEnd w:id="1159"/>
    <w:bookmarkStart w:name="z1166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прокладок по заданным размерам с нанесением грунта;</w:t>
      </w:r>
    </w:p>
    <w:bookmarkEnd w:id="1160"/>
    <w:bookmarkStart w:name="z1167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грунта;</w:t>
      </w:r>
    </w:p>
    <w:bookmarkEnd w:id="1161"/>
    <w:bookmarkStart w:name="z1168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книжек для укладки сусального металла;</w:t>
      </w:r>
    </w:p>
    <w:bookmarkEnd w:id="1162"/>
    <w:bookmarkStart w:name="z1169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прокладок различного вида.</w:t>
      </w:r>
    </w:p>
    <w:bookmarkEnd w:id="1163"/>
    <w:bookmarkStart w:name="z1170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Должен знать:</w:t>
      </w:r>
    </w:p>
    <w:bookmarkEnd w:id="1164"/>
    <w:bookmarkStart w:name="z1171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неорганических пленок;</w:t>
      </w:r>
    </w:p>
    <w:bookmarkEnd w:id="1165"/>
    <w:bookmarkStart w:name="z1172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прокладок, допускаемые их размеры;</w:t>
      </w:r>
    </w:p>
    <w:bookmarkEnd w:id="1166"/>
    <w:bookmarkStart w:name="z1173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пользования применяемым инструментом для изготовления и ремонта прокладок; </w:t>
      </w:r>
    </w:p>
    <w:bookmarkEnd w:id="1167"/>
    <w:bookmarkStart w:name="z1174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свойства грунтовочных материалов.</w:t>
      </w:r>
    </w:p>
    <w:bookmarkEnd w:id="1168"/>
    <w:bookmarkStart w:name="z1175" w:id="1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Вальцовщик холодного металла, 2 разряд</w:t>
      </w:r>
    </w:p>
    <w:bookmarkEnd w:id="1169"/>
    <w:bookmarkStart w:name="z1176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Характеристика работ:</w:t>
      </w:r>
    </w:p>
    <w:bookmarkEnd w:id="1170"/>
    <w:bookmarkStart w:name="z1177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лент, листов, полос, фольги из цветных металлов и сплавов к прокатке на станах;</w:t>
      </w:r>
    </w:p>
    <w:bookmarkEnd w:id="1171"/>
    <w:bookmarkStart w:name="z1178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накладывание полос, лент на рольганг перед прокаткой;</w:t>
      </w:r>
    </w:p>
    <w:bookmarkEnd w:id="1172"/>
    <w:bookmarkStart w:name="z1179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и складирование заготовок и готовой продукции.</w:t>
      </w:r>
    </w:p>
    <w:bookmarkEnd w:id="1173"/>
    <w:bookmarkStart w:name="z1180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Должен знать:</w:t>
      </w:r>
    </w:p>
    <w:bookmarkEnd w:id="1174"/>
    <w:bookmarkStart w:name="z1181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назначение применяемых приспособлений;</w:t>
      </w:r>
    </w:p>
    <w:bookmarkEnd w:id="1175"/>
    <w:bookmarkStart w:name="z1182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смазок и охлаждающих жидкостей;</w:t>
      </w:r>
    </w:p>
    <w:bookmarkEnd w:id="1176"/>
    <w:bookmarkStart w:name="z1183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маркировки, транспортировки и складирования металла.</w:t>
      </w:r>
    </w:p>
    <w:bookmarkEnd w:id="1177"/>
    <w:bookmarkStart w:name="z1184" w:id="1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Вальцовщик холодного металла, 3 разряд</w:t>
      </w:r>
    </w:p>
    <w:bookmarkEnd w:id="1178"/>
    <w:bookmarkStart w:name="z1185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Характеристика работ:</w:t>
      </w:r>
    </w:p>
    <w:bookmarkEnd w:id="1179"/>
    <w:bookmarkStart w:name="z1186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холодной прокатки лент, листов, полос из цветных и драгоценных металлов и сплавов на двух- и шестивалковых станах под руководством вальцовщика более высокой квалификации;</w:t>
      </w:r>
    </w:p>
    <w:bookmarkEnd w:id="1180"/>
    <w:bookmarkStart w:name="z1187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калибровка полос на калибровочных станах и прокатка прутков, полос и различных профилей на лентопрокатных и сортовых двух- и трехвалковых станах;</w:t>
      </w:r>
    </w:p>
    <w:bookmarkEnd w:id="1181"/>
    <w:bookmarkStart w:name="z1188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механизмами подачи прокатываемого металла в валки;</w:t>
      </w:r>
    </w:p>
    <w:bookmarkEnd w:id="1182"/>
    <w:bookmarkStart w:name="z1189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рулона после прокатки при помощи пневматического съемника;</w:t>
      </w:r>
    </w:p>
    <w:bookmarkEnd w:id="1183"/>
    <w:bookmarkStart w:name="z1190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валков;</w:t>
      </w:r>
    </w:p>
    <w:bookmarkEnd w:id="1184"/>
    <w:bookmarkStart w:name="z1191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промывки рулонов фольги из цветных металлов на стане;</w:t>
      </w:r>
    </w:p>
    <w:bookmarkEnd w:id="1185"/>
    <w:bookmarkStart w:name="z1192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показателей работы стана;</w:t>
      </w:r>
    </w:p>
    <w:bookmarkEnd w:id="1186"/>
    <w:bookmarkStart w:name="z1193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наладке, обслуживании и ремонте станов;</w:t>
      </w:r>
    </w:p>
    <w:bookmarkEnd w:id="1187"/>
    <w:bookmarkStart w:name="z1194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 чистоте рабочего места.</w:t>
      </w:r>
    </w:p>
    <w:bookmarkEnd w:id="1188"/>
    <w:bookmarkStart w:name="z1195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147. Должен знать </w:t>
      </w:r>
    </w:p>
    <w:bookmarkEnd w:id="1189"/>
    <w:bookmarkStart w:name="z1196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листовых, лентопрокатных и сортовых станов, их механизмов;</w:t>
      </w:r>
    </w:p>
    <w:bookmarkEnd w:id="1190"/>
    <w:bookmarkStart w:name="z1197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станов;</w:t>
      </w:r>
    </w:p>
    <w:bookmarkEnd w:id="1191"/>
    <w:bookmarkStart w:name="z1198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классификацию валков и систему их охлаждения;</w:t>
      </w:r>
    </w:p>
    <w:bookmarkEnd w:id="1192"/>
    <w:bookmarkStart w:name="z1199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технологического процесса холодной прокатки;</w:t>
      </w:r>
    </w:p>
    <w:bookmarkEnd w:id="1193"/>
    <w:bookmarkStart w:name="z1200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свойства, химический состав и марки прокатываемого металла или сплава;</w:t>
      </w:r>
    </w:p>
    <w:bookmarkEnd w:id="1194"/>
    <w:bookmarkStart w:name="z1201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состав применяемых смазок и охлаждающих жидкостей;</w:t>
      </w:r>
    </w:p>
    <w:bookmarkEnd w:id="1195"/>
    <w:bookmarkStart w:name="z1202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сведения по химии, физике, электротехнике;</w:t>
      </w:r>
    </w:p>
    <w:bookmarkEnd w:id="1196"/>
    <w:bookmarkStart w:name="z1203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неисправностей прокатного стана, вызывающих механические повреждения продукции;</w:t>
      </w:r>
    </w:p>
    <w:bookmarkEnd w:id="1197"/>
    <w:bookmarkStart w:name="z1204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дело.</w:t>
      </w:r>
    </w:p>
    <w:bookmarkEnd w:id="1198"/>
    <w:bookmarkStart w:name="z1205" w:id="1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Вальцовщик холодного металла, 4 разряд</w:t>
      </w:r>
    </w:p>
    <w:bookmarkEnd w:id="1199"/>
    <w:bookmarkStart w:name="z1206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Характеристика работ:</w:t>
      </w:r>
    </w:p>
    <w:bookmarkEnd w:id="1200"/>
    <w:bookmarkStart w:name="z1207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холодной прокатки лент, листов, полос из цветных и драгоценных металлов и сплавов на двух- и шестивалковых станах;</w:t>
      </w:r>
    </w:p>
    <w:bookmarkEnd w:id="1201"/>
    <w:bookmarkStart w:name="z1208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прокатки лент, листов, полос из цветных и драгоценных металлов и сплавов на многоклетевых, четырех- и многовалковых прокатных станах прокатки лент из легких сплавов на одноклетевых реверсивных четырехвалковых станах, заготовительной и отделочной прокатки лент, листов, полос из тяжелых цветных металлов и сплавов, прокатки фольги на четырех- и многовалковых станах и в сдвоенном виде под руководством вальцовщика более высокой квалификации;</w:t>
      </w:r>
    </w:p>
    <w:bookmarkEnd w:id="1202"/>
    <w:bookmarkStart w:name="z1209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прокатного стана, управление передающим, транспортирующим и правильно задающим механизмами с пульта управления;</w:t>
      </w:r>
    </w:p>
    <w:bookmarkEnd w:id="1203"/>
    <w:bookmarkStart w:name="z1210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натяжения ленты, скорости прокатки, намотки на барабан прокатываемых изделий;</w:t>
      </w:r>
    </w:p>
    <w:bookmarkEnd w:id="1204"/>
    <w:bookmarkStart w:name="z1211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толщины проката;</w:t>
      </w:r>
    </w:p>
    <w:bookmarkEnd w:id="1205"/>
    <w:bookmarkStart w:name="z1212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наладке и ремонте стана.</w:t>
      </w:r>
    </w:p>
    <w:bookmarkEnd w:id="1206"/>
    <w:bookmarkStart w:name="z1213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Должен знать:</w:t>
      </w:r>
    </w:p>
    <w:bookmarkEnd w:id="1207"/>
    <w:bookmarkStart w:name="z1214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многоклетевых, многовалковых, реверсивных прокатных станов;</w:t>
      </w:r>
    </w:p>
    <w:bookmarkEnd w:id="1208"/>
    <w:bookmarkStart w:name="z1215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теории и технологии холодной прокатки;</w:t>
      </w:r>
    </w:p>
    <w:bookmarkEnd w:id="1209"/>
    <w:bookmarkStart w:name="z1216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классификацию и типы прокатных станов, применяемых при холодной прокатке;</w:t>
      </w:r>
    </w:p>
    <w:bookmarkEnd w:id="1210"/>
    <w:bookmarkStart w:name="z1217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контрольно-измерительного инструмента и способы пользования им;</w:t>
      </w:r>
    </w:p>
    <w:bookmarkEnd w:id="1211"/>
    <w:bookmarkStart w:name="z1218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 на обрабатываемую продукцию;</w:t>
      </w:r>
    </w:p>
    <w:bookmarkEnd w:id="1212"/>
    <w:bookmarkStart w:name="z1219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блокировки, охлаждения, смазки, уравновешивания и противоизгиба валков;</w:t>
      </w:r>
    </w:p>
    <w:bookmarkEnd w:id="1213"/>
    <w:bookmarkStart w:name="z1220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брака и методы его предупреждения;</w:t>
      </w:r>
    </w:p>
    <w:bookmarkEnd w:id="1214"/>
    <w:bookmarkStart w:name="z1221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пользования контрольно-измерительными приборами и инструментами.</w:t>
      </w:r>
    </w:p>
    <w:bookmarkEnd w:id="1215"/>
    <w:bookmarkStart w:name="z1222" w:id="1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Вальцовщик холодного металла, 5 разряд</w:t>
      </w:r>
    </w:p>
    <w:bookmarkEnd w:id="1216"/>
    <w:bookmarkStart w:name="z1223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Характеристика работ:</w:t>
      </w:r>
    </w:p>
    <w:bookmarkEnd w:id="1217"/>
    <w:bookmarkStart w:name="z1224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прокатки лент, листов, полос из цветных и драгоценных металлов и сплавов на многоклетевых, четырех- и многовалковых прокатных станах, прокатки лент из легких сплавов на одноклетевых реверсивных четырехвалковых станах, заготовительной и отделочной прокатки лент, листов, полос из тяжелых цветных металлов и сплавов, прокатки фольги на четырех- и многовалковых станах и в сдвоенном виде;</w:t>
      </w:r>
    </w:p>
    <w:bookmarkEnd w:id="1218"/>
    <w:bookmarkStart w:name="z1225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прокатки лент на автоматизированных многоклетевых и многовалковых прокатных станах и прокатки титановых, вольфрамовых, молибденовых, ниобиевых, циркониевых сплавов под руководством вальцовщика более высокой квалификации;</w:t>
      </w:r>
    </w:p>
    <w:bookmarkEnd w:id="1219"/>
    <w:bookmarkStart w:name="z1226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отделочная прокатка листов специального назначения;</w:t>
      </w:r>
    </w:p>
    <w:bookmarkEnd w:id="1220"/>
    <w:bookmarkStart w:name="z1227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передающих транспортеров, укладчиков, гидравлических толкателей, летучих микрометров и других средств измерения;</w:t>
      </w:r>
    </w:p>
    <w:bookmarkEnd w:id="1221"/>
    <w:bookmarkStart w:name="z1228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нажимными и подъемными механизмами.</w:t>
      </w:r>
    </w:p>
    <w:bookmarkEnd w:id="1222"/>
    <w:bookmarkStart w:name="z1229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Должен знать:</w:t>
      </w:r>
    </w:p>
    <w:bookmarkEnd w:id="1223"/>
    <w:bookmarkStart w:name="z1230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обслуживаемых прокатных станов различных типов;</w:t>
      </w:r>
    </w:p>
    <w:bookmarkEnd w:id="1224"/>
    <w:bookmarkStart w:name="z1231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прокатных станов и валков;</w:t>
      </w:r>
    </w:p>
    <w:bookmarkEnd w:id="1225"/>
    <w:bookmarkStart w:name="z1232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характеристики электродвигателей;</w:t>
      </w:r>
    </w:p>
    <w:bookmarkEnd w:id="1226"/>
    <w:bookmarkStart w:name="z1233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контрольно-измерительными инструментами и приборами;</w:t>
      </w:r>
    </w:p>
    <w:bookmarkEnd w:id="1227"/>
    <w:bookmarkStart w:name="z1234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физики, химии, электротехники, механики;</w:t>
      </w:r>
    </w:p>
    <w:bookmarkEnd w:id="1228"/>
    <w:bookmarkStart w:name="z1235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свойства и качество применяемых технических смазок и эмульсий.</w:t>
      </w:r>
    </w:p>
    <w:bookmarkEnd w:id="1229"/>
    <w:bookmarkStart w:name="z1236" w:id="1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Вальцовщик холодного металла, 6 разряд</w:t>
      </w:r>
    </w:p>
    <w:bookmarkEnd w:id="1230"/>
    <w:bookmarkStart w:name="z1237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Характеристика работ:</w:t>
      </w:r>
    </w:p>
    <w:bookmarkEnd w:id="1231"/>
    <w:bookmarkStart w:name="z1238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прокатки лент на многоклетевых и многовалковых автоматизированных прокатных станах и прокатки титановых, вольфрамовых, молибденовых, ниобиевых, циркониевых сплавов;</w:t>
      </w:r>
    </w:p>
    <w:bookmarkEnd w:id="1232"/>
    <w:bookmarkStart w:name="z1239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прокатка фольги в сдвоенном виде с одновременным сдваиванием;</w:t>
      </w:r>
    </w:p>
    <w:bookmarkEnd w:id="1233"/>
    <w:bookmarkStart w:name="z1240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станом и его наладка.</w:t>
      </w:r>
    </w:p>
    <w:bookmarkEnd w:id="1234"/>
    <w:bookmarkStart w:name="z1241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Должен знать:</w:t>
      </w:r>
    </w:p>
    <w:bookmarkEnd w:id="1235"/>
    <w:bookmarkStart w:name="z1242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кинематические схемы автоматизированных многоклетевых и многовалковых станов;</w:t>
      </w:r>
    </w:p>
    <w:bookmarkEnd w:id="1236"/>
    <w:bookmarkStart w:name="z1243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калибровки валков;</w:t>
      </w:r>
    </w:p>
    <w:bookmarkEnd w:id="1237"/>
    <w:bookmarkStart w:name="z1244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на валки;</w:t>
      </w:r>
    </w:p>
    <w:bookmarkEnd w:id="1238"/>
    <w:bookmarkStart w:name="z1245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взаимодействие всех узлов стана;</w:t>
      </w:r>
    </w:p>
    <w:bookmarkEnd w:id="1239"/>
    <w:bookmarkStart w:name="z1246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автоматику управления обслуживаемого стана.</w:t>
      </w:r>
    </w:p>
    <w:bookmarkEnd w:id="1240"/>
    <w:bookmarkStart w:name="z1247" w:id="1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Приготовитель технических жиров, 2 разряд</w:t>
      </w:r>
    </w:p>
    <w:bookmarkEnd w:id="1241"/>
    <w:bookmarkStart w:name="z1248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Характеристика работ:</w:t>
      </w:r>
    </w:p>
    <w:bookmarkEnd w:id="1242"/>
    <w:bookmarkStart w:name="z1249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плавления технических жиров в электропечах и пульверизация их сжатым воздухом по показаниям контрольно-измерительных приборов;</w:t>
      </w:r>
    </w:p>
    <w:bookmarkEnd w:id="1243"/>
    <w:bookmarkStart w:name="z1250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навеска жиров по заданному составу и загрузка в пульверизационную камеру;</w:t>
      </w:r>
    </w:p>
    <w:bookmarkEnd w:id="1244"/>
    <w:bookmarkStart w:name="z1251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форсунок;</w:t>
      </w:r>
    </w:p>
    <w:bookmarkEnd w:id="1245"/>
    <w:bookmarkStart w:name="z1252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готовности жиров и выгрузка их из камеры;</w:t>
      </w:r>
    </w:p>
    <w:bookmarkEnd w:id="1246"/>
    <w:bookmarkStart w:name="z1253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измельчение кускового жира;</w:t>
      </w:r>
    </w:p>
    <w:bookmarkEnd w:id="1247"/>
    <w:bookmarkStart w:name="z1254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жиров;</w:t>
      </w:r>
    </w:p>
    <w:bookmarkEnd w:id="1248"/>
    <w:bookmarkStart w:name="z1255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ножей;</w:t>
      </w:r>
    </w:p>
    <w:bookmarkEnd w:id="1249"/>
    <w:bookmarkStart w:name="z1256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бронзовой стружкой или жирами алюминиевого пульверизата;</w:t>
      </w:r>
    </w:p>
    <w:bookmarkEnd w:id="1250"/>
    <w:bookmarkStart w:name="z1257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оборудования.</w:t>
      </w:r>
    </w:p>
    <w:bookmarkEnd w:id="1251"/>
    <w:bookmarkStart w:name="z1258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Должен знать:</w:t>
      </w:r>
    </w:p>
    <w:bookmarkEnd w:id="1252"/>
    <w:bookmarkStart w:name="z1259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печей и применяемых приспособлений;</w:t>
      </w:r>
    </w:p>
    <w:bookmarkEnd w:id="1253"/>
    <w:bookmarkStart w:name="z1260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материалы, применяемые для приготовления технических жиров, и основные свойства их;</w:t>
      </w:r>
    </w:p>
    <w:bookmarkEnd w:id="1254"/>
    <w:bookmarkStart w:name="z1261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навесок для всех видов жиров;</w:t>
      </w:r>
    </w:p>
    <w:bookmarkEnd w:id="1255"/>
    <w:bookmarkStart w:name="z1262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продукции в соответствии с государственными стандартами и техническими условиями;</w:t>
      </w:r>
    </w:p>
    <w:bookmarkEnd w:id="1256"/>
    <w:bookmarkStart w:name="z1263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измельчения кускового жира;</w:t>
      </w:r>
    </w:p>
    <w:bookmarkEnd w:id="1257"/>
    <w:bookmarkStart w:name="z1264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жиров;</w:t>
      </w:r>
    </w:p>
    <w:bookmarkEnd w:id="1258"/>
    <w:bookmarkStart w:name="z1265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противопожарным инвентарем.</w:t>
      </w:r>
    </w:p>
    <w:bookmarkEnd w:id="1259"/>
    <w:bookmarkStart w:name="z1266" w:id="1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Отжигальщик цветных металлов, 2 разряд</w:t>
      </w:r>
    </w:p>
    <w:bookmarkEnd w:id="1260"/>
    <w:bookmarkStart w:name="z1267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Характеристика работ.</w:t>
      </w:r>
    </w:p>
    <w:bookmarkEnd w:id="1261"/>
    <w:bookmarkStart w:name="z1268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отжига заготовок и изделий из цветных металлов и сплавов в протяжных, электрических и пламенных печах, электроконтактных аппаратах, специальных установках под руководством отжигальщика более высокой квалификации;</w:t>
      </w:r>
    </w:p>
    <w:bookmarkEnd w:id="1262"/>
    <w:bookmarkStart w:name="z1269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отжиг листовой фольги;</w:t>
      </w:r>
    </w:p>
    <w:bookmarkEnd w:id="1263"/>
    <w:bookmarkStart w:name="z1270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гомогенизация в колодцах;</w:t>
      </w:r>
    </w:p>
    <w:bookmarkEnd w:id="1264"/>
    <w:bookmarkStart w:name="z1271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металла;</w:t>
      </w:r>
    </w:p>
    <w:bookmarkEnd w:id="1265"/>
    <w:bookmarkStart w:name="z1272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и складирование полуфабрикатов и готовых изделий;</w:t>
      </w:r>
    </w:p>
    <w:bookmarkEnd w:id="1266"/>
    <w:bookmarkStart w:name="z1273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обслуживаемых печей.</w:t>
      </w:r>
    </w:p>
    <w:bookmarkEnd w:id="1267"/>
    <w:bookmarkStart w:name="z1274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Должен знать:</w:t>
      </w:r>
    </w:p>
    <w:bookmarkEnd w:id="1268"/>
    <w:bookmarkStart w:name="z1275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печей и вспомогательных механизмов;</w:t>
      </w:r>
    </w:p>
    <w:bookmarkEnd w:id="1269"/>
    <w:bookmarkStart w:name="z1276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об изменениях в структуре металлов;</w:t>
      </w:r>
    </w:p>
    <w:bookmarkEnd w:id="1270"/>
    <w:bookmarkStart w:name="z1277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изделий из цветных отжигаемых металлов и сплавов;</w:t>
      </w:r>
    </w:p>
    <w:bookmarkEnd w:id="1271"/>
    <w:bookmarkStart w:name="z1278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термообработки цветных металлов.</w:t>
      </w:r>
    </w:p>
    <w:bookmarkEnd w:id="1272"/>
    <w:bookmarkStart w:name="z1279" w:id="1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Отжигальщик цветных металлов, 3 разряд</w:t>
      </w:r>
    </w:p>
    <w:bookmarkEnd w:id="1273"/>
    <w:bookmarkStart w:name="z1280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Характеристика работ:</w:t>
      </w:r>
    </w:p>
    <w:bookmarkEnd w:id="1274"/>
    <w:bookmarkStart w:name="z1281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отжига заготовок и изделий из цветных металлов и сплавов в протяжных, электрических, пламенных печах, на электроконтактных аппаратах и специальных установках;</w:t>
      </w:r>
    </w:p>
    <w:bookmarkEnd w:id="1275"/>
    <w:bookmarkStart w:name="z1282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отжига изделий из цветных металлов и сплавов в высоковакуумных печах, электропечах сопротивления; </w:t>
      </w:r>
    </w:p>
    <w:bookmarkEnd w:id="1276"/>
    <w:bookmarkStart w:name="z1283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одновременное ведение процессов отжига, закалки, гомогенизации заготовок и изделий из цветных металлов и сплавов в печах различных конструкций под руководством отжигальщика более высокой квалификации;</w:t>
      </w:r>
    </w:p>
    <w:bookmarkEnd w:id="1277"/>
    <w:bookmarkStart w:name="z1284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нагрева и охлаждения;</w:t>
      </w:r>
    </w:p>
    <w:bookmarkEnd w:id="1278"/>
    <w:bookmarkStart w:name="z1285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и контроль за технологическим режимом термообработки;</w:t>
      </w:r>
    </w:p>
    <w:bookmarkEnd w:id="1279"/>
    <w:bookmarkStart w:name="z1286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массы садки;</w:t>
      </w:r>
    </w:p>
    <w:bookmarkEnd w:id="1280"/>
    <w:bookmarkStart w:name="z1287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показаний контрольно-измерительных приборов;</w:t>
      </w:r>
    </w:p>
    <w:bookmarkEnd w:id="1281"/>
    <w:bookmarkStart w:name="z1288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оборудования, участие в его ремонте.</w:t>
      </w:r>
    </w:p>
    <w:bookmarkEnd w:id="1282"/>
    <w:bookmarkStart w:name="z1289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Должен знать:</w:t>
      </w:r>
    </w:p>
    <w:bookmarkEnd w:id="1283"/>
    <w:bookmarkStart w:name="z1290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печей, аппаратов, установок;</w:t>
      </w:r>
    </w:p>
    <w:bookmarkEnd w:id="1284"/>
    <w:bookmarkStart w:name="z1291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контрольно-измерительных приборов;</w:t>
      </w:r>
    </w:p>
    <w:bookmarkEnd w:id="1285"/>
    <w:bookmarkStart w:name="z1292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термической обработки цветных металлов и сплавов;</w:t>
      </w:r>
    </w:p>
    <w:bookmarkEnd w:id="1286"/>
    <w:bookmarkStart w:name="z1293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инструкции по отжигу, закалке и нормализации металла;</w:t>
      </w:r>
    </w:p>
    <w:bookmarkEnd w:id="1287"/>
    <w:bookmarkStart w:name="z1294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температуру нагрева, величину садок и время выдержки металла в печи в зависимости от заданных условий отжига;</w:t>
      </w:r>
    </w:p>
    <w:bookmarkEnd w:id="1288"/>
    <w:bookmarkStart w:name="z1295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предупреждения и устранения брака продукции.</w:t>
      </w:r>
    </w:p>
    <w:bookmarkEnd w:id="1289"/>
    <w:bookmarkStart w:name="z1296" w:id="1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Отжигальщик цветных металлов, 4 разряд</w:t>
      </w:r>
    </w:p>
    <w:bookmarkEnd w:id="1290"/>
    <w:bookmarkStart w:name="z1297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Характеристика работ:</w:t>
      </w:r>
    </w:p>
    <w:bookmarkEnd w:id="1291"/>
    <w:bookmarkStart w:name="z1298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отжига изделий из цветных металлов и сплавов в высоковакуумных печах и электропечах сопротивления;</w:t>
      </w:r>
    </w:p>
    <w:bookmarkEnd w:id="1292"/>
    <w:bookmarkStart w:name="z1299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одновременное ведение процессов отжига, закалки, гомогенизации заготовок и изделий из цветных металлов и сплавов в печах различных конструкций.</w:t>
      </w:r>
    </w:p>
    <w:bookmarkEnd w:id="1293"/>
    <w:bookmarkStart w:name="z1300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Должен знать:</w:t>
      </w:r>
    </w:p>
    <w:bookmarkEnd w:id="1294"/>
    <w:bookmarkStart w:name="z1301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печей отжига различных типов;</w:t>
      </w:r>
    </w:p>
    <w:bookmarkEnd w:id="1295"/>
    <w:bookmarkStart w:name="z1302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выбора режима термической обработки;</w:t>
      </w:r>
    </w:p>
    <w:bookmarkEnd w:id="1296"/>
    <w:bookmarkStart w:name="z1303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применения различных приборов;</w:t>
      </w:r>
    </w:p>
    <w:bookmarkEnd w:id="1297"/>
    <w:bookmarkStart w:name="z1304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термической обработки изделий из цветных металлов и сплавов;</w:t>
      </w:r>
    </w:p>
    <w:bookmarkEnd w:id="1298"/>
    <w:bookmarkStart w:name="z1305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выпускаемых изделий.</w:t>
      </w:r>
    </w:p>
    <w:bookmarkEnd w:id="1299"/>
    <w:bookmarkStart w:name="z1306" w:id="1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34. Нагревальщик цветных металлов, 2 разряд</w:t>
      </w:r>
    </w:p>
    <w:bookmarkEnd w:id="1300"/>
    <w:bookmarkStart w:name="z1307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Характеристика работ:</w:t>
      </w:r>
    </w:p>
    <w:bookmarkEnd w:id="1301"/>
    <w:bookmarkStart w:name="z1308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нагрева слитков и заготовок из цветных металлов и сплавов в нагревательных печах со стационарным подом, обслуживающих прессы с усилием до 600 тонно-сил;</w:t>
      </w:r>
    </w:p>
    <w:bookmarkEnd w:id="1302"/>
    <w:bookmarkStart w:name="z1309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слитков и заготовок из цветных металлов и сплавов и подача их к нагревательным печам;</w:t>
      </w:r>
    </w:p>
    <w:bookmarkEnd w:id="1303"/>
    <w:bookmarkStart w:name="z1310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слитков и заготовок в печи при помощи загрузочных и подъемных механизмов;</w:t>
      </w:r>
    </w:p>
    <w:bookmarkEnd w:id="1304"/>
    <w:bookmarkStart w:name="z1311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продвижением металла в печи;</w:t>
      </w:r>
    </w:p>
    <w:bookmarkEnd w:id="1305"/>
    <w:bookmarkStart w:name="z1312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печи и применяемых механизмов.</w:t>
      </w:r>
    </w:p>
    <w:bookmarkEnd w:id="1306"/>
    <w:bookmarkStart w:name="z1313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Должен знать:</w:t>
      </w:r>
    </w:p>
    <w:bookmarkEnd w:id="1307"/>
    <w:bookmarkStart w:name="z1314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обслуживаемых печей;</w:t>
      </w:r>
    </w:p>
    <w:bookmarkEnd w:id="1308"/>
    <w:bookmarkStart w:name="z1315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порядок пользования применяемыми механизмами и приспособлениями;</w:t>
      </w:r>
    </w:p>
    <w:bookmarkEnd w:id="1309"/>
    <w:bookmarkStart w:name="z1316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нагрева цветных металлов и сплавов;</w:t>
      </w:r>
    </w:p>
    <w:bookmarkEnd w:id="1310"/>
    <w:bookmarkStart w:name="z1317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маркировку слитков и заготовок.</w:t>
      </w:r>
    </w:p>
    <w:bookmarkEnd w:id="1311"/>
    <w:bookmarkStart w:name="z1318" w:id="1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35. Нагревальщик цветных металлов, 3 разряд</w:t>
      </w:r>
    </w:p>
    <w:bookmarkEnd w:id="1312"/>
    <w:bookmarkStart w:name="z1319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Характеристика работ:</w:t>
      </w:r>
    </w:p>
    <w:bookmarkEnd w:id="1313"/>
    <w:bookmarkStart w:name="z1320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нагрева слитков и заготовок из цветных металлов и сплавов в нагревательных печах со стационарным подом, обслуживающих прокатные станы или прессы с усилием свыше 600 тонн сил, под руководством нагревальщика более высокой квалификации;</w:t>
      </w:r>
    </w:p>
    <w:bookmarkEnd w:id="1314"/>
    <w:bookmarkStart w:name="z1321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нагретых слитков и заготовок из печи и подача их на рольганг прокатного стана или к загрузочному устройству пресса;</w:t>
      </w:r>
    </w:p>
    <w:bookmarkEnd w:id="1315"/>
    <w:bookmarkStart w:name="z1322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механизмов подачи и выгрузки слитков и очистки их от окалины;</w:t>
      </w:r>
    </w:p>
    <w:bookmarkEnd w:id="1316"/>
    <w:bookmarkStart w:name="z1323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режимом работы нагревательной печи.</w:t>
      </w:r>
    </w:p>
    <w:bookmarkEnd w:id="1317"/>
    <w:bookmarkStart w:name="z1324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Должен знать:</w:t>
      </w:r>
    </w:p>
    <w:bookmarkEnd w:id="1318"/>
    <w:bookmarkStart w:name="z1325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нагревательных печей, применяемых приспособлений и механизмов, порядок их эксплуатации;</w:t>
      </w:r>
    </w:p>
    <w:bookmarkEnd w:id="1319"/>
    <w:bookmarkStart w:name="z1326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основные свойства цветных металлов и сплавов;</w:t>
      </w:r>
    </w:p>
    <w:bookmarkEnd w:id="1320"/>
    <w:bookmarkStart w:name="z1327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тепловые режимы работы печей при нагреве различных цветных металлов и сплавов;</w:t>
      </w:r>
    </w:p>
    <w:bookmarkEnd w:id="1321"/>
    <w:bookmarkStart w:name="z1328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виды и свойства применяемого топлива;</w:t>
      </w:r>
    </w:p>
    <w:bookmarkEnd w:id="1322"/>
    <w:bookmarkStart w:name="z1329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слесарное дело.</w:t>
      </w:r>
    </w:p>
    <w:bookmarkEnd w:id="1323"/>
    <w:bookmarkStart w:name="z1330" w:id="1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36. Нагревальщик цветных металлов, 4 разряд</w:t>
      </w:r>
    </w:p>
    <w:bookmarkEnd w:id="1324"/>
    <w:bookmarkStart w:name="z1331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Характеристика работ:</w:t>
      </w:r>
    </w:p>
    <w:bookmarkEnd w:id="1325"/>
    <w:bookmarkStart w:name="z1332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нагрева слитков и заготовок из цветных металлов и сплавов в нагревательных печах со стационарным подом, обслуживающих прокатные станы или прессы усилием свыше 600 тонно-сил;</w:t>
      </w:r>
    </w:p>
    <w:bookmarkEnd w:id="1326"/>
    <w:bookmarkStart w:name="z1333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нагрева слитков в кольцевых нагревательных печах с вращающимся подом и проходных нагревательных печах с шагающим подом, обслуживающих прокатные станы, под руководством нагревальщика более высокой квалификации;</w:t>
      </w:r>
    </w:p>
    <w:bookmarkEnd w:id="1327"/>
    <w:bookmarkStart w:name="z1334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горения и заданного теплового режима по зонам печи;</w:t>
      </w:r>
    </w:p>
    <w:bookmarkEnd w:id="1328"/>
    <w:bookmarkStart w:name="z1335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равномерного нагрева и выдержки металла;</w:t>
      </w:r>
    </w:p>
    <w:bookmarkEnd w:id="1329"/>
    <w:bookmarkStart w:name="z1336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равномерным продвижением металла по направляющим печи.</w:t>
      </w:r>
    </w:p>
    <w:bookmarkEnd w:id="1330"/>
    <w:bookmarkStart w:name="z1337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Должен знать:</w:t>
      </w:r>
    </w:p>
    <w:bookmarkEnd w:id="1331"/>
    <w:bookmarkStart w:name="z1338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и порядок эксплуатации обслуживающих нагревательных печей;</w:t>
      </w:r>
    </w:p>
    <w:bookmarkEnd w:id="1332"/>
    <w:bookmarkStart w:name="z1339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загрузки слитков по сплавам и температурным режимам;</w:t>
      </w:r>
    </w:p>
    <w:bookmarkEnd w:id="1333"/>
    <w:bookmarkStart w:name="z1340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термической обработки цветных металлов и сплавов;</w:t>
      </w:r>
    </w:p>
    <w:bookmarkEnd w:id="1334"/>
    <w:bookmarkStart w:name="z1341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нагрева в печах в зависимости от сечения заготовок;</w:t>
      </w:r>
    </w:p>
    <w:bookmarkEnd w:id="1335"/>
    <w:bookmarkStart w:name="z1342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просушки и розжига печей после ремонта;</w:t>
      </w:r>
    </w:p>
    <w:bookmarkEnd w:id="1336"/>
    <w:bookmarkStart w:name="z1343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использованию топлива и его теплотворную способность.</w:t>
      </w:r>
    </w:p>
    <w:bookmarkEnd w:id="1337"/>
    <w:bookmarkStart w:name="z1344" w:id="1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37. Нагревальщик цветных металлов, 5 разряд</w:t>
      </w:r>
    </w:p>
    <w:bookmarkEnd w:id="1338"/>
    <w:bookmarkStart w:name="z1345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Характеристика работ:</w:t>
      </w:r>
    </w:p>
    <w:bookmarkEnd w:id="1339"/>
    <w:bookmarkStart w:name="z1346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нагрева слитков в кольцовых нагревательных печах с вращающимся подом и проходных нагревательных печах с шагающим подом, обслуживающих прокатные станы;</w:t>
      </w:r>
    </w:p>
    <w:bookmarkEnd w:id="1340"/>
    <w:bookmarkStart w:name="z1347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приемка, посадка и выдача металла;</w:t>
      </w:r>
    </w:p>
    <w:bookmarkEnd w:id="1341"/>
    <w:bookmarkStart w:name="z1348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сохранности и бесперебойности работы механизмов нагревательных печей, аппаратуры и автоматического управления тепловым режимом, контрольно-измерительных приборов, системы охлаждения;</w:t>
      </w:r>
    </w:p>
    <w:bookmarkEnd w:id="1342"/>
    <w:bookmarkStart w:name="z1349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приемке печей после ремонта;</w:t>
      </w:r>
    </w:p>
    <w:bookmarkEnd w:id="1343"/>
    <w:bookmarkStart w:name="z1350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 работы печей и их оборудования.</w:t>
      </w:r>
    </w:p>
    <w:bookmarkEnd w:id="1344"/>
    <w:bookmarkStart w:name="z1351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Должен знать:</w:t>
      </w:r>
    </w:p>
    <w:bookmarkEnd w:id="1345"/>
    <w:bookmarkStart w:name="z1352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конструктивные особенности нагревательных печей с вращающимся или шагающим подом и порядок их эксплуатации;</w:t>
      </w:r>
    </w:p>
    <w:bookmarkEnd w:id="1346"/>
    <w:bookmarkStart w:name="z1353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приемки, посадки и выдачи металла из печи;</w:t>
      </w:r>
    </w:p>
    <w:bookmarkEnd w:id="1347"/>
    <w:bookmarkStart w:name="z1354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температурные режимы, виды брака, вызванные нарушением температурного режима, способы его предупреждения;</w:t>
      </w:r>
    </w:p>
    <w:bookmarkEnd w:id="1348"/>
    <w:bookmarkStart w:name="z1355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окалинообразования и способы его уменьшения;</w:t>
      </w:r>
    </w:p>
    <w:bookmarkEnd w:id="1349"/>
    <w:bookmarkStart w:name="z1356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газопечной техники.</w:t>
      </w:r>
    </w:p>
    <w:bookmarkEnd w:id="1350"/>
    <w:bookmarkStart w:name="z1357" w:id="1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38. Шабровщик цветных металлов, 2 разряд</w:t>
      </w:r>
    </w:p>
    <w:bookmarkEnd w:id="1351"/>
    <w:bookmarkStart w:name="z1358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Характеристика работ:</w:t>
      </w:r>
    </w:p>
    <w:bookmarkEnd w:id="1352"/>
    <w:bookmarkStart w:name="z1359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шабровка слитков, полос на маятниковых и других шарошках;</w:t>
      </w:r>
    </w:p>
    <w:bookmarkEnd w:id="1353"/>
    <w:bookmarkStart w:name="z1360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шабровка полос, листов и лент вручную;</w:t>
      </w:r>
    </w:p>
    <w:bookmarkEnd w:id="1354"/>
    <w:bookmarkStart w:name="z1361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вырубка дефектов слитков, полос, труб, лент и листов пневматическим или ручным зубилом;</w:t>
      </w:r>
    </w:p>
    <w:bookmarkEnd w:id="1355"/>
    <w:bookmarkStart w:name="z1362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заточка, заправка и смена инструмента;</w:t>
      </w:r>
    </w:p>
    <w:bookmarkEnd w:id="1356"/>
    <w:bookmarkStart w:name="z1363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складирование продукции.</w:t>
      </w:r>
    </w:p>
    <w:bookmarkEnd w:id="1357"/>
    <w:bookmarkStart w:name="z1364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Должен знать:</w:t>
      </w:r>
    </w:p>
    <w:bookmarkEnd w:id="1358"/>
    <w:bookmarkStart w:name="z1365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применяемых шарошек и инструментов;</w:t>
      </w:r>
    </w:p>
    <w:bookmarkEnd w:id="1359"/>
    <w:bookmarkStart w:name="z1366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шабровки и вырубки дефектов;</w:t>
      </w:r>
    </w:p>
    <w:bookmarkEnd w:id="1360"/>
    <w:bookmarkStart w:name="z1367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обработанной поверхности полуфабрикатов.</w:t>
      </w:r>
    </w:p>
    <w:bookmarkEnd w:id="1361"/>
    <w:bookmarkStart w:name="z1368" w:id="1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39. Шабровщик цветных металлов, 3 разряд</w:t>
      </w:r>
    </w:p>
    <w:bookmarkEnd w:id="1362"/>
    <w:bookmarkStart w:name="z1369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Характеристика работ:</w:t>
      </w:r>
    </w:p>
    <w:bookmarkEnd w:id="1363"/>
    <w:bookmarkStart w:name="z1370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шабровка слитков, полос, лент, труб и листов на шабровочных станках;</w:t>
      </w:r>
    </w:p>
    <w:bookmarkEnd w:id="1364"/>
    <w:bookmarkStart w:name="z1371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обслуживающих шабровочных станков;</w:t>
      </w:r>
    </w:p>
    <w:bookmarkEnd w:id="1365"/>
    <w:bookmarkStart w:name="z1372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оборудования.</w:t>
      </w:r>
    </w:p>
    <w:bookmarkEnd w:id="1366"/>
    <w:bookmarkStart w:name="z1373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Должен знать:</w:t>
      </w:r>
    </w:p>
    <w:bookmarkEnd w:id="1367"/>
    <w:bookmarkStart w:name="z1374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шабровочных станков;</w:t>
      </w:r>
    </w:p>
    <w:bookmarkEnd w:id="1368"/>
    <w:bookmarkStart w:name="z1375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обработанной поверхности изделий;</w:t>
      </w:r>
    </w:p>
    <w:bookmarkEnd w:id="1369"/>
    <w:bookmarkStart w:name="z1376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цветных металлов и сплавов;</w:t>
      </w:r>
    </w:p>
    <w:bookmarkEnd w:id="1370"/>
    <w:bookmarkStart w:name="z1377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наладки станков.</w:t>
      </w:r>
    </w:p>
    <w:bookmarkEnd w:id="1371"/>
    <w:bookmarkStart w:name="z1378" w:id="1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40. Оператор линии по обработке цветных металлов, 3 разряд</w:t>
      </w:r>
    </w:p>
    <w:bookmarkEnd w:id="1372"/>
    <w:bookmarkStart w:name="z1379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Характеристика работ:</w:t>
      </w:r>
    </w:p>
    <w:bookmarkEnd w:id="1373"/>
    <w:bookmarkStart w:name="z1380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процессов волочения, правки, полирования, фрезерования, резки изделий из цветных металлов и сплавов, распиловки, резки и фрезерования слитков, обработки листов полиграфического цинка, волочения проволоки из цветных металлов с совмещенным отжигом на автоматических и полуавтоматических линиях под руководством оператора более высокой квалификации;</w:t>
      </w:r>
    </w:p>
    <w:bookmarkEnd w:id="1374"/>
    <w:bookmarkStart w:name="z1381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работой погрузочно-разгрузочных механизмов с пульта;</w:t>
      </w:r>
    </w:p>
    <w:bookmarkEnd w:id="1375"/>
    <w:bookmarkStart w:name="z1382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гильотинных ножниц, подготовка их к работе и наладка на заданный размер изделия;</w:t>
      </w:r>
    </w:p>
    <w:bookmarkEnd w:id="1376"/>
    <w:bookmarkStart w:name="z1383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необходимых интервалов между изделиями на линии;</w:t>
      </w:r>
    </w:p>
    <w:bookmarkEnd w:id="1377"/>
    <w:bookmarkStart w:name="z1384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отдельных механизмов, агрегатов линии;</w:t>
      </w:r>
    </w:p>
    <w:bookmarkEnd w:id="1378"/>
    <w:bookmarkStart w:name="z1385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готовой продукции, упаковка, маркировка, транспортировка, складирование ее;</w:t>
      </w:r>
    </w:p>
    <w:bookmarkEnd w:id="1379"/>
    <w:bookmarkStart w:name="z1386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подналадке и ремонте узлов и механизмов линии;</w:t>
      </w:r>
    </w:p>
    <w:bookmarkEnd w:id="1380"/>
    <w:bookmarkStart w:name="z1387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отходов;</w:t>
      </w:r>
    </w:p>
    <w:bookmarkEnd w:id="1381"/>
    <w:bookmarkStart w:name="z1388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 чистоте обслуживаемого участка линии;</w:t>
      </w:r>
    </w:p>
    <w:bookmarkEnd w:id="1382"/>
    <w:bookmarkStart w:name="z1389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стропальных работ.</w:t>
      </w:r>
    </w:p>
    <w:bookmarkEnd w:id="1383"/>
    <w:bookmarkStart w:name="z1390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Должен знать:</w:t>
      </w:r>
    </w:p>
    <w:bookmarkEnd w:id="1384"/>
    <w:bookmarkStart w:name="z1391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обслуживаемых узлов и механизмов линии;</w:t>
      </w:r>
    </w:p>
    <w:bookmarkEnd w:id="1385"/>
    <w:bookmarkStart w:name="z1392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цветных металлов и сплавов;</w:t>
      </w:r>
    </w:p>
    <w:bookmarkEnd w:id="1386"/>
    <w:bookmarkStart w:name="z1393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технологического оборудования в линии;</w:t>
      </w:r>
    </w:p>
    <w:bookmarkEnd w:id="1387"/>
    <w:bookmarkStart w:name="z1394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управления отдельными агрегатами линии;</w:t>
      </w:r>
    </w:p>
    <w:bookmarkEnd w:id="1388"/>
    <w:bookmarkStart w:name="z1395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поверхности обрабатываемых изделий, слитков и листов полиграфического цинка;</w:t>
      </w:r>
    </w:p>
    <w:bookmarkEnd w:id="1389"/>
    <w:bookmarkStart w:name="z1396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контрольно-измерительными приборами и инструментами;</w:t>
      </w:r>
    </w:p>
    <w:bookmarkEnd w:id="1390"/>
    <w:bookmarkStart w:name="z1397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способы маркировки продукции;</w:t>
      </w:r>
    </w:p>
    <w:bookmarkEnd w:id="1391"/>
    <w:bookmarkStart w:name="z1398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строповки и перемещения грузов.</w:t>
      </w:r>
    </w:p>
    <w:bookmarkEnd w:id="1392"/>
    <w:bookmarkStart w:name="z1399" w:id="1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41. Оператор линии по обработке цветных металлов, 4 разряд</w:t>
      </w:r>
    </w:p>
    <w:bookmarkEnd w:id="1393"/>
    <w:bookmarkStart w:name="z1400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Характеристика работ:</w:t>
      </w:r>
    </w:p>
    <w:bookmarkEnd w:id="1394"/>
    <w:bookmarkStart w:name="z1401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процессов волочения, правки, полирования, фрезерования, резки изделий из цветных металлов и сплавов, распиловки, резки и фрезерования слитков, обработки листов полиграфического цинка и золочения проволоки из цветных металлов с совмещенным отжигом на автоматических и полуавтоматических линиях;</w:t>
      </w:r>
    </w:p>
    <w:bookmarkEnd w:id="1395"/>
    <w:bookmarkStart w:name="z1402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одно- и двустороннего полирования и шлифования лент на автоматических и полуавтоматических линиях под руководством оператора более высокой квалификации;</w:t>
      </w:r>
    </w:p>
    <w:bookmarkEnd w:id="1396"/>
    <w:bookmarkStart w:name="z1403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линии к работе;</w:t>
      </w:r>
    </w:p>
    <w:bookmarkEnd w:id="1397"/>
    <w:bookmarkStart w:name="z1404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и контроль за работой линии в целом и отдельных ее узлов:</w:t>
      </w:r>
    </w:p>
    <w:bookmarkEnd w:id="1398"/>
    <w:bookmarkStart w:name="z1405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параметров режимов обработки изделий скорости механизмов подачи, волочения, правки, полирования, фрезерования, резки изделий из цветных металлов и сплавов, распиловки, резки и фрезерования слитков, покрытия листов полиграфического цинка кислотоупорным лаком и защитной пленкой, обезжиривания, промывки, фрезерования, полирования и сушки листов;</w:t>
      </w:r>
    </w:p>
    <w:bookmarkEnd w:id="1399"/>
    <w:bookmarkStart w:name="z1406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определение качества обработки изделий;</w:t>
      </w:r>
    </w:p>
    <w:bookmarkEnd w:id="1400"/>
    <w:bookmarkStart w:name="z1407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и регулирование технологического режима обслуживаемого процесса;</w:t>
      </w:r>
    </w:p>
    <w:bookmarkEnd w:id="1401"/>
    <w:bookmarkStart w:name="z1408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установка технологического инструмента в соответствии с заданными параметрами изделий;</w:t>
      </w:r>
    </w:p>
    <w:bookmarkEnd w:id="1402"/>
    <w:bookmarkStart w:name="z1409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подналадка отдельных узлов, механизмов и схем линии при переходе с одного размера на другой;</w:t>
      </w:r>
    </w:p>
    <w:bookmarkEnd w:id="1403"/>
    <w:bookmarkStart w:name="z1410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применяемых материалов;</w:t>
      </w:r>
    </w:p>
    <w:bookmarkEnd w:id="1404"/>
    <w:bookmarkStart w:name="z1411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ручное управление агрегатами при нарушении нормального цикла работы линии.</w:t>
      </w:r>
    </w:p>
    <w:bookmarkEnd w:id="1405"/>
    <w:bookmarkStart w:name="z1412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Должен знать:</w:t>
      </w:r>
    </w:p>
    <w:bookmarkEnd w:id="1406"/>
    <w:bookmarkStart w:name="z1413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автоматической или полуавтоматической линии;</w:t>
      </w:r>
    </w:p>
    <w:bookmarkEnd w:id="1407"/>
    <w:bookmarkStart w:name="z1414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автоматики и блокировки;</w:t>
      </w:r>
    </w:p>
    <w:bookmarkEnd w:id="1408"/>
    <w:bookmarkStart w:name="z1415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режимы работы линии и ее отдельных агрегатов;</w:t>
      </w:r>
    </w:p>
    <w:bookmarkEnd w:id="1409"/>
    <w:bookmarkStart w:name="z1416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поверхностных пороков, брака, причины их возникновения и способы предупреждения;</w:t>
      </w:r>
    </w:p>
    <w:bookmarkEnd w:id="1410"/>
    <w:bookmarkStart w:name="z1417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обработки цветных металлов и сплавов;</w:t>
      </w:r>
    </w:p>
    <w:bookmarkEnd w:id="1411"/>
    <w:bookmarkStart w:name="z1418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физико-химические свойства применяемых материалов, моечных средств, смазочно-охлаждающих жидкостей, паст;</w:t>
      </w:r>
    </w:p>
    <w:bookmarkEnd w:id="1412"/>
    <w:bookmarkStart w:name="z1419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неисправностей в работе линии и способы их устранения;</w:t>
      </w:r>
    </w:p>
    <w:bookmarkEnd w:id="1413"/>
    <w:bookmarkStart w:name="z1420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заточки, заправки и смены инструмента;</w:t>
      </w:r>
    </w:p>
    <w:bookmarkEnd w:id="1414"/>
    <w:bookmarkStart w:name="z1421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 на обрабатываемую продукцию.</w:t>
      </w:r>
    </w:p>
    <w:bookmarkEnd w:id="1415"/>
    <w:bookmarkStart w:name="z1422" w:id="1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42. Оператор линии по обработке цветных металлов, 5 разряд</w:t>
      </w:r>
    </w:p>
    <w:bookmarkEnd w:id="1416"/>
    <w:bookmarkStart w:name="z1423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Характеристика работ:</w:t>
      </w:r>
    </w:p>
    <w:bookmarkEnd w:id="1417"/>
    <w:bookmarkStart w:name="z1424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процессов волочения, правки, полирования, фрезерования, резки изделий из цветных металлов и сплавов, распиловки, резки и фрезерования слитков, обработки листов полиграфического цинка, волочения проволоки из цветных металлов с совмещенным отжигом, одно- и двустороннего полирования и шлифования лент на автоматических и полуавтоматических линиях;</w:t>
      </w:r>
    </w:p>
    <w:bookmarkEnd w:id="1418"/>
    <w:bookmarkStart w:name="z1425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линии в целом и ее отдельных узлов.</w:t>
      </w:r>
    </w:p>
    <w:bookmarkEnd w:id="1419"/>
    <w:bookmarkStart w:name="z1426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Должен знать:</w:t>
      </w:r>
    </w:p>
    <w:bookmarkEnd w:id="1420"/>
    <w:bookmarkStart w:name="z1427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кинематические и электрические схемы, схемы управления автоматических и полуавтоматических линий;</w:t>
      </w:r>
    </w:p>
    <w:bookmarkEnd w:id="1421"/>
    <w:bookmarkStart w:name="z1428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агрегатов;</w:t>
      </w:r>
    </w:p>
    <w:bookmarkEnd w:id="1422"/>
    <w:bookmarkStart w:name="z1429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применяемого инструмента;</w:t>
      </w:r>
    </w:p>
    <w:bookmarkEnd w:id="1423"/>
    <w:bookmarkStart w:name="z1430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определения режимов обработки цветных металлов и сплавов по справочникам и паспортам оборудования;</w:t>
      </w:r>
    </w:p>
    <w:bookmarkEnd w:id="1424"/>
    <w:bookmarkStart w:name="z1431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теории обработки цветных металлов и сплавов в пределах выполняемой работы.</w:t>
      </w:r>
    </w:p>
    <w:bookmarkEnd w:id="1425"/>
    <w:bookmarkStart w:name="z1432" w:id="1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43. Волочильщик цветных металлов, 2 разряд</w:t>
      </w:r>
    </w:p>
    <w:bookmarkEnd w:id="1426"/>
    <w:bookmarkStart w:name="z1433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Характеристика работ:</w:t>
      </w:r>
    </w:p>
    <w:bookmarkEnd w:id="1427"/>
    <w:bookmarkStart w:name="z1434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волочения труб, полос, прутков, профилей из цветных металлов и сплавов на однониточных цепных волочильных станах усилием до 25 тонно-сил под руководством волочильщика более высокой квалификации;</w:t>
      </w:r>
    </w:p>
    <w:bookmarkEnd w:id="1428"/>
    <w:bookmarkStart w:name="z1435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и смазка заготовок перед волочением;</w:t>
      </w:r>
    </w:p>
    <w:bookmarkEnd w:id="1429"/>
    <w:bookmarkStart w:name="z1436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укладка, связка и транспортировка изделий;</w:t>
      </w:r>
    </w:p>
    <w:bookmarkEnd w:id="1430"/>
    <w:bookmarkStart w:name="z1437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оборудования.</w:t>
      </w:r>
    </w:p>
    <w:bookmarkEnd w:id="1431"/>
    <w:bookmarkStart w:name="z1438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Должен знать:</w:t>
      </w:r>
    </w:p>
    <w:bookmarkEnd w:id="1432"/>
    <w:bookmarkStart w:name="z1439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обслуживаемого оборудования и применяемых приспособлений; </w:t>
      </w:r>
    </w:p>
    <w:bookmarkEnd w:id="1433"/>
    <w:bookmarkStart w:name="z1440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контрольно-измерительных приборов и инструментов;</w:t>
      </w:r>
    </w:p>
    <w:bookmarkEnd w:id="1434"/>
    <w:bookmarkStart w:name="z1441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укладки, связки, транспортировки изделий;</w:t>
      </w:r>
    </w:p>
    <w:bookmarkEnd w:id="1435"/>
    <w:bookmarkStart w:name="z1442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слесарного дела.</w:t>
      </w:r>
    </w:p>
    <w:bookmarkEnd w:id="1436"/>
    <w:bookmarkStart w:name="z1443" w:id="1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44. Волочильщик цветных металлов, 3 разряд</w:t>
      </w:r>
    </w:p>
    <w:bookmarkEnd w:id="1437"/>
    <w:bookmarkStart w:name="z1444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Характеристика работ:</w:t>
      </w:r>
    </w:p>
    <w:bookmarkEnd w:id="1438"/>
    <w:bookmarkStart w:name="z1445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волочения труб, полос, прутков, профилей из цветных металлов и сплавов на однониточных цепных волочильных станах усилием до 25 тонно-сил;</w:t>
      </w:r>
    </w:p>
    <w:bookmarkEnd w:id="1439"/>
    <w:bookmarkStart w:name="z1446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обкатка труб на стержне и снятие со стержня;</w:t>
      </w:r>
    </w:p>
    <w:bookmarkEnd w:id="1440"/>
    <w:bookmarkStart w:name="z1447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волочения изделий из цветных металлов и сплавов на однониточных цепных волочильных станах усилием 25 тонно-сил до 50 тонн сил под руководством волочильщика более высокой квалификации;</w:t>
      </w:r>
    </w:p>
    <w:bookmarkEnd w:id="1441"/>
    <w:bookmarkStart w:name="z1448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размерами изделий в процессе обработки;</w:t>
      </w:r>
    </w:p>
    <w:bookmarkEnd w:id="1442"/>
    <w:bookmarkStart w:name="z1449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обслуживаемого оборудования и инструментов.</w:t>
      </w:r>
    </w:p>
    <w:bookmarkEnd w:id="1443"/>
    <w:bookmarkStart w:name="z1450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Должен знать:</w:t>
      </w:r>
    </w:p>
    <w:bookmarkEnd w:id="1444"/>
    <w:bookmarkStart w:name="z1451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оборудования, применяемых приспособлений и контрольно-измерительных приборов, инструментов;</w:t>
      </w:r>
    </w:p>
    <w:bookmarkEnd w:id="1445"/>
    <w:bookmarkStart w:name="z1452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цветных металлов и сплавов;</w:t>
      </w:r>
    </w:p>
    <w:bookmarkEnd w:id="1446"/>
    <w:bookmarkStart w:name="z1453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свойства применяемых смазок.</w:t>
      </w:r>
    </w:p>
    <w:bookmarkEnd w:id="1447"/>
    <w:bookmarkStart w:name="z1454" w:id="1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45. Волочильщик цветных металлов, 4 разряд</w:t>
      </w:r>
    </w:p>
    <w:bookmarkEnd w:id="1448"/>
    <w:bookmarkStart w:name="z1455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Характеристика работ:</w:t>
      </w:r>
    </w:p>
    <w:bookmarkEnd w:id="1449"/>
    <w:bookmarkStart w:name="z1456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волочения труб, полос, прутков, профилей из цветных металлов и сплавов на однониточных цепных волочильных станах усилием 25 тонно-сил до 50 тонно-сил, безоправочного волочения труб на станах барабанного типа;</w:t>
      </w:r>
    </w:p>
    <w:bookmarkEnd w:id="1450"/>
    <w:bookmarkStart w:name="z1457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волочение труб из драгоценных металлов;</w:t>
      </w:r>
    </w:p>
    <w:bookmarkEnd w:id="1451"/>
    <w:bookmarkStart w:name="z1458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волочения труб, полос, прутков, проблей из цветных металлов и сплавов на однониточных цепных волочильных станах усилием 50 тонно-сил и выше, на сдвоенных линиях трехкратного волочения, многониточных станах и труб на плавающей оправке на станах барабанного типа под руководством волочильщика более высокой квалификации;</w:t>
      </w:r>
    </w:p>
    <w:bookmarkEnd w:id="1452"/>
    <w:bookmarkStart w:name="z1459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транспортером подачи заготовок, подъемно-задающим столом, автоматической кареткой и захватывающим механизмом;</w:t>
      </w:r>
    </w:p>
    <w:bookmarkEnd w:id="1453"/>
    <w:bookmarkStart w:name="z1460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волочения в зависимости от технологии обработки.</w:t>
      </w:r>
    </w:p>
    <w:bookmarkEnd w:id="1454"/>
    <w:bookmarkStart w:name="z1461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Должен знать:</w:t>
      </w:r>
    </w:p>
    <w:bookmarkEnd w:id="1455"/>
    <w:bookmarkStart w:name="z1462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обслуживаемого оборудования;</w:t>
      </w:r>
    </w:p>
    <w:bookmarkEnd w:id="1456"/>
    <w:bookmarkStart w:name="z1463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обработки изделий из цветных металлов и сплавов;</w:t>
      </w:r>
    </w:p>
    <w:bookmarkEnd w:id="1457"/>
    <w:bookmarkStart w:name="z1464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контрольно-измерительных приборов и инструмента;</w:t>
      </w:r>
    </w:p>
    <w:bookmarkEnd w:id="1458"/>
    <w:bookmarkStart w:name="z1465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 на выпускаемую продукцию;</w:t>
      </w:r>
    </w:p>
    <w:bookmarkEnd w:id="1459"/>
    <w:bookmarkStart w:name="z1466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дело.</w:t>
      </w:r>
    </w:p>
    <w:bookmarkEnd w:id="1460"/>
    <w:bookmarkStart w:name="z1467" w:id="1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46. Волочильщик цветных металлов, 5 разряд</w:t>
      </w:r>
    </w:p>
    <w:bookmarkEnd w:id="1461"/>
    <w:bookmarkStart w:name="z1468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Характеристика работ:</w:t>
      </w:r>
    </w:p>
    <w:bookmarkEnd w:id="1462"/>
    <w:bookmarkStart w:name="z1469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волочения труб, полос, прутков, профилей из цветных металлов и сплавов на однониточных цепных волочильных ставах усилием 50 тонн сил и выше, на сдвоенных линиях трехкратного волочения, многониточных станах и труб на плавающей оправке на станах барабанного типа;</w:t>
      </w:r>
    </w:p>
    <w:bookmarkEnd w:id="1463"/>
    <w:bookmarkStart w:name="z1470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наладке электрической, пневматической и механической схем стана при переходе с одного размера на другой;</w:t>
      </w:r>
    </w:p>
    <w:bookmarkEnd w:id="1464"/>
    <w:bookmarkStart w:name="z1471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контроль скорости волочения в соответствии с технологией волочения и состоянием обрабатываемого металла или сплава.</w:t>
      </w:r>
    </w:p>
    <w:bookmarkEnd w:id="1465"/>
    <w:bookmarkStart w:name="z1472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Должен знать:</w:t>
      </w:r>
    </w:p>
    <w:bookmarkEnd w:id="1466"/>
    <w:bookmarkStart w:name="z1473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кинематические, электрические, пневматические схемы и конструкцию обслуживаемого оборудования;</w:t>
      </w:r>
    </w:p>
    <w:bookmarkEnd w:id="1467"/>
    <w:bookmarkStart w:name="z1474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обработки продукции по маршруту волочения.</w:t>
      </w:r>
    </w:p>
    <w:bookmarkEnd w:id="1468"/>
    <w:bookmarkStart w:name="z1475" w:id="1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47. Кашировальщик - красильщик фольги, 3 разряд</w:t>
      </w:r>
    </w:p>
    <w:bookmarkEnd w:id="1469"/>
    <w:bookmarkStart w:name="z1476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Характеристика работ:</w:t>
      </w:r>
    </w:p>
    <w:bookmarkEnd w:id="1470"/>
    <w:bookmarkStart w:name="z1477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процессе каширования, лакирования и крашения фольги на машинах под руководством кашировальщика-красильщика более высокой квалификации;</w:t>
      </w:r>
    </w:p>
    <w:bookmarkEnd w:id="1471"/>
    <w:bookmarkStart w:name="z1478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материалов к заправке;</w:t>
      </w:r>
    </w:p>
    <w:bookmarkEnd w:id="1472"/>
    <w:bookmarkStart w:name="z1479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красок, лаков и других материалов по заданному составу;</w:t>
      </w:r>
    </w:p>
    <w:bookmarkEnd w:id="1473"/>
    <w:bookmarkStart w:name="z1480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красильной машины спиртом;</w:t>
      </w:r>
    </w:p>
    <w:bookmarkEnd w:id="1474"/>
    <w:bookmarkStart w:name="z1481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клея, лака в противень;</w:t>
      </w:r>
    </w:p>
    <w:bookmarkEnd w:id="1475"/>
    <w:bookmarkStart w:name="z1482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оборудования.</w:t>
      </w:r>
    </w:p>
    <w:bookmarkEnd w:id="1476"/>
    <w:bookmarkStart w:name="z1483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Должен знать:</w:t>
      </w:r>
    </w:p>
    <w:bookmarkEnd w:id="1477"/>
    <w:bookmarkStart w:name="z1484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обслуживаемого оборудования;</w:t>
      </w:r>
    </w:p>
    <w:bookmarkEnd w:id="1478"/>
    <w:bookmarkStart w:name="z1485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применяемых приспособлений, контрольно-измерительных приборов и инструментов и порядок пользования ими;</w:t>
      </w:r>
    </w:p>
    <w:bookmarkEnd w:id="1479"/>
    <w:bookmarkStart w:name="z1486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применяемых материалов и красителей;</w:t>
      </w:r>
    </w:p>
    <w:bookmarkEnd w:id="1480"/>
    <w:bookmarkStart w:name="z1487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каширования и крашения фольги в рулонах.</w:t>
      </w:r>
    </w:p>
    <w:bookmarkEnd w:id="1481"/>
    <w:bookmarkStart w:name="z1488" w:id="1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48. Кашировальщик - красильщик фольги, 4 разряд</w:t>
      </w:r>
    </w:p>
    <w:bookmarkEnd w:id="1482"/>
    <w:bookmarkStart w:name="z1489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Характеристика работ:</w:t>
      </w:r>
    </w:p>
    <w:bookmarkEnd w:id="1483"/>
    <w:bookmarkStart w:name="z1490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процессов каширования, лакирования и крашения фольги с односторонним покрытием на машинах;</w:t>
      </w:r>
    </w:p>
    <w:bookmarkEnd w:id="1484"/>
    <w:bookmarkStart w:name="z1491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толщины слоя клея, лака, парафина, красителей, скорости машин в зависимости от сорта и назначения бумаги, применяемого лака, красителей, температуры парафина, охлаждения валков и назначения фольги;</w:t>
      </w:r>
    </w:p>
    <w:bookmarkEnd w:id="1485"/>
    <w:bookmarkStart w:name="z1492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равномерностью окраски и оклеивания;</w:t>
      </w:r>
    </w:p>
    <w:bookmarkEnd w:id="1486"/>
    <w:bookmarkStart w:name="z1493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красильной и кашировальной машин, смоточных и намоточных устройств, сушильных цилиндров и других механизмов;</w:t>
      </w:r>
    </w:p>
    <w:bookmarkEnd w:id="1487"/>
    <w:bookmarkStart w:name="z1494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наладке оборудования.</w:t>
      </w:r>
    </w:p>
    <w:bookmarkEnd w:id="1488"/>
    <w:bookmarkStart w:name="z1495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Должен знать:</w:t>
      </w:r>
    </w:p>
    <w:bookmarkEnd w:id="1489"/>
    <w:bookmarkStart w:name="z1496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1490"/>
    <w:bookmarkStart w:name="z1497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проверки толщины слоя крашения;</w:t>
      </w:r>
    </w:p>
    <w:bookmarkEnd w:id="1491"/>
    <w:bookmarkStart w:name="z1498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принципы каширования, лакирования и крашения фольги, сорта;</w:t>
      </w:r>
    </w:p>
    <w:bookmarkEnd w:id="1492"/>
    <w:bookmarkStart w:name="z1499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обрабатываемой фольги, бумаги, клея, лака, парафина и красителей;</w:t>
      </w:r>
    </w:p>
    <w:bookmarkEnd w:id="1493"/>
    <w:bookmarkStart w:name="z1500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оборудования.</w:t>
      </w:r>
    </w:p>
    <w:bookmarkEnd w:id="1494"/>
    <w:bookmarkStart w:name="z1501" w:id="1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49. Кашировальщик-красильщик фольги, 5 разряд</w:t>
      </w:r>
    </w:p>
    <w:bookmarkEnd w:id="1495"/>
    <w:bookmarkStart w:name="z1502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Характеристика работ:</w:t>
      </w:r>
    </w:p>
    <w:bookmarkEnd w:id="1496"/>
    <w:bookmarkStart w:name="z1503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каширования с одновременным крашением или лакированием, крашения или лакирования с двусторонним покрытием фольги на красильно-печатных агрегатах;</w:t>
      </w:r>
    </w:p>
    <w:bookmarkEnd w:id="1497"/>
    <w:bookmarkStart w:name="z1504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равномерностью нанесения окраски и склеивания;</w:t>
      </w:r>
    </w:p>
    <w:bookmarkEnd w:id="1498"/>
    <w:bookmarkStart w:name="z1505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обслуживаемого оборудования.</w:t>
      </w:r>
    </w:p>
    <w:bookmarkEnd w:id="1499"/>
    <w:bookmarkStart w:name="z1506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Должен знать:</w:t>
      </w:r>
    </w:p>
    <w:bookmarkEnd w:id="1500"/>
    <w:bookmarkStart w:name="z1507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конструкции, кинематические и электрические схемы обслуживаемых красильно-печатных агрегатов;</w:t>
      </w:r>
    </w:p>
    <w:bookmarkEnd w:id="1501"/>
    <w:bookmarkStart w:name="z1508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двустороннего покрытия фольги и одновременного каширования и крашения (лакирования);</w:t>
      </w:r>
    </w:p>
    <w:bookmarkEnd w:id="1502"/>
    <w:bookmarkStart w:name="z1509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скорости обслуживаемых машин;</w:t>
      </w:r>
    </w:p>
    <w:bookmarkEnd w:id="1503"/>
    <w:bookmarkStart w:name="z1510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 на выпускаемую продукцию.</w:t>
      </w:r>
    </w:p>
    <w:bookmarkEnd w:id="1504"/>
    <w:bookmarkStart w:name="z1511" w:id="1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50. Перфораторщик фольги, 3 разряд</w:t>
      </w:r>
    </w:p>
    <w:bookmarkEnd w:id="1505"/>
    <w:bookmarkStart w:name="z1512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Характеристика работ:</w:t>
      </w:r>
    </w:p>
    <w:bookmarkEnd w:id="1506"/>
    <w:bookmarkStart w:name="z1513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процессов тиснения рулонной фольги и перфорации кашированной фольги на тиснильных и перфорационных машинах;</w:t>
      </w:r>
    </w:p>
    <w:bookmarkEnd w:id="1507"/>
    <w:bookmarkStart w:name="z1514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листов ротапринта;</w:t>
      </w:r>
    </w:p>
    <w:bookmarkEnd w:id="1508"/>
    <w:bookmarkStart w:name="z1515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листов;</w:t>
      </w:r>
    </w:p>
    <w:bookmarkEnd w:id="1509"/>
    <w:bookmarkStart w:name="z1516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валков для нанесения отчетливого оттиска;</w:t>
      </w:r>
    </w:p>
    <w:bookmarkEnd w:id="1510"/>
    <w:bookmarkStart w:name="z1517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мыльной эмульсии;</w:t>
      </w:r>
    </w:p>
    <w:bookmarkEnd w:id="1511"/>
    <w:bookmarkStart w:name="z1518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эмульсирование валков тиснильной машины;</w:t>
      </w:r>
    </w:p>
    <w:bookmarkEnd w:id="1512"/>
    <w:bookmarkStart w:name="z1519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тиснения и перфорации;</w:t>
      </w:r>
    </w:p>
    <w:bookmarkEnd w:id="1513"/>
    <w:bookmarkStart w:name="z1520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обслуживание, наладка, участие в ремонте тиснильных и перфорационных машин.</w:t>
      </w:r>
    </w:p>
    <w:bookmarkEnd w:id="1514"/>
    <w:bookmarkStart w:name="z1521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Должен знать:</w:t>
      </w:r>
    </w:p>
    <w:bookmarkEnd w:id="1515"/>
    <w:bookmarkStart w:name="z1522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 и применяемых приспособлений;</w:t>
      </w:r>
    </w:p>
    <w:bookmarkEnd w:id="1516"/>
    <w:bookmarkStart w:name="z1523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готовой продукции, порядок ее разбраковки;</w:t>
      </w:r>
    </w:p>
    <w:bookmarkEnd w:id="1517"/>
    <w:bookmarkStart w:name="z1524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перфорированной и тисненной фольги;</w:t>
      </w:r>
    </w:p>
    <w:bookmarkEnd w:id="1518"/>
    <w:bookmarkStart w:name="z1525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готовую продукцию;</w:t>
      </w:r>
    </w:p>
    <w:bookmarkEnd w:id="1519"/>
    <w:bookmarkStart w:name="z1526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рациональные скорости обслуживаемых машин.</w:t>
      </w:r>
    </w:p>
    <w:bookmarkEnd w:id="1520"/>
    <w:bookmarkStart w:name="z1527" w:id="1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51. Прокатчик горячего металла, 3 разряд</w:t>
      </w:r>
    </w:p>
    <w:bookmarkEnd w:id="1521"/>
    <w:bookmarkStart w:name="z1528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Характеристика работ:</w:t>
      </w:r>
    </w:p>
    <w:bookmarkEnd w:id="1522"/>
    <w:bookmarkStart w:name="z1529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прокатки слитков, слябов, заготовок из цветных металлов и сплавов в горячем состоянии по заданной технологии на прокатных станах различного типа под руководством прокатчика более высокой квалификации;</w:t>
      </w:r>
    </w:p>
    <w:bookmarkEnd w:id="1523"/>
    <w:bookmarkStart w:name="z1530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механизмом подъема и спускания стола у рабочей клети прокатного стана;</w:t>
      </w:r>
    </w:p>
    <w:bookmarkEnd w:id="1524"/>
    <w:bookmarkStart w:name="z1531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слитков металла в валки, прием заготовок из валков с задней стороны клети и передача на переднюю сторону для дальнейшей прокатки;</w:t>
      </w:r>
    </w:p>
    <w:bookmarkEnd w:id="1525"/>
    <w:bookmarkStart w:name="z1532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слитков или слябов от окалины и их кантовка;</w:t>
      </w:r>
    </w:p>
    <w:bookmarkEnd w:id="1526"/>
    <w:bookmarkStart w:name="z1533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обрезка концов и кромок полос;</w:t>
      </w:r>
    </w:p>
    <w:bookmarkEnd w:id="1527"/>
    <w:bookmarkStart w:name="z1534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свертка, укладка рулонов, листов и полос металла;</w:t>
      </w:r>
    </w:p>
    <w:bookmarkEnd w:id="1528"/>
    <w:bookmarkStart w:name="z1535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 и приспособлений.</w:t>
      </w:r>
    </w:p>
    <w:bookmarkEnd w:id="1529"/>
    <w:bookmarkStart w:name="z1536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Должен знать:</w:t>
      </w:r>
    </w:p>
    <w:bookmarkEnd w:id="1530"/>
    <w:bookmarkStart w:name="z1537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станов, приспособлений, порядок их эксплуатации;</w:t>
      </w:r>
    </w:p>
    <w:bookmarkEnd w:id="1531"/>
    <w:bookmarkStart w:name="z1538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установленный режим горячей прокатки цветных металлов и сплавов;</w:t>
      </w:r>
    </w:p>
    <w:bookmarkEnd w:id="1532"/>
    <w:bookmarkStart w:name="z1539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температуру прокатываемых слитков;</w:t>
      </w:r>
    </w:p>
    <w:bookmarkEnd w:id="1533"/>
    <w:bookmarkStart w:name="z1540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управления подъемных механизмов.</w:t>
      </w:r>
    </w:p>
    <w:bookmarkEnd w:id="1534"/>
    <w:bookmarkStart w:name="z1541" w:id="1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52. Прокатчик горячего металла, 4 разряд</w:t>
      </w:r>
    </w:p>
    <w:bookmarkEnd w:id="1535"/>
    <w:bookmarkStart w:name="z1542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Характеристика работ:</w:t>
      </w:r>
    </w:p>
    <w:bookmarkEnd w:id="1536"/>
    <w:bookmarkStart w:name="z1543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прокатки слитков, слябов, заготовок из цветных металлов и сплавов в горячем состоянии по заданной технологии на прокатных станах различных типов;</w:t>
      </w:r>
    </w:p>
    <w:bookmarkEnd w:id="1537"/>
    <w:bookmarkStart w:name="z1544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готовности слитков, слябов к прокатке;</w:t>
      </w:r>
    </w:p>
    <w:bookmarkEnd w:id="1538"/>
    <w:bookmarkStart w:name="z1545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направление, приемка слитка, полосы, прутка для задачи в валки прокатного стана;</w:t>
      </w:r>
    </w:p>
    <w:bookmarkEnd w:id="1539"/>
    <w:bookmarkStart w:name="z1546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размером проката;</w:t>
      </w:r>
    </w:p>
    <w:bookmarkEnd w:id="1540"/>
    <w:bookmarkStart w:name="z1547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эджерной клети, систем охлаждения и смазки;</w:t>
      </w:r>
    </w:p>
    <w:bookmarkEnd w:id="1541"/>
    <w:bookmarkStart w:name="z1548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валков, проводки, наладка стана;</w:t>
      </w:r>
    </w:p>
    <w:bookmarkEnd w:id="1542"/>
    <w:bookmarkStart w:name="z1549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рольгангами, листоу-кладчиками для транспортировки полос к гильотинным ножницам, обрезка концов и кромок полосы;</w:t>
      </w:r>
    </w:p>
    <w:bookmarkEnd w:id="1543"/>
    <w:bookmarkStart w:name="z1550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наладке и ремонте стана и перевалке валков.</w:t>
      </w:r>
    </w:p>
    <w:bookmarkEnd w:id="1544"/>
    <w:bookmarkStart w:name="z1551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Должен знать:</w:t>
      </w:r>
    </w:p>
    <w:bookmarkEnd w:id="1545"/>
    <w:bookmarkStart w:name="z1552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различных видов обслуживаемых станов, механизмов и способы управления ими;</w:t>
      </w:r>
    </w:p>
    <w:bookmarkEnd w:id="1546"/>
    <w:bookmarkStart w:name="z1553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обрабатываемых металлов и сплавов;</w:t>
      </w:r>
    </w:p>
    <w:bookmarkEnd w:id="1547"/>
    <w:bookmarkStart w:name="z1554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горячей прокатки;</w:t>
      </w:r>
    </w:p>
    <w:bookmarkEnd w:id="1548"/>
    <w:bookmarkStart w:name="z1555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маслопровода станов.</w:t>
      </w:r>
    </w:p>
    <w:bookmarkEnd w:id="1549"/>
    <w:bookmarkStart w:name="z1556" w:id="1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53. Прокатчик горячего металла, 5 разряд</w:t>
      </w:r>
    </w:p>
    <w:bookmarkEnd w:id="1550"/>
    <w:bookmarkStart w:name="z1557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Характеристика работ:</w:t>
      </w:r>
    </w:p>
    <w:bookmarkEnd w:id="1551"/>
    <w:bookmarkStart w:name="z1558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прокатки слитков, слябов, заготовок из цветных металлов и сплавов в горячем состоянии в соответствии с технологическим режимом на листовых и сортовых станах;</w:t>
      </w:r>
    </w:p>
    <w:bookmarkEnd w:id="1552"/>
    <w:bookmarkStart w:name="z1559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прокатки слитков, слябов, заготовок из цветных металлов и сплавов в горячем состоянии на двухвалковых станах с диаметром валков 700 миллиметров и более, на непрерывных многоклетевых четырех- и трехвалковых станах, на реверсивных станах с автоматическим и синхронизированным управлением щетками для очистки слитков, рольгангами, гильотинными ножницами, свертывающими машинами, листоукладчиками, сбрасывателями, холодильниками и другими вспомогательными устройствами; на станах-трио под руководством прокатчика более высокой квалификации;</w:t>
      </w:r>
    </w:p>
    <w:bookmarkEnd w:id="1553"/>
    <w:bookmarkStart w:name="z1560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валков, скорости и направления прокатки;</w:t>
      </w:r>
    </w:p>
    <w:bookmarkEnd w:id="1554"/>
    <w:bookmarkStart w:name="z1561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нажимными и подъемными механизмами;</w:t>
      </w:r>
    </w:p>
    <w:bookmarkEnd w:id="1555"/>
    <w:bookmarkStart w:name="z1562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системами охлаждения и смазки, установленной схемой прокатки;</w:t>
      </w:r>
    </w:p>
    <w:bookmarkEnd w:id="1556"/>
    <w:bookmarkStart w:name="z1563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температурным режимом нагрева слитков по показаниям контрольно-измерительных приборов, качеством проката и работой стана;</w:t>
      </w:r>
    </w:p>
    <w:bookmarkEnd w:id="1557"/>
    <w:bookmarkStart w:name="z1564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перевалке валков;</w:t>
      </w:r>
    </w:p>
    <w:bookmarkEnd w:id="1558"/>
    <w:bookmarkStart w:name="z1565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ремонт обслуживаемого оборудования.</w:t>
      </w:r>
    </w:p>
    <w:bookmarkEnd w:id="1559"/>
    <w:bookmarkStart w:name="z1566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Должен знать:</w:t>
      </w:r>
    </w:p>
    <w:bookmarkEnd w:id="1560"/>
    <w:bookmarkStart w:name="z1567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конструктивные особенности обслуживаемых станов;</w:t>
      </w:r>
    </w:p>
    <w:bookmarkEnd w:id="1561"/>
    <w:bookmarkStart w:name="z1568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управления;</w:t>
      </w:r>
    </w:p>
    <w:bookmarkEnd w:id="1562"/>
    <w:bookmarkStart w:name="z1569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станов и валков;</w:t>
      </w:r>
    </w:p>
    <w:bookmarkEnd w:id="1563"/>
    <w:bookmarkStart w:name="z1570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прокатки цветных металлов и сплавов;</w:t>
      </w:r>
    </w:p>
    <w:bookmarkEnd w:id="1564"/>
    <w:bookmarkStart w:name="z1571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режим работы нагревательных печей, обслуживающих станы;</w:t>
      </w:r>
    </w:p>
    <w:bookmarkEnd w:id="1565"/>
    <w:bookmarkStart w:name="z1572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характеристики двигателей стана.</w:t>
      </w:r>
    </w:p>
    <w:bookmarkEnd w:id="1566"/>
    <w:bookmarkStart w:name="z1573" w:id="15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54. Прокатчик горячего металла, 6 разряд</w:t>
      </w:r>
    </w:p>
    <w:bookmarkEnd w:id="1567"/>
    <w:bookmarkStart w:name="z1574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Характеристика работ:</w:t>
      </w:r>
    </w:p>
    <w:bookmarkEnd w:id="1568"/>
    <w:bookmarkStart w:name="z1575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прокатки слитков, слябов, заготовок из цветных металлов и сплавов в горячем состоянии на двухвалковых станах с диаметром валков 700 миллиметров и более, на непрерывных многоклетевых четырех- и трехвалковых станах, на реверсивных станах с автоматическим и синхронизированным управлением щетками для очистки слитков, рольгангами, гильотинными ножницами, свертывающими машинами, листоукладчиками, сбрасывателями, холодильниками и другими вспомогательными устройствами; на станах-трио;</w:t>
      </w:r>
    </w:p>
    <w:bookmarkEnd w:id="1569"/>
    <w:bookmarkStart w:name="z1576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валков, скорости и направления прокатки;</w:t>
      </w:r>
    </w:p>
    <w:bookmarkEnd w:id="1570"/>
    <w:bookmarkStart w:name="z1577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режимом прокатки и качеством прокатываемой продукции.</w:t>
      </w:r>
    </w:p>
    <w:bookmarkEnd w:id="1571"/>
    <w:bookmarkStart w:name="z1578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Должен знать:</w:t>
      </w:r>
    </w:p>
    <w:bookmarkEnd w:id="1572"/>
    <w:bookmarkStart w:name="z1579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кинематические и электрические схемы обслуживаемых станов;</w:t>
      </w:r>
    </w:p>
    <w:bookmarkEnd w:id="1573"/>
    <w:bookmarkStart w:name="z1580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обжатия металла при прокатке цветных металлов и сплавов;</w:t>
      </w:r>
    </w:p>
    <w:bookmarkEnd w:id="1574"/>
    <w:bookmarkStart w:name="z1581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теории прокатки и деформации цветных металлов при прокатке;</w:t>
      </w:r>
    </w:p>
    <w:bookmarkEnd w:id="1575"/>
    <w:bookmarkStart w:name="z1582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калибровки валков;</w:t>
      </w:r>
    </w:p>
    <w:bookmarkEnd w:id="1576"/>
    <w:bookmarkStart w:name="z1583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причины брака при прокатке.</w:t>
      </w:r>
    </w:p>
    <w:bookmarkEnd w:id="1577"/>
    <w:bookmarkStart w:name="z1584" w:id="15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Тарифно-квалификационные характеристики профессий рабочих по разрядам на работы в цветной металлургии</w:t>
      </w:r>
    </w:p>
    <w:bookmarkEnd w:id="1578"/>
    <w:bookmarkStart w:name="z1585" w:id="1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Заливщик анодов, 3 разряд</w:t>
      </w:r>
    </w:p>
    <w:bookmarkEnd w:id="1579"/>
    <w:bookmarkStart w:name="z1586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Характеристика работ:</w:t>
      </w:r>
    </w:p>
    <w:bookmarkEnd w:id="1580"/>
    <w:bookmarkStart w:name="z1587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фрезерование (керновка) анодных (подовых) блоков;</w:t>
      </w:r>
    </w:p>
    <w:bookmarkEnd w:id="1581"/>
    <w:bookmarkStart w:name="z1588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до металлического блеска катодных стержней;</w:t>
      </w:r>
    </w:p>
    <w:bookmarkEnd w:id="1582"/>
    <w:bookmarkStart w:name="z1589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отработанных анодов (огарков) от электролита, глинозема, защитного алюминиевого покрытия на вибростолах, пневмомолотками, щетками, скрепками;</w:t>
      </w:r>
    </w:p>
    <w:bookmarkEnd w:id="1583"/>
    <w:bookmarkStart w:name="z1590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ниппелей анододержателей от чугунных заливок в дробеструйной камере и вручную;</w:t>
      </w:r>
    </w:p>
    <w:bookmarkEnd w:id="1584"/>
    <w:bookmarkStart w:name="z1591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состоянием ниппелей;</w:t>
      </w:r>
    </w:p>
    <w:bookmarkEnd w:id="1585"/>
    <w:bookmarkStart w:name="z1592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визуальный контроль за состоянием контакта "штанга-кронштейн" анододержателя;</w:t>
      </w:r>
    </w:p>
    <w:bookmarkEnd w:id="1586"/>
    <w:bookmarkStart w:name="z1593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анододержателей, пригодных на заливку;</w:t>
      </w:r>
    </w:p>
    <w:bookmarkEnd w:id="1587"/>
    <w:bookmarkStart w:name="z1594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станции загрузки и разгрузки анодов технологической линии по заливке обожженных анодов;</w:t>
      </w:r>
    </w:p>
    <w:bookmarkEnd w:id="1588"/>
    <w:bookmarkStart w:name="z1595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подвеска анодов или анододержателей на самоходные тележки монорельсового конвейера, снятие с конвейера залитых анодов;</w:t>
      </w:r>
    </w:p>
    <w:bookmarkEnd w:id="1589"/>
    <w:bookmarkStart w:name="z1596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и выключение оборудования обслуживаемого участка технологической линии, контроль за его работой;</w:t>
      </w:r>
    </w:p>
    <w:bookmarkEnd w:id="1590"/>
    <w:bookmarkStart w:name="z1597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ковшей к заливке;</w:t>
      </w:r>
    </w:p>
    <w:bookmarkEnd w:id="1591"/>
    <w:bookmarkStart w:name="z1598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фурм, розжиг вагранки;</w:t>
      </w:r>
    </w:p>
    <w:bookmarkEnd w:id="1592"/>
    <w:bookmarkStart w:name="z1599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загрузке шихты в вагранки, индукционные тигельные электропечи, участие в их ремонте;</w:t>
      </w:r>
    </w:p>
    <w:bookmarkEnd w:id="1593"/>
    <w:bookmarkStart w:name="z1600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транспортирование ковшей, анодов, анодо-держателей (катодо-держателей), отходов и других материалов.</w:t>
      </w:r>
    </w:p>
    <w:bookmarkEnd w:id="1594"/>
    <w:bookmarkStart w:name="z1601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разливочных ковшей, анодов, заливочных столов, желобов, дозирующих чаш, форсунок, поддонов.</w:t>
      </w:r>
    </w:p>
    <w:bookmarkEnd w:id="1595"/>
    <w:bookmarkStart w:name="z1602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дробление чугуна.</w:t>
      </w:r>
    </w:p>
    <w:bookmarkEnd w:id="1596"/>
    <w:bookmarkStart w:name="z1603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Должен знать:</w:t>
      </w:r>
    </w:p>
    <w:bookmarkEnd w:id="1597"/>
    <w:bookmarkStart w:name="z1604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оборудования обслуживаемого участка;</w:t>
      </w:r>
    </w:p>
    <w:bookmarkEnd w:id="1598"/>
    <w:bookmarkStart w:name="z1605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пневматическим инструментом и другими механизмами по очистке катодных стержней, огарков, ниппелей анодо-держателей;</w:t>
      </w:r>
    </w:p>
    <w:bookmarkEnd w:id="1599"/>
    <w:bookmarkStart w:name="z1606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подовым блокам и анододержателям;</w:t>
      </w:r>
    </w:p>
    <w:bookmarkEnd w:id="1600"/>
    <w:bookmarkStart w:name="z1607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подъемно-транспортным оборудованием и грузозахватными приспособлениями;</w:t>
      </w:r>
    </w:p>
    <w:bookmarkEnd w:id="1601"/>
    <w:bookmarkStart w:name="z1608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 и назначение шихтовых материалов;</w:t>
      </w:r>
    </w:p>
    <w:bookmarkEnd w:id="1602"/>
    <w:bookmarkStart w:name="z1609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и способы приготовления смесей для ремонта разливочных ковшей и забивки леток;</w:t>
      </w:r>
    </w:p>
    <w:bookmarkEnd w:id="1603"/>
    <w:bookmarkStart w:name="z1610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розжига вагранки, принятую условную сигнализацию.</w:t>
      </w:r>
    </w:p>
    <w:bookmarkEnd w:id="1604"/>
    <w:bookmarkStart w:name="z1611" w:id="16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Заливщик анодов, 4 разряд</w:t>
      </w:r>
    </w:p>
    <w:bookmarkEnd w:id="1605"/>
    <w:bookmarkStart w:name="z1612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Характеристика работ:</w:t>
      </w:r>
    </w:p>
    <w:bookmarkEnd w:id="1606"/>
    <w:bookmarkStart w:name="z1613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подовых секций, анодных ниппельных гнезд расплавленным чугуном;</w:t>
      </w:r>
    </w:p>
    <w:bookmarkEnd w:id="1607"/>
    <w:bookmarkStart w:name="z1614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центровка анодных (подсвах) блоков, катодных стержней, анодо-держателей, катодо-держателей, анодов с подвеской шинок в центрах ниппельных отверстий;</w:t>
      </w:r>
    </w:p>
    <w:bookmarkEnd w:id="1608"/>
    <w:bookmarkStart w:name="z1615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формовочной массы и формовка подовых секций;</w:t>
      </w:r>
    </w:p>
    <w:bookmarkEnd w:id="1609"/>
    <w:bookmarkStart w:name="z1616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разогрев подовой массы и набивка потая подовых секций;</w:t>
      </w:r>
    </w:p>
    <w:bookmarkEnd w:id="1610"/>
    <w:bookmarkStart w:name="z1617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температурой чугуна для заливки;</w:t>
      </w:r>
    </w:p>
    <w:bookmarkEnd w:id="1611"/>
    <w:bookmarkStart w:name="z1618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обессеривание чугуна в разливочных ковшах, удаление шлака;</w:t>
      </w:r>
    </w:p>
    <w:bookmarkEnd w:id="1612"/>
    <w:bookmarkStart w:name="z1619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электромиксера жидким алюминием, возвратами производства;</w:t>
      </w:r>
    </w:p>
    <w:bookmarkEnd w:id="1613"/>
    <w:bookmarkStart w:name="z1620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и установка режимов нагрева алюминия;</w:t>
      </w:r>
    </w:p>
    <w:bookmarkEnd w:id="1614"/>
    <w:bookmarkStart w:name="z1621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расплавленного алюминия из миксера и напыление его на аноды;</w:t>
      </w:r>
    </w:p>
    <w:bookmarkEnd w:id="1615"/>
    <w:bookmarkStart w:name="z1622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машиной напыления алюминия на анод и ее обслуживание;</w:t>
      </w:r>
    </w:p>
    <w:bookmarkEnd w:id="1616"/>
    <w:bookmarkStart w:name="z1623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чугунных заливок с ниппелей и разрушение угольных огарков, анододержателей на прессах;</w:t>
      </w:r>
    </w:p>
    <w:bookmarkEnd w:id="1617"/>
    <w:bookmarkStart w:name="z1624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прессов;</w:t>
      </w:r>
    </w:p>
    <w:bookmarkEnd w:id="1618"/>
    <w:bookmarkStart w:name="z1625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печей шихтовыми материалами.</w:t>
      </w:r>
    </w:p>
    <w:bookmarkEnd w:id="1619"/>
    <w:bookmarkStart w:name="z1626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Должен знать:</w:t>
      </w:r>
    </w:p>
    <w:bookmarkEnd w:id="1620"/>
    <w:bookmarkStart w:name="z1627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подовой массы, температурный режим разогрева подовой массы;</w:t>
      </w:r>
    </w:p>
    <w:bookmarkEnd w:id="1621"/>
    <w:bookmarkStart w:name="z1628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набивки потая подовых секций;</w:t>
      </w:r>
    </w:p>
    <w:bookmarkEnd w:id="1622"/>
    <w:bookmarkStart w:name="z1629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формовки подовых секций и анодов;</w:t>
      </w:r>
    </w:p>
    <w:bookmarkEnd w:id="1623"/>
    <w:bookmarkStart w:name="z1630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монтажа и демонтажа анодных шинок;</w:t>
      </w:r>
    </w:p>
    <w:bookmarkEnd w:id="1624"/>
    <w:bookmarkStart w:name="z1631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загрузки шихты в вагранки и электропечи;</w:t>
      </w:r>
    </w:p>
    <w:bookmarkEnd w:id="1625"/>
    <w:bookmarkStart w:name="z1632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подготовки и заливки чугуном подовых секций и анодов;</w:t>
      </w:r>
    </w:p>
    <w:bookmarkEnd w:id="1626"/>
    <w:bookmarkStart w:name="z1633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графитации ниппелей анододержателей;</w:t>
      </w:r>
    </w:p>
    <w:bookmarkEnd w:id="1627"/>
    <w:bookmarkStart w:name="z1634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температуру расплавленного чугуна для заливки;</w:t>
      </w:r>
    </w:p>
    <w:bookmarkEnd w:id="1628"/>
    <w:bookmarkStart w:name="z1635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нагрева алюминия для распыления;</w:t>
      </w:r>
    </w:p>
    <w:bookmarkEnd w:id="1629"/>
    <w:bookmarkStart w:name="z1636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1630"/>
    <w:bookmarkStart w:name="z1637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технологической линии по заливке обожженных анодов.</w:t>
      </w:r>
    </w:p>
    <w:bookmarkEnd w:id="1631"/>
    <w:bookmarkStart w:name="z1638" w:id="16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Заливщик анодов, 5 разряд</w:t>
      </w:r>
    </w:p>
    <w:bookmarkEnd w:id="1632"/>
    <w:bookmarkStart w:name="z1639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Характеристика работ:</w:t>
      </w:r>
    </w:p>
    <w:bookmarkEnd w:id="1633"/>
    <w:bookmarkStart w:name="z1640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плавки чугуна в вагранках и индукционных электропечах под руководством заливщика более высокой квалификации;</w:t>
      </w:r>
    </w:p>
    <w:bookmarkEnd w:id="1634"/>
    <w:bookmarkStart w:name="z1641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хода плавки по заданному режиму;</w:t>
      </w:r>
    </w:p>
    <w:bookmarkEnd w:id="1635"/>
    <w:bookmarkStart w:name="z1642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расплавленного чугуна;</w:t>
      </w:r>
    </w:p>
    <w:bookmarkEnd w:id="1636"/>
    <w:bookmarkStart w:name="z1643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готового металла в разливочный ковш;</w:t>
      </w:r>
    </w:p>
    <w:bookmarkEnd w:id="1637"/>
    <w:bookmarkStart w:name="z1644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печи;</w:t>
      </w:r>
    </w:p>
    <w:bookmarkEnd w:id="1638"/>
    <w:bookmarkStart w:name="z1645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шихты;</w:t>
      </w:r>
    </w:p>
    <w:bookmarkEnd w:id="1639"/>
    <w:bookmarkStart w:name="z1646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компонентов шихты для получения чугуна заданного состава;</w:t>
      </w:r>
    </w:p>
    <w:bookmarkEnd w:id="1640"/>
    <w:bookmarkStart w:name="z1647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исправностью оборудования и инструмента, текущий ремонт его;</w:t>
      </w:r>
    </w:p>
    <w:bookmarkEnd w:id="1641"/>
    <w:bookmarkStart w:name="z1648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по разогреву подовой массы, набивке потая в подовых секциях, по разрушению отработанных анодов.</w:t>
      </w:r>
    </w:p>
    <w:bookmarkEnd w:id="1642"/>
    <w:bookmarkStart w:name="z1649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Должен знать:</w:t>
      </w:r>
    </w:p>
    <w:bookmarkEnd w:id="1643"/>
    <w:bookmarkStart w:name="z1650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назначение, порядок эксплуатации вагранок, индукционных тигельных электропечей и другого обслуживаемого оборудования, инструмента и приспособлений; </w:t>
      </w:r>
    </w:p>
    <w:bookmarkEnd w:id="1644"/>
    <w:bookmarkStart w:name="z1651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условия, предъявляемые к качеству шихтовых материалов и топлива;</w:t>
      </w:r>
    </w:p>
    <w:bookmarkEnd w:id="1645"/>
    <w:bookmarkStart w:name="z1652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шихты и чугуна;</w:t>
      </w:r>
    </w:p>
    <w:bookmarkEnd w:id="1646"/>
    <w:bookmarkStart w:name="z1653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выплавляемого чугуна и требования, предъявляемые к его качеству;</w:t>
      </w:r>
    </w:p>
    <w:bookmarkEnd w:id="1647"/>
    <w:bookmarkStart w:name="z1654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пуска и остановки печи.</w:t>
      </w:r>
    </w:p>
    <w:bookmarkEnd w:id="1648"/>
    <w:bookmarkStart w:name="z1655" w:id="16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Заливщик анодов, 6 разряд</w:t>
      </w:r>
    </w:p>
    <w:bookmarkEnd w:id="1649"/>
    <w:bookmarkStart w:name="z1656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Характеристика работ:</w:t>
      </w:r>
    </w:p>
    <w:bookmarkEnd w:id="1650"/>
    <w:bookmarkStart w:name="z1657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плавки чугуна в вагранках и инструкционных электропечах с корректировкой и выбором режимов плавки;</w:t>
      </w:r>
    </w:p>
    <w:bookmarkEnd w:id="1651"/>
    <w:bookmarkStart w:name="z1658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шихты в зависимости от хода плавки чугуна;</w:t>
      </w:r>
    </w:p>
    <w:bookmarkEnd w:id="1652"/>
    <w:bookmarkStart w:name="z1659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расплавленным чугуном подовых секций и анодов;</w:t>
      </w:r>
    </w:p>
    <w:bookmarkEnd w:id="1653"/>
    <w:bookmarkStart w:name="z1660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шихты;</w:t>
      </w:r>
    </w:p>
    <w:bookmarkEnd w:id="1654"/>
    <w:bookmarkStart w:name="z1661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электросопротивления контактов "блок-стержень", залитых чугуном;</w:t>
      </w:r>
    </w:p>
    <w:bookmarkEnd w:id="1655"/>
    <w:bookmarkStart w:name="z1662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работой оборудования обслуживаемого участка технологической линии по монтажу и демонтажу анодов.</w:t>
      </w:r>
    </w:p>
    <w:bookmarkEnd w:id="1656"/>
    <w:bookmarkStart w:name="z1663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Должен знать:</w:t>
      </w:r>
    </w:p>
    <w:bookmarkEnd w:id="1657"/>
    <w:bookmarkStart w:name="z1664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обслуживаемого оборудования технологической линии по монтажу и демонтажу анодов;</w:t>
      </w:r>
    </w:p>
    <w:bookmarkEnd w:id="1658"/>
    <w:bookmarkStart w:name="z1665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химического состава топлива на способ ведения плавки и на качество получаемого чугуна;</w:t>
      </w:r>
    </w:p>
    <w:bookmarkEnd w:id="1659"/>
    <w:bookmarkStart w:name="z1666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на электросопротивление залитых чугуном блоков.</w:t>
      </w:r>
    </w:p>
    <w:bookmarkEnd w:id="1660"/>
    <w:bookmarkStart w:name="z1667" w:id="16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Смесильщик, 3 разряд</w:t>
      </w:r>
    </w:p>
    <w:bookmarkEnd w:id="1661"/>
    <w:bookmarkStart w:name="z1668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Характеристика работ:</w:t>
      </w:r>
    </w:p>
    <w:bookmarkEnd w:id="1662"/>
    <w:bookmarkStart w:name="z1669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смешивания шихты и связующих материалов в соответствии с заданным составом в смесительных машинах или бегунах;</w:t>
      </w:r>
    </w:p>
    <w:bookmarkEnd w:id="1663"/>
    <w:bookmarkStart w:name="z1670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увлажнение, взвешивание, загрузка материалов в смесительные машины или бегуны;</w:t>
      </w:r>
    </w:p>
    <w:bookmarkEnd w:id="1664"/>
    <w:bookmarkStart w:name="z1671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готовой смеси;</w:t>
      </w:r>
    </w:p>
    <w:bookmarkEnd w:id="1665"/>
    <w:bookmarkStart w:name="z1672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своевременным поступлением шихты и связующих материалов для смешивания;</w:t>
      </w:r>
    </w:p>
    <w:bookmarkEnd w:id="1666"/>
    <w:bookmarkStart w:name="z1673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смесителей, транспортно-питательных механизмов и температуры смешиваемой массы;</w:t>
      </w:r>
    </w:p>
    <w:bookmarkEnd w:id="1667"/>
    <w:bookmarkStart w:name="z1674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стенок смесителя и смазка оборудования;</w:t>
      </w:r>
    </w:p>
    <w:bookmarkEnd w:id="1668"/>
    <w:bookmarkStart w:name="z1675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дозирования шихты и связующих материалов на технологической линии приготовления анодной массы;</w:t>
      </w:r>
    </w:p>
    <w:bookmarkEnd w:id="1669"/>
    <w:bookmarkStart w:name="z1676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каменноугольного пека;</w:t>
      </w:r>
    </w:p>
    <w:bookmarkEnd w:id="1670"/>
    <w:bookmarkStart w:name="z1677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агрегатами и механизмами системы по улавливанию и очистке возгонов пека под руководством смесильщика более высокой квалификации;</w:t>
      </w:r>
    </w:p>
    <w:bookmarkEnd w:id="1671"/>
    <w:bookmarkStart w:name="z1678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подъемно-транспортным оборудованием;</w:t>
      </w:r>
    </w:p>
    <w:bookmarkEnd w:id="1672"/>
    <w:bookmarkStart w:name="z1679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оборудования, участие в его ремонте.</w:t>
      </w:r>
    </w:p>
    <w:bookmarkEnd w:id="1673"/>
    <w:bookmarkStart w:name="z1680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Должен знать:</w:t>
      </w:r>
    </w:p>
    <w:bookmarkEnd w:id="1674"/>
    <w:bookmarkStart w:name="z1681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смесительных машин и бегунов, подъемно-транспортного оборудования;</w:t>
      </w:r>
    </w:p>
    <w:bookmarkEnd w:id="1675"/>
    <w:bookmarkStart w:name="z1682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агрегатов и механизмов системы по улавливанию и очистке возгонов каменноугольного пека;</w:t>
      </w:r>
    </w:p>
    <w:bookmarkEnd w:id="1676"/>
    <w:bookmarkStart w:name="z1683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приготовления связующих материалов;</w:t>
      </w:r>
    </w:p>
    <w:bookmarkEnd w:id="1677"/>
    <w:bookmarkStart w:name="z1684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расчета заданного состава смеси;</w:t>
      </w:r>
    </w:p>
    <w:bookmarkEnd w:id="1678"/>
    <w:bookmarkStart w:name="z1685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смазки машин и механизмов;</w:t>
      </w:r>
    </w:p>
    <w:bookmarkEnd w:id="1679"/>
    <w:bookmarkStart w:name="z1686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подъемно-транспортными механизмами;</w:t>
      </w:r>
    </w:p>
    <w:bookmarkEnd w:id="1680"/>
    <w:bookmarkStart w:name="z1687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ситовой состав материалов;</w:t>
      </w:r>
    </w:p>
    <w:bookmarkEnd w:id="1681"/>
    <w:bookmarkStart w:name="z1688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смешивания и температуру смешиваемой массы.</w:t>
      </w:r>
    </w:p>
    <w:bookmarkEnd w:id="1682"/>
    <w:bookmarkStart w:name="z1689" w:id="16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Смесильщик, 4 разряд</w:t>
      </w:r>
    </w:p>
    <w:bookmarkEnd w:id="1683"/>
    <w:bookmarkStart w:name="z1690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Характеристика работ:</w:t>
      </w:r>
    </w:p>
    <w:bookmarkEnd w:id="1684"/>
    <w:bookmarkStart w:name="z1691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смешивания шихты и связующих материалов на технологической линии приготовления анодной массы, включающей смесительные установки, работающие в комплексе с котельными высоко-органического теплоносителя, под руководством смесильщика более высокой квалификации;</w:t>
      </w:r>
    </w:p>
    <w:bookmarkEnd w:id="1685"/>
    <w:bookmarkStart w:name="z1692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смешивания на смесительном оборудовании, оснащенном полуавтоматической схемой управления, на реакторно-смесительной установке непрерывного действия;</w:t>
      </w:r>
    </w:p>
    <w:bookmarkEnd w:id="1686"/>
    <w:bookmarkStart w:name="z1693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наличия в емкостях шихты и связующих материалов, наблюдение за равномерным поступлением их в смесительные установки, за показаниями контрольно-измерительных приборов;</w:t>
      </w:r>
    </w:p>
    <w:bookmarkEnd w:id="1687"/>
    <w:bookmarkStart w:name="z1694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смесительными установками, котельными высокоорганического теплоносителя, агрегатами и механизмами системы по улавливанию и очистке возгонов каменноугольного пека;</w:t>
      </w:r>
    </w:p>
    <w:bookmarkEnd w:id="1688"/>
    <w:bookmarkStart w:name="z1695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обогрева пекопроводов, емкостей, смесительных установок, участие в их ремонте;</w:t>
      </w:r>
    </w:p>
    <w:bookmarkEnd w:id="1689"/>
    <w:bookmarkStart w:name="z1696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материалов, шихты и показателей работы оборудования.</w:t>
      </w:r>
    </w:p>
    <w:bookmarkEnd w:id="1690"/>
    <w:bookmarkStart w:name="z1697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Должен знать:</w:t>
      </w:r>
    </w:p>
    <w:bookmarkEnd w:id="1691"/>
    <w:bookmarkStart w:name="z1698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смесительных установок, котельных высоко-органического теплоносителя, агрегатов системы по улавливанию и очистке возгонов пека, дозировочных устройств, реакторно-смесительных установок непрерывного действия и другого обслуживаемого оборудования; </w:t>
      </w:r>
    </w:p>
    <w:bookmarkEnd w:id="1692"/>
    <w:bookmarkStart w:name="z1699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схемы управления агрегатами технологической линии приготовления анодной массы и дозирования ее компонентов;</w:t>
      </w:r>
    </w:p>
    <w:bookmarkEnd w:id="1693"/>
    <w:bookmarkStart w:name="z1700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шихты;</w:t>
      </w:r>
    </w:p>
    <w:bookmarkEnd w:id="1694"/>
    <w:bookmarkStart w:name="z1701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высоко-органического теплоносителя;</w:t>
      </w:r>
    </w:p>
    <w:bookmarkEnd w:id="1695"/>
    <w:bookmarkStart w:name="z1702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порядок пользования контрольно-измерительными приборами;</w:t>
      </w:r>
    </w:p>
    <w:bookmarkEnd w:id="1696"/>
    <w:bookmarkStart w:name="z1703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способы регулирования параметров технологического процесса.</w:t>
      </w:r>
    </w:p>
    <w:bookmarkEnd w:id="1697"/>
    <w:bookmarkStart w:name="z1704" w:id="16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 Смесильщик, 5 разряд</w:t>
      </w:r>
    </w:p>
    <w:bookmarkEnd w:id="1698"/>
    <w:bookmarkStart w:name="z1705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Характеристика работ:</w:t>
      </w:r>
    </w:p>
    <w:bookmarkEnd w:id="1699"/>
    <w:bookmarkStart w:name="z1706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смешивания шихты и связующих материалов на технологических линиях приготовления анодной массы, включающей смесительные установки, работающие в комплексе с котельными высоко-органического теплоносителя;</w:t>
      </w:r>
    </w:p>
    <w:bookmarkEnd w:id="1700"/>
    <w:bookmarkStart w:name="z1707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технологических режимов работы и техническим состоянием всего комплекса оборудования линий;</w:t>
      </w:r>
    </w:p>
    <w:bookmarkEnd w:id="1701"/>
    <w:bookmarkStart w:name="z1708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параметров технологического режима приготовления анодной массы;</w:t>
      </w:r>
    </w:p>
    <w:bookmarkEnd w:id="1702"/>
    <w:bookmarkStart w:name="z1709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готовой продукции;</w:t>
      </w:r>
    </w:p>
    <w:bookmarkEnd w:id="1703"/>
    <w:bookmarkStart w:name="z1710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всей линии.</w:t>
      </w:r>
    </w:p>
    <w:bookmarkEnd w:id="1704"/>
    <w:bookmarkStart w:name="z1711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Должен знать:</w:t>
      </w:r>
    </w:p>
    <w:bookmarkEnd w:id="1705"/>
    <w:bookmarkStart w:name="z1712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агрегатов технологической линии и их взаимосвязь;</w:t>
      </w:r>
    </w:p>
    <w:bookmarkEnd w:id="1706"/>
    <w:bookmarkStart w:name="z1713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управления технологической линией и ее отдельными узлами;</w:t>
      </w:r>
    </w:p>
    <w:bookmarkEnd w:id="1707"/>
    <w:bookmarkStart w:name="z1714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корректировки параметров технологического режима;</w:t>
      </w:r>
    </w:p>
    <w:bookmarkEnd w:id="1708"/>
    <w:bookmarkStart w:name="z1715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требования, предъявляемые к качеству сырья и готовой продукции;</w:t>
      </w:r>
    </w:p>
    <w:bookmarkEnd w:id="1709"/>
    <w:bookmarkStart w:name="z1716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физики, химии в объеме программы производственно-технического обучения;</w:t>
      </w:r>
    </w:p>
    <w:bookmarkEnd w:id="1710"/>
    <w:bookmarkStart w:name="z1717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нарушений нормальной работы оборудования линии, способы их устранения и наладки оборудования;</w:t>
      </w:r>
    </w:p>
    <w:bookmarkEnd w:id="1711"/>
    <w:bookmarkStart w:name="z1718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приготовления многокомпонентной шихты.</w:t>
      </w:r>
    </w:p>
    <w:bookmarkEnd w:id="1712"/>
    <w:bookmarkStart w:name="z1719" w:id="17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Плавильщик, 2 разряд</w:t>
      </w:r>
    </w:p>
    <w:bookmarkEnd w:id="1713"/>
    <w:bookmarkStart w:name="z1720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Характеристика работ:</w:t>
      </w:r>
    </w:p>
    <w:bookmarkEnd w:id="1714"/>
    <w:bookmarkStart w:name="z1721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изложниц, форм, ковшей, шлаковых чаш;</w:t>
      </w:r>
    </w:p>
    <w:bookmarkEnd w:id="1715"/>
    <w:bookmarkStart w:name="z1722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огнеупорных материалов;</w:t>
      </w:r>
    </w:p>
    <w:bookmarkEnd w:id="1716"/>
    <w:bookmarkStart w:name="z1723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строповка изложниц и коробов;</w:t>
      </w:r>
    </w:p>
    <w:bookmarkEnd w:id="1717"/>
    <w:bookmarkStart w:name="z1724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печей вручную или при помощи крана;</w:t>
      </w:r>
    </w:p>
    <w:bookmarkEnd w:id="1718"/>
    <w:bookmarkStart w:name="z1725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шлака из приямка печи и гранул из зумпфа;</w:t>
      </w:r>
    </w:p>
    <w:bookmarkEnd w:id="1719"/>
    <w:bookmarkStart w:name="z1726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выемка из изложниц отлитых чушек и их укладка;</w:t>
      </w:r>
    </w:p>
    <w:bookmarkEnd w:id="1720"/>
    <w:bookmarkStart w:name="z1727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приямка водой;</w:t>
      </w:r>
    </w:p>
    <w:bookmarkEnd w:id="1721"/>
    <w:bookmarkStart w:name="z1728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очистке загрузочных и шлаковых окон, порогов;</w:t>
      </w:r>
    </w:p>
    <w:bookmarkEnd w:id="1722"/>
    <w:bookmarkStart w:name="z1729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сушкой желобов, ковшей;</w:t>
      </w:r>
    </w:p>
    <w:bookmarkEnd w:id="1723"/>
    <w:bookmarkStart w:name="z1730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глиняных пробок;</w:t>
      </w:r>
    </w:p>
    <w:bookmarkEnd w:id="1724"/>
    <w:bookmarkStart w:name="z1731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складирование материалов набойки для заправки ковшей, желобов и других вспомогательных материалов для плавки;</w:t>
      </w:r>
    </w:p>
    <w:bookmarkEnd w:id="1725"/>
    <w:bookmarkStart w:name="z1732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рабочего места;</w:t>
      </w:r>
    </w:p>
    <w:bookmarkEnd w:id="1726"/>
    <w:bookmarkStart w:name="z1733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проб к плавке в лабораторных условиях: взвешивание, сушка, отмагничивание;</w:t>
      </w:r>
    </w:p>
    <w:bookmarkEnd w:id="1727"/>
    <w:bookmarkStart w:name="z1734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более сложных работ под руководством плавильщика более высокой квалификации.</w:t>
      </w:r>
    </w:p>
    <w:bookmarkEnd w:id="1728"/>
    <w:bookmarkStart w:name="z1735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Должен знать:</w:t>
      </w:r>
    </w:p>
    <w:bookmarkEnd w:id="1729"/>
    <w:bookmarkStart w:name="z1736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классификацию, устройство вспомогательного оборудования, приспособлений и их назначение;</w:t>
      </w:r>
    </w:p>
    <w:bookmarkEnd w:id="1730"/>
    <w:bookmarkStart w:name="z1737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огнеупорной массы;</w:t>
      </w:r>
    </w:p>
    <w:bookmarkEnd w:id="1731"/>
    <w:bookmarkStart w:name="z1738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строповки и транспортировки подъемно-транспортным оборудованием;</w:t>
      </w:r>
    </w:p>
    <w:bookmarkEnd w:id="1732"/>
    <w:bookmarkStart w:name="z1739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установленную сигнализацию;</w:t>
      </w:r>
    </w:p>
    <w:bookmarkEnd w:id="1733"/>
    <w:bookmarkStart w:name="z1740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очистки печей и горнов;</w:t>
      </w:r>
    </w:p>
    <w:bookmarkEnd w:id="1734"/>
    <w:bookmarkStart w:name="z1741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взвешивания, сушки и отмагничивания сырья при подготовке проб к плавке в лабораторных условиях.</w:t>
      </w:r>
    </w:p>
    <w:bookmarkEnd w:id="1735"/>
    <w:bookmarkStart w:name="z1742" w:id="17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Плавильщик, 3 разряд</w:t>
      </w:r>
    </w:p>
    <w:bookmarkEnd w:id="1736"/>
    <w:bookmarkStart w:name="z1743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Характеристика работ:</w:t>
      </w:r>
    </w:p>
    <w:bookmarkEnd w:id="1737"/>
    <w:bookmarkStart w:name="z1744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процессах плавки, переплавки, рафинирования цветных металлов и сплавов и пульверизации алюминиевого порошка;</w:t>
      </w:r>
    </w:p>
    <w:bookmarkEnd w:id="1738"/>
    <w:bookmarkStart w:name="z1745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металла, шлака, штейна;</w:t>
      </w:r>
    </w:p>
    <w:bookmarkEnd w:id="1739"/>
    <w:bookmarkStart w:name="z1746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выпускных отверстий, шлаковых окон, порогов, желобов;</w:t>
      </w:r>
    </w:p>
    <w:bookmarkEnd w:id="1740"/>
    <w:bookmarkStart w:name="z1747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разделка и заделка летки;</w:t>
      </w:r>
    </w:p>
    <w:bookmarkEnd w:id="1741"/>
    <w:bookmarkStart w:name="z1748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шпуровой плиты, отстойников, изложниц, перепуск электродов;</w:t>
      </w:r>
    </w:p>
    <w:bookmarkEnd w:id="1742"/>
    <w:bookmarkStart w:name="z1749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разливка металла;</w:t>
      </w:r>
    </w:p>
    <w:bookmarkEnd w:id="1743"/>
    <w:bookmarkStart w:name="z1750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лигатуры и баббита под руководством плавильщика более высокой квалификации;</w:t>
      </w:r>
    </w:p>
    <w:bookmarkEnd w:id="1744"/>
    <w:bookmarkStart w:name="z1751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и загрузка материалов;</w:t>
      </w:r>
    </w:p>
    <w:bookmarkEnd w:id="1745"/>
    <w:bookmarkStart w:name="z1752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дробление и транспортировка шлака;</w:t>
      </w:r>
    </w:p>
    <w:bookmarkEnd w:id="1746"/>
    <w:bookmarkStart w:name="z1753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окисной пленки с поверхности металла при разлив;</w:t>
      </w:r>
    </w:p>
    <w:bookmarkEnd w:id="1747"/>
    <w:bookmarkStart w:name="z1754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чушек водой или специальным раствором;</w:t>
      </w:r>
    </w:p>
    <w:bookmarkEnd w:id="1748"/>
    <w:bookmarkStart w:name="z1755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печей от настылей;</w:t>
      </w:r>
    </w:p>
    <w:bookmarkEnd w:id="1749"/>
    <w:bookmarkStart w:name="z1756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набойки;</w:t>
      </w:r>
    </w:p>
    <w:bookmarkEnd w:id="1750"/>
    <w:bookmarkStart w:name="z1757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пригодности к работе, сушка, подогрев и очистка изложниц, ковшей, желобов;</w:t>
      </w:r>
    </w:p>
    <w:bookmarkEnd w:id="1751"/>
    <w:bookmarkStart w:name="z1758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установка, съем и ремонт пульверизационных форсунок;</w:t>
      </w:r>
    </w:p>
    <w:bookmarkEnd w:id="1752"/>
    <w:bookmarkStart w:name="z1759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и затаривание пульверизата;</w:t>
      </w:r>
    </w:p>
    <w:bookmarkEnd w:id="1753"/>
    <w:bookmarkStart w:name="z1760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и транспортировка металла;</w:t>
      </w:r>
    </w:p>
    <w:bookmarkEnd w:id="1754"/>
    <w:bookmarkStart w:name="z1761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шлаковым порогом;</w:t>
      </w:r>
    </w:p>
    <w:bookmarkEnd w:id="1755"/>
    <w:bookmarkStart w:name="z1762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плавка проб в лабораторных условиях для аналитического анализа;</w:t>
      </w:r>
    </w:p>
    <w:bookmarkEnd w:id="1756"/>
    <w:bookmarkStart w:name="z1763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оборудования, участие в его ремонте.</w:t>
      </w:r>
    </w:p>
    <w:bookmarkEnd w:id="1757"/>
    <w:bookmarkStart w:name="z1764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Должен знать:</w:t>
      </w:r>
    </w:p>
    <w:bookmarkEnd w:id="1758"/>
    <w:bookmarkStart w:name="z1765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об устройстве обслуживаемых печей погрузочно-разгрузочных механизмов и другого оборудования, их назначение;</w:t>
      </w:r>
    </w:p>
    <w:bookmarkEnd w:id="1759"/>
    <w:bookmarkStart w:name="z1766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на обслуживаемом участке;</w:t>
      </w:r>
    </w:p>
    <w:bookmarkEnd w:id="1760"/>
    <w:bookmarkStart w:name="z1767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применяемого сырья, материалов;</w:t>
      </w:r>
    </w:p>
    <w:bookmarkEnd w:id="1761"/>
    <w:bookmarkStart w:name="z1768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окисления металла в процессе плавки;</w:t>
      </w:r>
    </w:p>
    <w:bookmarkEnd w:id="1762"/>
    <w:bookmarkStart w:name="z1769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выпускаемой продукции;</w:t>
      </w:r>
    </w:p>
    <w:bookmarkEnd w:id="1763"/>
    <w:bookmarkStart w:name="z1770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контрольно-измерительными приборами, приспособлениями и инструментом.</w:t>
      </w:r>
    </w:p>
    <w:bookmarkEnd w:id="1764"/>
    <w:bookmarkStart w:name="z1771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Примеры работ:</w:t>
      </w:r>
    </w:p>
    <w:bookmarkEnd w:id="1765"/>
    <w:bookmarkStart w:name="z1772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агломерат, руда, концентраты, соли, шламы, никель, никелевые сплавы, натрий сернистый, кремний, сурьма, сырье, содержащее драгоценные металлы, - участие в процессе плавки;</w:t>
      </w:r>
    </w:p>
    <w:bookmarkEnd w:id="1766"/>
    <w:bookmarkStart w:name="z1773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алюминий, олово, свинец, цинк, золото - ведение процесса плавки в тиглях, котлах, на горнах;</w:t>
      </w:r>
    </w:p>
    <w:bookmarkEnd w:id="1767"/>
    <w:bookmarkStart w:name="z1774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алюминий чушковый, силумин - разливка в изложницы разливочным конвейером;</w:t>
      </w:r>
    </w:p>
    <w:bookmarkEnd w:id="1768"/>
    <w:bookmarkStart w:name="z1775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аноды и вайербарсы - получение в печах емкостью до 200 тонн под руководством плавильщика более высокой квалификации;</w:t>
      </w:r>
    </w:p>
    <w:bookmarkEnd w:id="1769"/>
    <w:bookmarkStart w:name="z1776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кадмий - подготовка к плавке, отмывка, брикетирование, разливка, чистка чушек, сушка;</w:t>
      </w:r>
    </w:p>
    <w:bookmarkEnd w:id="1770"/>
    <w:bookmarkStart w:name="z1777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карбиды кальция, карбиды литые вольфрама - ведение процесса плавки под руководством плавильщика более высокой квалификации;</w:t>
      </w:r>
    </w:p>
    <w:bookmarkEnd w:id="1771"/>
    <w:bookmarkStart w:name="z1778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медь для производства медного купороса - участие в процессе плавки и грануляции;</w:t>
      </w:r>
    </w:p>
    <w:bookmarkEnd w:id="1772"/>
    <w:bookmarkStart w:name="z1779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металлы цветные и их сплавы - ведение процесса рафинирования способом ликвации в котлах; ведение процесса плавки на однофазных печах и высокочастотных печах емкостью до 400 килограммов под руководством плавильщика более высокой квалификации;</w:t>
      </w:r>
    </w:p>
    <w:bookmarkEnd w:id="1773"/>
    <w:bookmarkStart w:name="z1780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пена серебристая, цинковая - ведение процесса дистилляции;</w:t>
      </w:r>
    </w:p>
    <w:bookmarkEnd w:id="1774"/>
    <w:bookmarkStart w:name="z1781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сплавы щелочные - ведение процесса грануляции;</w:t>
      </w:r>
    </w:p>
    <w:bookmarkEnd w:id="1775"/>
    <w:bookmarkStart w:name="z1782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свинец и дроссы - выливка из реторт в ковши при дистилляции пены;</w:t>
      </w:r>
    </w:p>
    <w:bookmarkEnd w:id="1776"/>
    <w:bookmarkStart w:name="z1783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сплавы кремне-аллюминиевые, кремне-медные, алюминиево-магниевые - участие в процессе получения;</w:t>
      </w:r>
    </w:p>
    <w:bookmarkEnd w:id="1777"/>
    <w:bookmarkStart w:name="z1784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хром металлический, отходы производства твердых сплавов, кальций хлористый, цинковый отсев - ведение процесса плавки;</w:t>
      </w:r>
    </w:p>
    <w:bookmarkEnd w:id="1778"/>
    <w:bookmarkStart w:name="z1785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цинк катодный - ведение процессов переплавки и разливки под руководством плавильщика более высокой квалификации;</w:t>
      </w:r>
    </w:p>
    <w:bookmarkEnd w:id="1779"/>
    <w:bookmarkStart w:name="z1786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цинк чушковый - ведение процесса дистилляции под руководством плавильщика более высокой квалификации.</w:t>
      </w:r>
    </w:p>
    <w:bookmarkEnd w:id="1780"/>
    <w:bookmarkStart w:name="z1787" w:id="17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Плавильщик, 4 разряд</w:t>
      </w:r>
    </w:p>
    <w:bookmarkEnd w:id="1781"/>
    <w:bookmarkStart w:name="z1788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Характеристика работ:</w:t>
      </w:r>
    </w:p>
    <w:bookmarkEnd w:id="1782"/>
    <w:bookmarkStart w:name="z1789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плавки, переплавки, рафинирования цветных металлов и сплавов, пульверизации алюминия для получения алюминиевого порошка, плавки руд, агломерата, огарка, концентратов;</w:t>
      </w:r>
    </w:p>
    <w:bookmarkEnd w:id="1783"/>
    <w:bookmarkStart w:name="z1790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печей, выпускных отверстий под руководством плавильщика более высокой квалификации;</w:t>
      </w:r>
    </w:p>
    <w:bookmarkEnd w:id="1784"/>
    <w:bookmarkStart w:name="z1791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материалов для плавки;</w:t>
      </w:r>
    </w:p>
    <w:bookmarkEnd w:id="1785"/>
    <w:bookmarkStart w:name="z1792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шихты по заданному составу;</w:t>
      </w:r>
    </w:p>
    <w:bookmarkEnd w:id="1786"/>
    <w:bookmarkStart w:name="z1793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и загрузка шихты, флюсов и других материалов в печи, питатели;</w:t>
      </w:r>
    </w:p>
    <w:bookmarkEnd w:id="1787"/>
    <w:bookmarkStart w:name="z1794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металла, шлака, штейна и разливка;</w:t>
      </w:r>
    </w:p>
    <w:bookmarkEnd w:id="1788"/>
    <w:bookmarkStart w:name="z1795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вспомогательного оборудования;</w:t>
      </w:r>
    </w:p>
    <w:bookmarkEnd w:id="1789"/>
    <w:bookmarkStart w:name="z1796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и чистка фурм и леток, наблюдение за их работой, режимом дутья, уровнем шлака и металла в печах;</w:t>
      </w:r>
    </w:p>
    <w:bookmarkEnd w:id="1790"/>
    <w:bookmarkStart w:name="z1797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разделка и заделка леток;</w:t>
      </w:r>
    </w:p>
    <w:bookmarkEnd w:id="1791"/>
    <w:bookmarkStart w:name="z1798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готовности металла и шлака;</w:t>
      </w:r>
    </w:p>
    <w:bookmarkEnd w:id="1792"/>
    <w:bookmarkStart w:name="z1799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положения электродов электропечей, температуры или интенсивности процесса горения, поступления воды в кессоны;</w:t>
      </w:r>
    </w:p>
    <w:bookmarkEnd w:id="1793"/>
    <w:bookmarkStart w:name="z1800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сигналов о выпуске шлака;</w:t>
      </w:r>
    </w:p>
    <w:bookmarkEnd w:id="1794"/>
    <w:bookmarkStart w:name="z1801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открывание и закрывание выпускных отверстий печей и фурм; устранение утечки воздуха;</w:t>
      </w:r>
    </w:p>
    <w:bookmarkEnd w:id="1795"/>
    <w:bookmarkStart w:name="z1802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1796"/>
    <w:bookmarkStart w:name="z1803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плавка, шерберование, купеляция троб в лабораторных условиях;</w:t>
      </w:r>
    </w:p>
    <w:bookmarkEnd w:id="1797"/>
    <w:bookmarkStart w:name="z1804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лигатур и баббита;</w:t>
      </w:r>
    </w:p>
    <w:bookmarkEnd w:id="1798"/>
    <w:bookmarkStart w:name="z1805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грануляция металла и шлака;</w:t>
      </w:r>
    </w:p>
    <w:bookmarkEnd w:id="1799"/>
    <w:bookmarkStart w:name="z1806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откосов, стен, порогов, желобов, шлаковых окон и выпускных отверстий;</w:t>
      </w:r>
    </w:p>
    <w:bookmarkEnd w:id="1800"/>
    <w:bookmarkStart w:name="z1807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наращивание и замена электродов при плавке в электропечах;</w:t>
      </w:r>
    </w:p>
    <w:bookmarkEnd w:id="1801"/>
    <w:bookmarkStart w:name="z1808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анодов от шлаковых включений и передача их в электролизное отделение;</w:t>
      </w:r>
    </w:p>
    <w:bookmarkEnd w:id="1802"/>
    <w:bookmarkStart w:name="z1809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подготовка, футеровка желобов для приема жидкого чернового металла и выпуска рафинированного;</w:t>
      </w:r>
    </w:p>
    <w:bookmarkEnd w:id="1803"/>
    <w:bookmarkStart w:name="z1810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партий готовой продукции.</w:t>
      </w:r>
    </w:p>
    <w:bookmarkEnd w:id="1804"/>
    <w:bookmarkStart w:name="z1811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Должен знать:</w:t>
      </w:r>
    </w:p>
    <w:bookmarkEnd w:id="1805"/>
    <w:bookmarkStart w:name="z1812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плавильных печей, погрузочно-разгрузочных механизмов и другого оборудования;</w:t>
      </w:r>
    </w:p>
    <w:bookmarkEnd w:id="1806"/>
    <w:bookmarkStart w:name="z1813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воздушных, газовых, паровых, водяных и других коммуникаций; </w:t>
      </w:r>
    </w:p>
    <w:bookmarkEnd w:id="1807"/>
    <w:bookmarkStart w:name="z1814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химии;</w:t>
      </w:r>
    </w:p>
    <w:bookmarkEnd w:id="1808"/>
    <w:bookmarkStart w:name="z1815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продуктов плавки;</w:t>
      </w:r>
    </w:p>
    <w:bookmarkEnd w:id="1809"/>
    <w:bookmarkStart w:name="z1816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 нормальной работы печи;</w:t>
      </w:r>
    </w:p>
    <w:bookmarkEnd w:id="1810"/>
    <w:bookmarkStart w:name="z1817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признаки, определяющие время выпуска продуктов плавки, режим охлаждения кессонов;</w:t>
      </w:r>
    </w:p>
    <w:bookmarkEnd w:id="1811"/>
    <w:bookmarkStart w:name="z1818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факторы, влияющие на извлечение и содержание металла в продуктах плавки и выход металла и сплавов;</w:t>
      </w:r>
    </w:p>
    <w:bookmarkEnd w:id="1812"/>
    <w:bookmarkStart w:name="z1819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подины печи и особенности ее ремонта;</w:t>
      </w:r>
    </w:p>
    <w:bookmarkEnd w:id="1813"/>
    <w:bookmarkStart w:name="z1820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проведения ремонтов печей;</w:t>
      </w:r>
    </w:p>
    <w:bookmarkEnd w:id="1814"/>
    <w:bookmarkStart w:name="z1821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 на готовую продукцию;</w:t>
      </w:r>
    </w:p>
    <w:bookmarkEnd w:id="1815"/>
    <w:bookmarkStart w:name="z1822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выплавляемых металлов и сплавов.</w:t>
      </w:r>
    </w:p>
    <w:bookmarkEnd w:id="1816"/>
    <w:bookmarkStart w:name="z1823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Примеры работ:</w:t>
      </w:r>
    </w:p>
    <w:bookmarkEnd w:id="1817"/>
    <w:bookmarkStart w:name="z1824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алюминий, никель, цинк, олово - ведение процесса переплавки в отражательных печах и электропечах под руководством плавильщика более высокой квалификации;</w:t>
      </w:r>
    </w:p>
    <w:bookmarkEnd w:id="1818"/>
    <w:bookmarkStart w:name="z1825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аноды и вайербарсы - ведение процесса получения в печах емкостью свыше 200 тонн под руководством плавильщика более высокой квалификации;</w:t>
      </w:r>
    </w:p>
    <w:bookmarkEnd w:id="1819"/>
    <w:bookmarkStart w:name="z1826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бронза, латунь, сплавы на алюминиевой и магниевой основе, сурьмянистые сплавы на свинцовой и оловянистой основе - ведение процесса плавки в тиглях, котлах, на горнах;</w:t>
      </w:r>
    </w:p>
    <w:bookmarkEnd w:id="1820"/>
    <w:bookmarkStart w:name="z1827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дроссы - переплавка с помолом, промывкой сушкой;</w:t>
      </w:r>
    </w:p>
    <w:bookmarkEnd w:id="1821"/>
    <w:bookmarkStart w:name="z1828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кадмий катодный и цементированный, карбиды кальция, карбиды литые вольфрама, шламы - ведение процесса плавки;</w:t>
      </w:r>
    </w:p>
    <w:bookmarkEnd w:id="1822"/>
    <w:bookmarkStart w:name="z1829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карналлит обезвоженный, натрий сернистый, сормайт, шихта, кремний, кремне-алюминиевые, кремне-медные, алюминиево-магниевые сплавы, титансодержащий шлак - ведение процесса плавки под руководством плавильщика более высокой квалификации;</w:t>
      </w:r>
    </w:p>
    <w:bookmarkEnd w:id="1823"/>
    <w:bookmarkStart w:name="z1830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кристаллы конденсированного магния - участие в процессе плавки;</w:t>
      </w:r>
    </w:p>
    <w:bookmarkEnd w:id="1824"/>
    <w:bookmarkStart w:name="z1831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магний, титан, тяжелые цветные металлы и их сплавы - ведение процессов плавки и рафинирования под руководством плавильщика более высокой квалификации;</w:t>
      </w:r>
    </w:p>
    <w:bookmarkEnd w:id="1825"/>
    <w:bookmarkStart w:name="z1832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медь - ведение процесса грануляции и выпуск штейна или шлака (в производстве медного купороса) под руководством плавильника более высокой квалификации, ведение процессов окисления и восстановления;</w:t>
      </w:r>
    </w:p>
    <w:bookmarkEnd w:id="1826"/>
    <w:bookmarkStart w:name="z1833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металлы цветные легкие и их сплавы - ведение процессов плавки и рафинирования в отражательных печах и электропечах;</w:t>
      </w:r>
    </w:p>
    <w:bookmarkEnd w:id="1827"/>
    <w:bookmarkStart w:name="z1834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металлы цветные и их сплавы - ведение процесса плавки на однофазных индукционных электропечах, в электродуговых печах, в электропечах при изготовлении проволоки, на высокочастотных печах емкостью до 400 килограммов, разливка металла из миксера объемом до 5 тонн;</w:t>
      </w:r>
    </w:p>
    <w:bookmarkEnd w:id="1828"/>
    <w:bookmarkStart w:name="z1835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металлы цветные и их сплавы - ведение процесса плавки и разливки и шахтных печах медно-серного производства, на трехфазных индукционных электропечах мощностью до 800 киловатт, двухфазных электропечах, на двух однофазных печах, на однофазных печах с разливом через тигель методом полунепрерывного, непрерывного и бесструйного литья, на высокочастотных печах емкостью свыше 400 килограммов, при разливе металла из миксеров объемом свыше 5 тонн под руководством плавильщика более высокой квалификации;</w:t>
      </w:r>
    </w:p>
    <w:bookmarkEnd w:id="1829"/>
    <w:bookmarkStart w:name="z1836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окислы вольфрама, молибдена, кобальта - ведение процесса восстановительной плавки в плазменных печах под руководством плавильщика более высокой квалификации;</w:t>
      </w:r>
    </w:p>
    <w:bookmarkEnd w:id="1830"/>
    <w:bookmarkStart w:name="z1837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олово черновое - ведение процесса огневого рафинирования и выпуск металла под руководством плавильщика более высокой квалификации;</w:t>
      </w:r>
    </w:p>
    <w:bookmarkEnd w:id="1831"/>
    <w:bookmarkStart w:name="z1838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пыль цинковая - выпуск из уловителей;</w:t>
      </w:r>
    </w:p>
    <w:bookmarkEnd w:id="1832"/>
    <w:bookmarkStart w:name="z1839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пятиокись ванадия - ведение процессов плавки в отражательных печах емкостью до 2 тонн и грануляции расплавленной пятиокиси ванадия;</w:t>
      </w:r>
    </w:p>
    <w:bookmarkEnd w:id="1833"/>
    <w:bookmarkStart w:name="z1840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руда, агломерат, огарок, концентраты - ведение процесса плавки в шахтных, отражательных печах, в электропечах мощностью до 5000 киловатт под руководством плавильщика более высокой квалификации;</w:t>
      </w:r>
    </w:p>
    <w:bookmarkEnd w:id="1834"/>
    <w:bookmarkStart w:name="z1841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свинец - ведение процесса плавки в вагранках, ведение процесса рафинирования в котлах и печах под руководством плавильника более высокой квалификации;</w:t>
      </w:r>
    </w:p>
    <w:bookmarkEnd w:id="1835"/>
    <w:bookmarkStart w:name="z1842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свинец, богатый драгоценными металлами, - ведение процесса купеляции;</w:t>
      </w:r>
    </w:p>
    <w:bookmarkEnd w:id="1836"/>
    <w:bookmarkStart w:name="z1843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сурьма - ведение процесса восстановительной плавки;</w:t>
      </w:r>
    </w:p>
    <w:bookmarkEnd w:id="1837"/>
    <w:bookmarkStart w:name="z1844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сплавы алюминиевые - ведение процесса рафинирования в вакуумно-дистилляционных индукционных печах под руководством плавильщика более высокой квалификации;</w:t>
      </w:r>
    </w:p>
    <w:bookmarkEnd w:id="1838"/>
    <w:bookmarkStart w:name="z1845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сплавы свинцово-серебряные - получение анодов для электролиза.</w:t>
      </w:r>
    </w:p>
    <w:bookmarkEnd w:id="1839"/>
    <w:bookmarkStart w:name="z1846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сплавы свинцово-кадмиево-натриевые, магниевые - приготовление.</w:t>
      </w:r>
    </w:p>
    <w:bookmarkEnd w:id="1840"/>
    <w:bookmarkStart w:name="z1847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сырье огнеупорное - плавка в электродуговых печах под руководством плавильщика более высокой квалификации;</w:t>
      </w:r>
    </w:p>
    <w:bookmarkEnd w:id="1841"/>
    <w:bookmarkStart w:name="z1848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сырье, полуфабрикаты, концентраты, шламы, содержащие драгоценные металлы, чистые драгоценные металлы - ведение процесса плавки под руководством плавильщика более высокой квалификации;</w:t>
      </w:r>
    </w:p>
    <w:bookmarkEnd w:id="1842"/>
    <w:bookmarkStart w:name="z1849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титан и его сплавы - ведение процесса плавки в вакуумно-дуговых печах с объемом жидкого металла до 100 килограммов, в плазменно-дуговых печах мощностью до 300 киловатт под руководством плавильщика более высокой квалификации;</w:t>
      </w:r>
    </w:p>
    <w:bookmarkEnd w:id="1843"/>
    <w:bookmarkStart w:name="z1850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цинк - ведение процессов рафинирования в печах и котлах и дистилляции в отражательных печах под руководством плавильщика более высокой квалификации;</w:t>
      </w:r>
    </w:p>
    <w:bookmarkEnd w:id="1844"/>
    <w:bookmarkStart w:name="z1851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цинк катодный - ведение процессов переплавки и разливки;</w:t>
      </w:r>
    </w:p>
    <w:bookmarkEnd w:id="1845"/>
    <w:bookmarkStart w:name="z1852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шлак свинцовый шахтной плавки - участке в ведении процесса фьюмингования;</w:t>
      </w:r>
    </w:p>
    <w:bookmarkEnd w:id="1846"/>
    <w:bookmarkStart w:name="z1853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шликеры, съемы, шлаки, щелочные плавы, оборотные материалы, пусьеры и другие отходы - шихтовка и переплавка, выбивка пусьеры.</w:t>
      </w:r>
    </w:p>
    <w:bookmarkEnd w:id="1847"/>
    <w:bookmarkStart w:name="z1854" w:id="18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Плавильщик, 5 разряд</w:t>
      </w:r>
    </w:p>
    <w:bookmarkEnd w:id="1848"/>
    <w:bookmarkStart w:name="z1855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Характеристика работ:</w:t>
      </w:r>
    </w:p>
    <w:bookmarkEnd w:id="1849"/>
    <w:bookmarkStart w:name="z1856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процессов плавки, переплавки, рафинирования цветных металлов и сплавов в печах различной конструкции, пульверизации алюминия в инертной среде для получения дисперсных алюминиевых порошков и сплавов на их основе с присадками титана, магния, цинка и других металлов в печах различной конструкции с повышенной герметичностью и взрывобезопасным исполнением; </w:t>
      </w:r>
    </w:p>
    <w:bookmarkEnd w:id="1850"/>
    <w:bookmarkStart w:name="z1857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плавки руд, агломерата, концентрата, огарка;</w:t>
      </w:r>
    </w:p>
    <w:bookmarkEnd w:id="1851"/>
    <w:bookmarkStart w:name="z1858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жидкого конвертерного шлака;</w:t>
      </w:r>
    </w:p>
    <w:bookmarkEnd w:id="1852"/>
    <w:bookmarkStart w:name="z1859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печи к плавке;</w:t>
      </w:r>
    </w:p>
    <w:bookmarkEnd w:id="1853"/>
    <w:bookmarkStart w:name="z1860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печи;</w:t>
      </w:r>
    </w:p>
    <w:bookmarkEnd w:id="1854"/>
    <w:bookmarkStart w:name="z1861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рационального режима ведения технологических процессов плавки, переплавки, рафинирования металла;</w:t>
      </w:r>
    </w:p>
    <w:bookmarkEnd w:id="1855"/>
    <w:bookmarkStart w:name="z1862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продуктов плавки, огнеупорных материалов, времени производства отдельных операций;</w:t>
      </w:r>
    </w:p>
    <w:bookmarkEnd w:id="1856"/>
    <w:bookmarkStart w:name="z1863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печей и выпускных отверстий при выпуске металла, наблюдение за их состоянием, состоянием сифонов, фурм, кессонов, желобов и другого оборудования;</w:t>
      </w:r>
    </w:p>
    <w:bookmarkEnd w:id="1857"/>
    <w:bookmarkStart w:name="z1864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штейновых и грануляционных желобов;</w:t>
      </w:r>
    </w:p>
    <w:bookmarkEnd w:id="1858"/>
    <w:bookmarkStart w:name="z1865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размывка ванны от настиле-образований;</w:t>
      </w:r>
    </w:p>
    <w:bookmarkEnd w:id="1859"/>
    <w:bookmarkStart w:name="z1866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сифонов;</w:t>
      </w:r>
    </w:p>
    <w:bookmarkEnd w:id="1860"/>
    <w:bookmarkStart w:name="z1867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высоты продуктов плавки в сифоне, отстойнике;</w:t>
      </w:r>
    </w:p>
    <w:bookmarkEnd w:id="1861"/>
    <w:bookmarkStart w:name="z1868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ниппелей, сборка форсунок;</w:t>
      </w:r>
    </w:p>
    <w:bookmarkEnd w:id="1862"/>
    <w:bookmarkStart w:name="z1869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установок испарительного охлаждения печей;</w:t>
      </w:r>
    </w:p>
    <w:bookmarkEnd w:id="1863"/>
    <w:bookmarkStart w:name="z1870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сифонной части и съем шликеров;</w:t>
      </w:r>
    </w:p>
    <w:bookmarkEnd w:id="1864"/>
    <w:bookmarkStart w:name="z1871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плавка проб сложных руд, содержащих сульфиды никеля, меди, железа, при ответственных плавках.</w:t>
      </w:r>
    </w:p>
    <w:bookmarkEnd w:id="1865"/>
    <w:bookmarkStart w:name="z1872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Должен знать:</w:t>
      </w:r>
    </w:p>
    <w:bookmarkEnd w:id="1866"/>
    <w:bookmarkStart w:name="z1873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плавильных печей различных типов и конструкций;</w:t>
      </w:r>
    </w:p>
    <w:bookmarkEnd w:id="1867"/>
    <w:bookmarkStart w:name="z1874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схему подводок электроэнергии;</w:t>
      </w:r>
    </w:p>
    <w:bookmarkEnd w:id="1868"/>
    <w:bookmarkStart w:name="z1875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шихты;</w:t>
      </w:r>
    </w:p>
    <w:bookmarkEnd w:id="1869"/>
    <w:bookmarkStart w:name="z1876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компонентов шихты, флюсов и продуктов плавки;</w:t>
      </w:r>
    </w:p>
    <w:bookmarkEnd w:id="1870"/>
    <w:bookmarkStart w:name="z1877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оборудования;</w:t>
      </w:r>
    </w:p>
    <w:bookmarkEnd w:id="1871"/>
    <w:bookmarkStart w:name="z1878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пуска и остановки печей; </w:t>
      </w:r>
    </w:p>
    <w:bookmarkEnd w:id="1872"/>
    <w:bookmarkStart w:name="z1879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данными анализов;</w:t>
      </w:r>
    </w:p>
    <w:bookmarkEnd w:id="1873"/>
    <w:bookmarkStart w:name="z1880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примесей в черновом металле, роль химикатов, применяемых в процессе, способы их введения и нормы расхода;</w:t>
      </w:r>
    </w:p>
    <w:bookmarkEnd w:id="1874"/>
    <w:bookmarkStart w:name="z1881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кондиции на рафинированный металл;</w:t>
      </w:r>
    </w:p>
    <w:bookmarkEnd w:id="1875"/>
    <w:bookmarkStart w:name="z1882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установленный выход металла;</w:t>
      </w:r>
    </w:p>
    <w:bookmarkEnd w:id="1876"/>
    <w:bookmarkStart w:name="z1883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свойства огнеупорных материалов;</w:t>
      </w:r>
    </w:p>
    <w:bookmarkEnd w:id="1877"/>
    <w:bookmarkStart w:name="z1884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загрузки шихты в печь;</w:t>
      </w:r>
    </w:p>
    <w:bookmarkEnd w:id="1878"/>
    <w:bookmarkStart w:name="z1885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температурный режим производственного процесса;</w:t>
      </w:r>
    </w:p>
    <w:bookmarkEnd w:id="1879"/>
    <w:bookmarkStart w:name="z1886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предупреждения брака продукции;</w:t>
      </w:r>
    </w:p>
    <w:bookmarkEnd w:id="1880"/>
    <w:bookmarkStart w:name="z1887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допускаемые потери металла и пути их сокращения;</w:t>
      </w:r>
    </w:p>
    <w:bookmarkEnd w:id="1881"/>
    <w:bookmarkStart w:name="z1888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химический и структурный состав металлов и сплавов;</w:t>
      </w:r>
    </w:p>
    <w:bookmarkEnd w:id="1882"/>
    <w:bookmarkStart w:name="z1889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химии, физики, вакуумной техники, электротехники.</w:t>
      </w:r>
    </w:p>
    <w:bookmarkEnd w:id="1883"/>
    <w:bookmarkStart w:name="z1890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Примеры работ:</w:t>
      </w:r>
    </w:p>
    <w:bookmarkEnd w:id="1884"/>
    <w:bookmarkStart w:name="z1891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алюминий никель, цинк, олово - ведение процесса переплавки в отражательных печах и электропечах;</w:t>
      </w:r>
    </w:p>
    <w:bookmarkEnd w:id="1885"/>
    <w:bookmarkStart w:name="z1892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алонжи конденсаторы реторты – выбраковка;</w:t>
      </w:r>
    </w:p>
    <w:bookmarkEnd w:id="1886"/>
    <w:bookmarkStart w:name="z1893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аноды и вайербарсы - ведение процесса получения в печах емкостью до 200 тонн;</w:t>
      </w:r>
    </w:p>
    <w:bookmarkEnd w:id="1887"/>
    <w:bookmarkStart w:name="z1894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висмут - ведение процессов рафинирования в котлах и дистилляции в печах;</w:t>
      </w:r>
    </w:p>
    <w:bookmarkEnd w:id="1888"/>
    <w:bookmarkStart w:name="z1895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закись никеля, закись-окись кобальта - ведение процессов восстановительной и рафинировочной плавок под руководством плавильщика более высокой квалификации;</w:t>
      </w:r>
    </w:p>
    <w:bookmarkEnd w:id="1889"/>
    <w:bookmarkStart w:name="z1896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карналлит обезвоженный, натрий сернистый, сормайт, шихта, кремний, кремне-алюминиевые, кремне-медные, алюмниево-магниевые сплавы, титан содержащий шлак - ведение процесса плавки;</w:t>
      </w:r>
    </w:p>
    <w:bookmarkEnd w:id="1890"/>
    <w:bookmarkStart w:name="z1897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кобальт, олово, медь, никель, кристаллы конденсированного магния - ведение процесса плавки под руководством плавильщика более высокой квалификации;</w:t>
      </w:r>
    </w:p>
    <w:bookmarkEnd w:id="1891"/>
    <w:bookmarkStart w:name="z1898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магний, титан, тяжелые цветные металлы и их сплавы - ведение процессов плавки и рафинирования;</w:t>
      </w:r>
    </w:p>
    <w:bookmarkEnd w:id="1892"/>
    <w:bookmarkStart w:name="z1899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медь для производства медного купороса - ведение процесса грануляции и выпуск штейна или шлака;</w:t>
      </w:r>
    </w:p>
    <w:bookmarkEnd w:id="1893"/>
    <w:bookmarkStart w:name="z1900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металлы цветные и их сплавы - ведение процессов плавки и разливки в шахтных печах медно-серного производства, на трех-фазных индукционных электропечах мощностью до 800 киловатт, двухфазных электропечах, на двух однофазных печах, на однофазных печах с разливом через тигель методом полу-непрерывного, непрерывного и без струйного литья, на высокочастотных электропечах емкостью свыше 400 килограмм, вакуумных печах, при разливе металла из миксеров объемом свыше 5 тонн;</w:t>
      </w:r>
    </w:p>
    <w:bookmarkEnd w:id="1894"/>
    <w:bookmarkStart w:name="z1901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металлы цветные и их сплавы - ведение процессов плавки и разливки в трехфазных индукционных электропечах мощностью свыше 800 киловатт под руководством плавильщика более высокой квалификации;</w:t>
      </w:r>
    </w:p>
    <w:bookmarkEnd w:id="1895"/>
    <w:bookmarkStart w:name="z1902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никель и никелевые сплавы, бериллиевая и телефонная броня - ведение процесса плавки на однофазных электропечах, в тиглях, котлах, на горнах;</w:t>
      </w:r>
    </w:p>
    <w:bookmarkEnd w:id="1896"/>
    <w:bookmarkStart w:name="z1903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окислы вольфрама, молибдена, кобальта - ведение процесса восстановительной плавки в плазменных печах;</w:t>
      </w:r>
    </w:p>
    <w:bookmarkEnd w:id="1897"/>
    <w:bookmarkStart w:name="z1904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олово черновое - ведение процесса огневого рафинирования;</w:t>
      </w:r>
    </w:p>
    <w:bookmarkEnd w:id="1898"/>
    <w:bookmarkStart w:name="z1905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пятиокись ванадия - ведение процессов плавки в отражательных печах емкостью свыше 2 тонн и грануляции расплавленной пятиокиси ванадия;</w:t>
      </w:r>
    </w:p>
    <w:bookmarkEnd w:id="1899"/>
    <w:bookmarkStart w:name="z1906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руда, агломерат, концентраты, огарок - ведение процесса плавки в шахтных печах, отражательных и электропечах мощностью до 5000 киловатт; ведение процесса плавки в электропечах мощностью свыше 5000 киловатт под руководством плавильщика более высокой квалификации;</w:t>
      </w:r>
    </w:p>
    <w:bookmarkEnd w:id="1900"/>
    <w:bookmarkStart w:name="z1907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свинец - ведение процесса рафинирования в котлах или печах и разливка;</w:t>
      </w:r>
    </w:p>
    <w:bookmarkEnd w:id="1901"/>
    <w:bookmarkStart w:name="z1908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свинец, свинец содержащие материал - ведение процесса восстановительной плавки в шахтных печах под руководством плавильщика более высокой квалификации;</w:t>
      </w:r>
    </w:p>
    <w:bookmarkEnd w:id="1902"/>
    <w:bookmarkStart w:name="z1909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сплавы алюминиевые - ведение процесса рафинирования в вакуумно-дистилляционных индукционных печах;</w:t>
      </w:r>
    </w:p>
    <w:bookmarkEnd w:id="1903"/>
    <w:bookmarkStart w:name="z1910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сплавы драгоценных металлов - ведение процессов дистилляции и купеляции;</w:t>
      </w:r>
    </w:p>
    <w:bookmarkEnd w:id="1904"/>
    <w:bookmarkStart w:name="z1911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сырье огнеупорное - ведение процесса плавки в электродуговых печах;</w:t>
      </w:r>
    </w:p>
    <w:bookmarkEnd w:id="1905"/>
    <w:bookmarkStart w:name="z1912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сырье, полуфабрикаты, концентраты, шламы, содержащие драгоценные металлы, чистые драгоценные металлы, - ведение процесса плавки;</w:t>
      </w:r>
    </w:p>
    <w:bookmarkEnd w:id="1906"/>
    <w:bookmarkStart w:name="z1913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сурьма - ведение процесса рафинирования в печах или горнах;</w:t>
      </w:r>
    </w:p>
    <w:bookmarkEnd w:id="1907"/>
    <w:bookmarkStart w:name="z1914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титан и его сплавы - ведение процесса плавки в вакуумно-дуговых печах с объемом жидкого металла до 100 килограмм, в плазменно-дуговых печах мощностью до 300 киловатт, ведение процесса плавки в вакуумно-дуговых печах с объемом жидкого металла свыше 100 килограммов, в плазменно-дуговых печах мощностью свыше 300 килловатт под руководством плавильщика более высокой квалификации;</w:t>
      </w:r>
    </w:p>
    <w:bookmarkEnd w:id="1908"/>
    <w:bookmarkStart w:name="z1915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цинк - ведение процессов рафинирования в печах и котлах и дистилляции в отражательных печах и в дистилляционных печах с вертикальными ретортами;</w:t>
      </w:r>
    </w:p>
    <w:bookmarkEnd w:id="1909"/>
    <w:bookmarkStart w:name="z1916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цинк катодный - ведение процесса плавки;</w:t>
      </w:r>
    </w:p>
    <w:bookmarkEnd w:id="1910"/>
    <w:bookmarkStart w:name="z1917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шлак свинцовый шахтной плавки - ведение процесса фьюмингования под руководством плавильщика более высокой квалификации;</w:t>
      </w:r>
    </w:p>
    <w:bookmarkEnd w:id="1911"/>
    <w:bookmarkStart w:name="z1918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шламы - ведение процесса рафинирования.</w:t>
      </w:r>
    </w:p>
    <w:bookmarkEnd w:id="1912"/>
    <w:bookmarkStart w:name="z1919" w:id="19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Плавильщик, 6 разряд</w:t>
      </w:r>
    </w:p>
    <w:bookmarkEnd w:id="1913"/>
    <w:bookmarkStart w:name="z1920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Характеристика работ:</w:t>
      </w:r>
    </w:p>
    <w:bookmarkEnd w:id="1914"/>
    <w:bookmarkStart w:name="z1921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плавки руд, агломерата, огарка, концентрата в электропечах мощностью свыше 5000 киловатт, цветных металлов и сплавов в трехфазных электропечах мощностью свыше 800 киловатт;</w:t>
      </w:r>
    </w:p>
    <w:bookmarkEnd w:id="1915"/>
    <w:bookmarkStart w:name="z1922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восстановительной плавки в электропечах мощностью 2000 киловатт и более;</w:t>
      </w:r>
    </w:p>
    <w:bookmarkEnd w:id="1916"/>
    <w:bookmarkStart w:name="z1923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плавки полиметаллической руды, концентрата, руды медно-серного производства, агломерата с содержанием пяти и более компонентов;</w:t>
      </w:r>
    </w:p>
    <w:bookmarkEnd w:id="1917"/>
    <w:bookmarkStart w:name="z1924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процессов плавки и пульверизации на специальных установках алюминия для получения сферических микропорошков;</w:t>
      </w:r>
    </w:p>
    <w:bookmarkEnd w:id="1918"/>
    <w:bookmarkStart w:name="z1925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печами и вспомогательным оборудованием;</w:t>
      </w:r>
    </w:p>
    <w:bookmarkEnd w:id="1919"/>
    <w:bookmarkStart w:name="z1926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загрузки печи;</w:t>
      </w:r>
    </w:p>
    <w:bookmarkEnd w:id="1920"/>
    <w:bookmarkStart w:name="z1927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режима работы печи по показаниям контрольно-измерительных приборов и данным анализов, корректировка процесса плавки добавлением флюсов и оборотных материалов;</w:t>
      </w:r>
    </w:p>
    <w:bookmarkEnd w:id="1921"/>
    <w:bookmarkStart w:name="z1928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готовности плавки;</w:t>
      </w:r>
    </w:p>
    <w:bookmarkEnd w:id="1922"/>
    <w:bookmarkStart w:name="z1929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чернового металла;</w:t>
      </w:r>
    </w:p>
    <w:bookmarkEnd w:id="1923"/>
    <w:bookmarkStart w:name="z1930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нормальной работы для следующей смены.</w:t>
      </w:r>
    </w:p>
    <w:bookmarkEnd w:id="1924"/>
    <w:bookmarkStart w:name="z1931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Должен знать:</w:t>
      </w:r>
    </w:p>
    <w:bookmarkEnd w:id="1925"/>
    <w:bookmarkStart w:name="z1932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плавильных печей различных конструкций и типов;</w:t>
      </w:r>
    </w:p>
    <w:bookmarkEnd w:id="1926"/>
    <w:bookmarkStart w:name="z1933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воздухопроводов, газоходов, электроснабжения, систему циркуляции;</w:t>
      </w:r>
    </w:p>
    <w:bookmarkEnd w:id="1927"/>
    <w:bookmarkStart w:name="z1934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факторы, влияющие на ход технологического процесса, производительность печей и качество получаемого металла; </w:t>
      </w:r>
    </w:p>
    <w:bookmarkEnd w:id="1928"/>
    <w:bookmarkStart w:name="z1935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планируемое и фактическое извлечение металлов; </w:t>
      </w:r>
    </w:p>
    <w:bookmarkEnd w:id="1929"/>
    <w:bookmarkStart w:name="z1936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содержания металла в сырье и продуктах плавки;</w:t>
      </w:r>
    </w:p>
    <w:bookmarkEnd w:id="1930"/>
    <w:bookmarkStart w:name="z1937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металлургии, теплотехники и электротехники;</w:t>
      </w:r>
    </w:p>
    <w:bookmarkEnd w:id="1931"/>
    <w:bookmarkStart w:name="z1938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достижения рационального режима плавки.</w:t>
      </w:r>
    </w:p>
    <w:bookmarkEnd w:id="1932"/>
    <w:bookmarkStart w:name="z1939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Требуется техническое и профессиональное (среднее специальное, среднее профессиональное) образование.</w:t>
      </w:r>
    </w:p>
    <w:bookmarkEnd w:id="1933"/>
    <w:bookmarkStart w:name="z1940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Примеры работ:</w:t>
      </w:r>
    </w:p>
    <w:bookmarkEnd w:id="1934"/>
    <w:bookmarkStart w:name="z1941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аноды и вайербарсы - ведение процесса получения в печах емкостью свыше 200 тонн;</w:t>
      </w:r>
    </w:p>
    <w:bookmarkEnd w:id="1935"/>
    <w:bookmarkStart w:name="z1942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закись никеля, закись-окись кобальта - ведение процессов восстановительной и рафинировочной плавок;</w:t>
      </w:r>
    </w:p>
    <w:bookmarkEnd w:id="1936"/>
    <w:bookmarkStart w:name="z1943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кобальт, олово, медь, никель, никелевые сплавы, кристаллы конденсированного магния - ведение процесса плавки; наращивание, перепуск и смена электродов;</w:t>
      </w:r>
    </w:p>
    <w:bookmarkEnd w:id="1937"/>
    <w:bookmarkStart w:name="z1944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кремний, свинец, свинец содержащие материалы - ведение процесса восстановительной плавки;</w:t>
      </w:r>
    </w:p>
    <w:bookmarkEnd w:id="1938"/>
    <w:bookmarkStart w:name="z1945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металлы драгоценные чистые - ведение процессов ответственной плавки и доизвлечения металлов из шлака;</w:t>
      </w:r>
    </w:p>
    <w:bookmarkEnd w:id="1939"/>
    <w:bookmarkStart w:name="z1946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титан и его сплавы - ведение процесса плавки в вакуумно-дуговых печах с объемом жидкого металла свыше 100 килограммов, в плазменно-дуговых печах мощностью свыше 300 киловатт;</w:t>
      </w:r>
    </w:p>
    <w:bookmarkEnd w:id="1940"/>
    <w:bookmarkStart w:name="z1947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цинк - ведение процесса дистилляции на дистилляционных печах с горизонтальными ретортами в электротермических печах способом возгонки;</w:t>
      </w:r>
    </w:p>
    <w:bookmarkEnd w:id="1941"/>
    <w:bookmarkStart w:name="z1948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шлак свинцовый шахтной плавки - ведение процесса фьюмингования.</w:t>
      </w:r>
    </w:p>
    <w:bookmarkEnd w:id="1942"/>
    <w:bookmarkStart w:name="z1949" w:id="19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Футеровщик - шамотчик на ремонте ванн, 2 разряд</w:t>
      </w:r>
    </w:p>
    <w:bookmarkEnd w:id="1943"/>
    <w:bookmarkStart w:name="z1950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Характеристика работ:</w:t>
      </w:r>
    </w:p>
    <w:bookmarkEnd w:id="1944"/>
    <w:bookmarkStart w:name="z1951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дробление материалов для приготовления подовой массы;</w:t>
      </w:r>
    </w:p>
    <w:bookmarkEnd w:id="1945"/>
    <w:bookmarkStart w:name="z1952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подовой массы на противни и разогрев ее в электропечах или обогревательных шкафах;</w:t>
      </w:r>
    </w:p>
    <w:bookmarkEnd w:id="1946"/>
    <w:bookmarkStart w:name="z1953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противней с готовой массой и транспортировка;</w:t>
      </w:r>
    </w:p>
    <w:bookmarkEnd w:id="1947"/>
    <w:bookmarkStart w:name="z1954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печей, шкафов, транспортных средств;</w:t>
      </w:r>
    </w:p>
    <w:bookmarkEnd w:id="1948"/>
    <w:bookmarkStart w:name="z1955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гипсовых растворов;</w:t>
      </w:r>
    </w:p>
    <w:bookmarkEnd w:id="1949"/>
    <w:bookmarkStart w:name="z1956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электролизной ванны водой перед выбивкой подины;</w:t>
      </w:r>
    </w:p>
    <w:bookmarkEnd w:id="1950"/>
    <w:bookmarkStart w:name="z1957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кирпичной кладки ванн, сортировка кирпича;</w:t>
      </w:r>
    </w:p>
    <w:bookmarkEnd w:id="1951"/>
    <w:bookmarkStart w:name="z1958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футеровки гипсовым раствором.</w:t>
      </w:r>
    </w:p>
    <w:bookmarkEnd w:id="1952"/>
    <w:bookmarkStart w:name="z1959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Должен знать:</w:t>
      </w:r>
    </w:p>
    <w:bookmarkEnd w:id="1953"/>
    <w:bookmarkStart w:name="z1960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подовой массы;</w:t>
      </w:r>
    </w:p>
    <w:bookmarkEnd w:id="1954"/>
    <w:bookmarkStart w:name="z1961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температуру разогрева массы;</w:t>
      </w:r>
    </w:p>
    <w:bookmarkEnd w:id="1955"/>
    <w:bookmarkStart w:name="z1962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и предъявляемые требования к качеству гипсовых растворов.</w:t>
      </w:r>
    </w:p>
    <w:bookmarkEnd w:id="1956"/>
    <w:bookmarkStart w:name="z1963" w:id="19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Футеровщик - шамотчик на ремонте ванн, 3 разряд</w:t>
      </w:r>
    </w:p>
    <w:bookmarkEnd w:id="1957"/>
    <w:bookmarkStart w:name="z1964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Характеристика работ:</w:t>
      </w:r>
    </w:p>
    <w:bookmarkEnd w:id="1958"/>
    <w:bookmarkStart w:name="z1965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набойка машиной угольной подушки электролизной ванны разогретой подовой массой, утрамбовка ее, выбивка подины ванны под руководством футеровщика более высокой квалификации;</w:t>
      </w:r>
    </w:p>
    <w:bookmarkEnd w:id="1959"/>
    <w:bookmarkStart w:name="z1966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подовой массы в смесительный барабан;</w:t>
      </w:r>
    </w:p>
    <w:bookmarkEnd w:id="1960"/>
    <w:bookmarkStart w:name="z1967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разогрев подовой массы в барабан;</w:t>
      </w:r>
    </w:p>
    <w:bookmarkEnd w:id="1961"/>
    <w:bookmarkStart w:name="z1968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температуры разогреваемой подовой массы;</w:t>
      </w:r>
    </w:p>
    <w:bookmarkEnd w:id="1962"/>
    <w:bookmarkStart w:name="z1969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строповка барабана с подовой массой, подача мостовым краном к электролизной ванне и разгрузка массы;</w:t>
      </w:r>
    </w:p>
    <w:bookmarkEnd w:id="1963"/>
    <w:bookmarkStart w:name="z1970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разогрев цоколя и подовых секций на ванне;</w:t>
      </w:r>
    </w:p>
    <w:bookmarkEnd w:id="1964"/>
    <w:bookmarkStart w:name="z1971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теплоизоляция корпуса ванны;</w:t>
      </w:r>
    </w:p>
    <w:bookmarkEnd w:id="1965"/>
    <w:bookmarkStart w:name="z1972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оборудования;</w:t>
      </w:r>
    </w:p>
    <w:bookmarkEnd w:id="1966"/>
    <w:bookmarkStart w:name="z1973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выбитой подины в отвал.</w:t>
      </w:r>
    </w:p>
    <w:bookmarkEnd w:id="1967"/>
    <w:bookmarkStart w:name="z1974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Должен знать:</w:t>
      </w:r>
    </w:p>
    <w:bookmarkEnd w:id="1968"/>
    <w:bookmarkStart w:name="z1975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назначение огнеупорных материалов и растворов;</w:t>
      </w:r>
    </w:p>
    <w:bookmarkEnd w:id="1969"/>
    <w:bookmarkStart w:name="z1976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подовой массы;</w:t>
      </w:r>
    </w:p>
    <w:bookmarkEnd w:id="1970"/>
    <w:bookmarkStart w:name="z1977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требования, предъявляемые к качеству огнеупоров;</w:t>
      </w:r>
    </w:p>
    <w:bookmarkEnd w:id="1971"/>
    <w:bookmarkStart w:name="z1978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пневматическим инструментом, переносной смесительной машиной, трамбовками с другими приспособлениями и инструментом.</w:t>
      </w:r>
    </w:p>
    <w:bookmarkEnd w:id="1972"/>
    <w:bookmarkStart w:name="z1979" w:id="19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Футеровщик - шамотчик на ремонте ванн, 4 разряд</w:t>
      </w:r>
    </w:p>
    <w:bookmarkEnd w:id="1973"/>
    <w:bookmarkStart w:name="z1980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Характеристика работ:</w:t>
      </w:r>
    </w:p>
    <w:bookmarkEnd w:id="1974"/>
    <w:bookmarkStart w:name="z1981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выбивка подины электролизной ванны;</w:t>
      </w:r>
    </w:p>
    <w:bookmarkEnd w:id="1975"/>
    <w:bookmarkStart w:name="z1982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извлечение катодных стержней;</w:t>
      </w:r>
    </w:p>
    <w:bookmarkEnd w:id="1976"/>
    <w:bookmarkStart w:name="z1983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набойка машиной угольной подушки ванны разогретой подовой массой и утрамбовка ее;</w:t>
      </w:r>
    </w:p>
    <w:bookmarkEnd w:id="1977"/>
    <w:bookmarkStart w:name="z1984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подовых секций и набивка подины ванны подовой массой под руководством футеровщика более высокой квалификации;</w:t>
      </w:r>
    </w:p>
    <w:bookmarkEnd w:id="1978"/>
    <w:bookmarkStart w:name="z1985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кладка цоколя ванны насухо и на растворе со швом 2 миллиметра и более;</w:t>
      </w:r>
    </w:p>
    <w:bookmarkEnd w:id="1979"/>
    <w:bookmarkStart w:name="z1986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конструктивная и пригоночная теска кирпича.</w:t>
      </w:r>
    </w:p>
    <w:bookmarkEnd w:id="1980"/>
    <w:bookmarkStart w:name="z1987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Должен знать:</w:t>
      </w:r>
    </w:p>
    <w:bookmarkEnd w:id="1981"/>
    <w:bookmarkStart w:name="z1988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температурный режим прогрева электролизной ванны и трамбовок перед набойкой;</w:t>
      </w:r>
    </w:p>
    <w:bookmarkEnd w:id="1982"/>
    <w:bookmarkStart w:name="z1989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огнеупорных материалов.</w:t>
      </w:r>
    </w:p>
    <w:bookmarkEnd w:id="1983"/>
    <w:bookmarkStart w:name="z1990" w:id="19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Футеровщик - шамотчик на ремонте ванн, 5 разряд</w:t>
      </w:r>
    </w:p>
    <w:bookmarkEnd w:id="1984"/>
    <w:bookmarkStart w:name="z1991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Характеристика работ:</w:t>
      </w:r>
    </w:p>
    <w:bookmarkEnd w:id="1985"/>
    <w:bookmarkStart w:name="z1992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установка подовых секций;</w:t>
      </w:r>
    </w:p>
    <w:bookmarkEnd w:id="1986"/>
    <w:bookmarkStart w:name="z1993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набойка машиной или трамбовками подины ванны подовой массой;</w:t>
      </w:r>
    </w:p>
    <w:bookmarkEnd w:id="1987"/>
    <w:bookmarkStart w:name="z1994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кладка бровки из шамотного кирпича со швом не более 2 миллиметров, а в местах прилегания к катодным стержням со швом не более 1 миллиметра, на специальном шамотном растворе, с конструктивной и пригоночной теской и притиркой кирпича;</w:t>
      </w:r>
    </w:p>
    <w:bookmarkEnd w:id="1988"/>
    <w:bookmarkStart w:name="z1995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футеровка ванны боковыми угольными блоками со швом не более 1 миллиметра при установке блоков в один ряд и не более 0,5 миллиметра при установке блоков в два ряда под руководством футеровщика более высокой квалификации;</w:t>
      </w:r>
    </w:p>
    <w:bookmarkEnd w:id="1989"/>
    <w:bookmarkStart w:name="z1996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теска, пригонка с притиркой блоков;</w:t>
      </w:r>
    </w:p>
    <w:bookmarkEnd w:id="1990"/>
    <w:bookmarkStart w:name="z1997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набойка полукруглых замковых пазов боковых блоков.</w:t>
      </w:r>
    </w:p>
    <w:bookmarkEnd w:id="1991"/>
    <w:bookmarkStart w:name="z1998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Должен знать:</w:t>
      </w:r>
    </w:p>
    <w:bookmarkEnd w:id="1992"/>
    <w:bookmarkStart w:name="z1999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применяемые огнеупорные материалы;</w:t>
      </w:r>
    </w:p>
    <w:bookmarkEnd w:id="1993"/>
    <w:bookmarkStart w:name="z2000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на выполняемых работах;</w:t>
      </w:r>
    </w:p>
    <w:bookmarkEnd w:id="1994"/>
    <w:bookmarkStart w:name="z2001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дозировки подовой массы при набойке подины;</w:t>
      </w:r>
    </w:p>
    <w:bookmarkEnd w:id="1995"/>
    <w:bookmarkStart w:name="z2002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температуру подогрева ванны для набойки;</w:t>
      </w:r>
    </w:p>
    <w:bookmarkEnd w:id="1996"/>
    <w:bookmarkStart w:name="z2003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брака и способы его предупреждения и устранения.</w:t>
      </w:r>
    </w:p>
    <w:bookmarkEnd w:id="1997"/>
    <w:bookmarkStart w:name="z2004" w:id="19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Футеровщик - шамотчик на ремонте ванн, 6 разряд</w:t>
      </w:r>
    </w:p>
    <w:bookmarkEnd w:id="1998"/>
    <w:bookmarkStart w:name="z2005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Характеристика работ:</w:t>
      </w:r>
    </w:p>
    <w:bookmarkEnd w:id="1999"/>
    <w:bookmarkStart w:name="z2006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футеровка ванны боковыми угольными блоками со швом не более 1 миллиметра при установке блоков в один ряд, со швом не более 0,5 миллиметра при установке блоков в два ряда;</w:t>
      </w:r>
    </w:p>
    <w:bookmarkEnd w:id="2000"/>
    <w:bookmarkStart w:name="z2007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конструктивная и пригоночная теска боковых угольных блоков, замковых и угловых;</w:t>
      </w:r>
    </w:p>
    <w:bookmarkEnd w:id="2001"/>
    <w:bookmarkStart w:name="z2008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кладка из шамотного и магнезитового кирпича со швом менее 0,5 миллиметра с теской и притиркой кирпича.</w:t>
      </w:r>
    </w:p>
    <w:bookmarkEnd w:id="2002"/>
    <w:bookmarkStart w:name="z2009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Должен знать:</w:t>
      </w:r>
    </w:p>
    <w:bookmarkEnd w:id="2003"/>
    <w:bookmarkStart w:name="z2010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футеровку угольными блоками;</w:t>
      </w:r>
    </w:p>
    <w:bookmarkEnd w:id="2004"/>
    <w:bookmarkStart w:name="z2011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набойку и засыпку теплоизоляционными материалами электролизных ванн;</w:t>
      </w:r>
    </w:p>
    <w:bookmarkEnd w:id="2005"/>
    <w:bookmarkStart w:name="z2012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инструмента и оборудования, применяемого при футеровке и набойке ванн.</w:t>
      </w:r>
    </w:p>
    <w:bookmarkEnd w:id="2006"/>
    <w:bookmarkStart w:name="z2013" w:id="20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Монтажник на ремонте ванн, 2 разряд</w:t>
      </w:r>
    </w:p>
    <w:bookmarkEnd w:id="2007"/>
    <w:bookmarkStart w:name="z2014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Характеристика работ:</w:t>
      </w:r>
    </w:p>
    <w:bookmarkEnd w:id="2008"/>
    <w:bookmarkStart w:name="z2015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простейших работ при демонтаже и монтаже оборудования и конструкций ванн;</w:t>
      </w:r>
    </w:p>
    <w:bookmarkEnd w:id="2009"/>
    <w:bookmarkStart w:name="z2016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и промывка деталей оборудования;</w:t>
      </w:r>
    </w:p>
    <w:bookmarkEnd w:id="2010"/>
    <w:bookmarkStart w:name="z2017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прогонка резьбы на болтах и гайках.</w:t>
      </w:r>
    </w:p>
    <w:bookmarkEnd w:id="2011"/>
    <w:bookmarkStart w:name="z2018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Должен знать:</w:t>
      </w:r>
    </w:p>
    <w:bookmarkEnd w:id="2012"/>
    <w:bookmarkStart w:name="z2019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очистки и промывки деталей;</w:t>
      </w:r>
    </w:p>
    <w:bookmarkEnd w:id="2013"/>
    <w:bookmarkStart w:name="z2020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способы применения простейших такелажных приспособлений.</w:t>
      </w:r>
    </w:p>
    <w:bookmarkEnd w:id="2014"/>
    <w:bookmarkStart w:name="z2021" w:id="20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Монтажник на ремонте ванн, 3 разряд</w:t>
      </w:r>
    </w:p>
    <w:bookmarkEnd w:id="2015"/>
    <w:bookmarkStart w:name="z2022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Характеристика работ.</w:t>
      </w:r>
    </w:p>
    <w:bookmarkEnd w:id="2016"/>
    <w:bookmarkStart w:name="z2023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работ при демонтаже и монтаже конструкций и оборудования ванн для электролиза алюминия, магния, титана и редких металлов;</w:t>
      </w:r>
    </w:p>
    <w:bookmarkEnd w:id="2017"/>
    <w:bookmarkStart w:name="z2024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горелок и газосборника;</w:t>
      </w:r>
    </w:p>
    <w:bookmarkEnd w:id="2018"/>
    <w:bookmarkStart w:name="z2025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электроизоляционных подкладок по шаблонам;</w:t>
      </w:r>
    </w:p>
    <w:bookmarkEnd w:id="2019"/>
    <w:bookmarkStart w:name="z2026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демонтаже шторных укрытий и монтаже анодного устройства ванны массой до 40 тонн.</w:t>
      </w:r>
    </w:p>
    <w:bookmarkEnd w:id="2020"/>
    <w:bookmarkStart w:name="z2027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Должен знать:</w:t>
      </w:r>
    </w:p>
    <w:bookmarkEnd w:id="2021"/>
    <w:bookmarkStart w:name="z2028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работ по демонтажу и монтажу анодного устройства;</w:t>
      </w:r>
    </w:p>
    <w:bookmarkEnd w:id="2022"/>
    <w:bookmarkStart w:name="z2029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пользования простыми такелажными средствами.</w:t>
      </w:r>
    </w:p>
    <w:bookmarkEnd w:id="2023"/>
    <w:bookmarkStart w:name="z2030" w:id="20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Монтажник на ремонте ванн, 4 разряд</w:t>
      </w:r>
    </w:p>
    <w:bookmarkEnd w:id="2024"/>
    <w:bookmarkStart w:name="z2031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Характеристика работ:</w:t>
      </w:r>
    </w:p>
    <w:bookmarkEnd w:id="2025"/>
    <w:bookmarkStart w:name="z2032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средней сложности при демонтаже и монтаже конструкций и оборудования ванн для электролиза алюминия, магния, титана и редких металлов;</w:t>
      </w:r>
    </w:p>
    <w:bookmarkEnd w:id="2026"/>
    <w:bookmarkStart w:name="z2033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разъединение и присоединение катодных и анодных спусков к цеховой ошиновке;</w:t>
      </w:r>
    </w:p>
    <w:bookmarkEnd w:id="2027"/>
    <w:bookmarkStart w:name="z2034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механизма подъема анода;</w:t>
      </w:r>
    </w:p>
    <w:bookmarkEnd w:id="2028"/>
    <w:bookmarkStart w:name="z2035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общецеховой ошиновки;</w:t>
      </w:r>
    </w:p>
    <w:bookmarkEnd w:id="2029"/>
    <w:bookmarkStart w:name="z2036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и монтаж шторных укрытий;</w:t>
      </w:r>
    </w:p>
    <w:bookmarkEnd w:id="2030"/>
    <w:bookmarkStart w:name="z2037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кислородная резка металла;</w:t>
      </w:r>
    </w:p>
    <w:bookmarkEnd w:id="2031"/>
    <w:bookmarkStart w:name="z2038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ручная сварка конструкций из углеродистой стали в нижнем положении; </w:t>
      </w:r>
    </w:p>
    <w:bookmarkEnd w:id="2032"/>
    <w:bookmarkStart w:name="z2039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деталей для ремонта кожуха;</w:t>
      </w:r>
    </w:p>
    <w:bookmarkEnd w:id="2033"/>
    <w:bookmarkStart w:name="z2040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крепление электрической изоляции на углы ванн электролизера;</w:t>
      </w:r>
    </w:p>
    <w:bookmarkEnd w:id="2034"/>
    <w:bookmarkStart w:name="z2041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и монтаж площадок анодного устройства ванны массой до 40 тонн и участие в демонтаже и монтаже анодного устройства ванны массой свыше 40 тонн.</w:t>
      </w:r>
    </w:p>
    <w:bookmarkEnd w:id="2035"/>
    <w:bookmarkStart w:name="z2042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Должен знать:</w:t>
      </w:r>
    </w:p>
    <w:bookmarkEnd w:id="2036"/>
    <w:bookmarkStart w:name="z2043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стали;</w:t>
      </w:r>
    </w:p>
    <w:bookmarkEnd w:id="2037"/>
    <w:bookmarkStart w:name="z2044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сборки конструкций и оборудования, проверки габаритов фундамента и оборудования;</w:t>
      </w:r>
    </w:p>
    <w:bookmarkEnd w:id="2038"/>
    <w:bookmarkStart w:name="z2045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электрической изоляции;</w:t>
      </w:r>
    </w:p>
    <w:bookmarkEnd w:id="2039"/>
    <w:bookmarkStart w:name="z2046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особенности сварки углеродистых сталей;</w:t>
      </w:r>
    </w:p>
    <w:bookmarkEnd w:id="2040"/>
    <w:bookmarkStart w:name="z2047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подготовке кромок под сварку;</w:t>
      </w:r>
    </w:p>
    <w:bookmarkEnd w:id="2041"/>
    <w:bookmarkStart w:name="z2048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тока на заданные режимы;</w:t>
      </w:r>
    </w:p>
    <w:bookmarkEnd w:id="2042"/>
    <w:bookmarkStart w:name="z2049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кислородной резки металла;</w:t>
      </w:r>
    </w:p>
    <w:bookmarkEnd w:id="2043"/>
    <w:bookmarkStart w:name="z2050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аппаратуры для кислородной резки.</w:t>
      </w:r>
    </w:p>
    <w:bookmarkEnd w:id="2044"/>
    <w:bookmarkStart w:name="z2051" w:id="20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Монтажник на ремонте ванн, 5 разряд</w:t>
      </w:r>
    </w:p>
    <w:bookmarkEnd w:id="2045"/>
    <w:bookmarkStart w:name="z2052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Характеристика работ:</w:t>
      </w:r>
    </w:p>
    <w:bookmarkEnd w:id="2046"/>
    <w:bookmarkStart w:name="z2053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сложных работ при демонтаже и монтаже конструкций и оборудования ванн для электролиза алюминия, магния, титана и редких металлов;</w:t>
      </w:r>
    </w:p>
    <w:bookmarkEnd w:id="2047"/>
    <w:bookmarkStart w:name="z2054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механизмов подъема анода с центровкой редукторов и электродвигателей;</w:t>
      </w:r>
    </w:p>
    <w:bookmarkEnd w:id="2048"/>
    <w:bookmarkStart w:name="z2055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и монтаж анодного устройства ванны массой свыше 40 тонн;</w:t>
      </w:r>
    </w:p>
    <w:bookmarkEnd w:id="2049"/>
    <w:bookmarkStart w:name="z2056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демонтаже и монтаже футерованного кожуха катода крупными блоками массой свыше 100 тонн;</w:t>
      </w:r>
    </w:p>
    <w:bookmarkEnd w:id="2050"/>
    <w:bookmarkStart w:name="z2057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стали в вертикальном и горизонтальном положениях при наличии магнитного поля;</w:t>
      </w:r>
    </w:p>
    <w:bookmarkEnd w:id="2051"/>
    <w:bookmarkStart w:name="z2058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деталей и узлов механизма подъема анода с их ремонтом и подгонкой.</w:t>
      </w:r>
    </w:p>
    <w:bookmarkEnd w:id="2052"/>
    <w:bookmarkStart w:name="z2059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Должен знать:</w:t>
      </w:r>
    </w:p>
    <w:bookmarkEnd w:id="2053"/>
    <w:bookmarkStart w:name="z2060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разметки и перенесения монтажных осей;</w:t>
      </w:r>
    </w:p>
    <w:bookmarkEnd w:id="2054"/>
    <w:bookmarkStart w:name="z2061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проверки и приемки под монтаж фундамента и мест установки ванн и механизмов;</w:t>
      </w:r>
    </w:p>
    <w:bookmarkEnd w:id="2055"/>
    <w:bookmarkStart w:name="z2062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сращивания тросов подъемных механизмов электролизеров;</w:t>
      </w:r>
    </w:p>
    <w:bookmarkEnd w:id="2056"/>
    <w:bookmarkStart w:name="z2063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центровки, выверки и регулировки монтируемого оборудования;</w:t>
      </w:r>
    </w:p>
    <w:bookmarkEnd w:id="2057"/>
    <w:bookmarkStart w:name="z2064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применения траверс для демонтажа и монтажа катодов и анодов в сборе.</w:t>
      </w:r>
    </w:p>
    <w:bookmarkEnd w:id="2058"/>
    <w:bookmarkStart w:name="z2065" w:id="20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Монтажник на ремонте ванн, 6 разряд</w:t>
      </w:r>
    </w:p>
    <w:bookmarkEnd w:id="2059"/>
    <w:bookmarkStart w:name="z2066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Характеристика работ:</w:t>
      </w:r>
    </w:p>
    <w:bookmarkEnd w:id="2060"/>
    <w:bookmarkStart w:name="z2067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особо сложных работ по демонтажу и монтажу конструкций и оборудования ванн для электролиза алюминия, магния, титана и редких металлов;</w:t>
      </w:r>
    </w:p>
    <w:bookmarkEnd w:id="2061"/>
    <w:bookmarkStart w:name="z2068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демонтаж футерованного кожуха катода крупными блоками массой свыше 100 тонн;</w:t>
      </w:r>
    </w:p>
    <w:bookmarkEnd w:id="2062"/>
    <w:bookmarkStart w:name="z2069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стали в потолочном положении и сварка цветных металлов медь-сталь, медь-алюминий, алюминий-алюминий.</w:t>
      </w:r>
    </w:p>
    <w:bookmarkEnd w:id="2063"/>
    <w:bookmarkStart w:name="z2070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Должен знать:</w:t>
      </w:r>
    </w:p>
    <w:bookmarkEnd w:id="2064"/>
    <w:bookmarkStart w:name="z2071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механики;</w:t>
      </w:r>
    </w:p>
    <w:bookmarkEnd w:id="2065"/>
    <w:bookmarkStart w:name="z2072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опробования и регулировки механизмов;</w:t>
      </w:r>
    </w:p>
    <w:bookmarkEnd w:id="2066"/>
    <w:bookmarkStart w:name="z2073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сварки цветных металлов;</w:t>
      </w:r>
    </w:p>
    <w:bookmarkEnd w:id="2067"/>
    <w:bookmarkStart w:name="z2074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сварки в газовой среде;</w:t>
      </w:r>
    </w:p>
    <w:bookmarkEnd w:id="2068"/>
    <w:bookmarkStart w:name="z2075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монтажу узлов электролизных ванн.</w:t>
      </w:r>
    </w:p>
    <w:bookmarkEnd w:id="2069"/>
    <w:bookmarkStart w:name="z2076" w:id="20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Машинист просеивающих установок, 2 разряд</w:t>
      </w:r>
    </w:p>
    <w:bookmarkEnd w:id="2070"/>
    <w:bookmarkStart w:name="z2077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Характеристика работ:</w:t>
      </w:r>
    </w:p>
    <w:bookmarkEnd w:id="2071"/>
    <w:bookmarkStart w:name="z2078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механическими, барабанными, вибрационными ситами, магнитными сепараторами, питателями и вспомогательными механизмами и устройствами при просеве и перемешивании материалов;</w:t>
      </w:r>
    </w:p>
    <w:bookmarkEnd w:id="2072"/>
    <w:bookmarkStart w:name="z2079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равномерным поступлением материалов для просева и подачи их в сортовые бункера;</w:t>
      </w:r>
    </w:p>
    <w:bookmarkEnd w:id="2073"/>
    <w:bookmarkStart w:name="z2080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шуровка материалов и удаление посторонних примесей из них;</w:t>
      </w:r>
    </w:p>
    <w:bookmarkEnd w:id="2074"/>
    <w:bookmarkStart w:name="z2081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и просеивание материалов по фракциям;</w:t>
      </w:r>
    </w:p>
    <w:bookmarkEnd w:id="2075"/>
    <w:bookmarkStart w:name="z2082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анализа;</w:t>
      </w:r>
    </w:p>
    <w:bookmarkEnd w:id="2076"/>
    <w:bookmarkStart w:name="z2083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высевок;</w:t>
      </w:r>
    </w:p>
    <w:bookmarkEnd w:id="2077"/>
    <w:bookmarkStart w:name="z2084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и разбивка крупных кусков;</w:t>
      </w:r>
    </w:p>
    <w:bookmarkEnd w:id="2078"/>
    <w:bookmarkStart w:name="z2085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установка, чистка и смена сеток;</w:t>
      </w:r>
    </w:p>
    <w:bookmarkEnd w:id="2079"/>
    <w:bookmarkStart w:name="z2086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тары и загрузка в нее просеянного материала;</w:t>
      </w:r>
    </w:p>
    <w:bookmarkEnd w:id="2080"/>
    <w:bookmarkStart w:name="z2087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оборудования, участие в его ремонте.</w:t>
      </w:r>
    </w:p>
    <w:bookmarkEnd w:id="2081"/>
    <w:bookmarkStart w:name="z2088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Должен знать:</w:t>
      </w:r>
    </w:p>
    <w:bookmarkEnd w:id="2082"/>
    <w:bookmarkStart w:name="z2089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разновидность и устройство применяемого оборудованная;</w:t>
      </w:r>
    </w:p>
    <w:bookmarkEnd w:id="2083"/>
    <w:bookmarkStart w:name="z2090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материалов, поступающих для просева, расположение их в сортовых бункерах;</w:t>
      </w:r>
    </w:p>
    <w:bookmarkEnd w:id="2084"/>
    <w:bookmarkStart w:name="z2091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сита сорта сеток;</w:t>
      </w:r>
    </w:p>
    <w:bookmarkEnd w:id="2085"/>
    <w:bookmarkStart w:name="z2092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условия, предъявляемые к качеству просева.</w:t>
      </w:r>
    </w:p>
    <w:bookmarkEnd w:id="2086"/>
    <w:bookmarkStart w:name="z2093" w:id="20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Машинист дробильно - помольно – сортировочных механизмов, 3 разряд</w:t>
      </w:r>
    </w:p>
    <w:bookmarkEnd w:id="2087"/>
    <w:bookmarkStart w:name="z2094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Характеристика работ:</w:t>
      </w:r>
    </w:p>
    <w:bookmarkEnd w:id="2088"/>
    <w:bookmarkStart w:name="z2095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комплексом дробильно-размольных агрегатов (дробилки, мельницы), сепараторов, грохотов, мешалок, прессов брикетировали, дозаторов, транспортно - питательних механизмов, вентиляционных установок;</w:t>
      </w:r>
    </w:p>
    <w:bookmarkEnd w:id="2089"/>
    <w:bookmarkStart w:name="z2096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прием, подготовка сырья и материалов (окалина, руда, термитный известняк, древесный уголь, сажа, слюда, асбест и другие) и распределение их по бункерам, обеспечение нормального их заполнения;</w:t>
      </w:r>
    </w:p>
    <w:bookmarkEnd w:id="2090"/>
    <w:bookmarkStart w:name="z2097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материалов к агрегатам и механизмам;</w:t>
      </w:r>
    </w:p>
    <w:bookmarkEnd w:id="2091"/>
    <w:bookmarkStart w:name="z2098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посторонних примесей из шихтовых материалов;</w:t>
      </w:r>
    </w:p>
    <w:bookmarkEnd w:id="2092"/>
    <w:bookmarkStart w:name="z2099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записи показателей работы оборудования и учета сырья, материалов и шихты;</w:t>
      </w:r>
    </w:p>
    <w:bookmarkEnd w:id="2093"/>
    <w:bookmarkStart w:name="z2100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оборудования.</w:t>
      </w:r>
    </w:p>
    <w:bookmarkEnd w:id="2094"/>
    <w:bookmarkStart w:name="z2101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Должен знать:</w:t>
      </w:r>
    </w:p>
    <w:bookmarkEnd w:id="2095"/>
    <w:bookmarkStart w:name="z2102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2096"/>
    <w:bookmarkStart w:name="z2103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включения и выключения электродвигателей и порядок пуска и остановки оборудования;</w:t>
      </w:r>
    </w:p>
    <w:bookmarkEnd w:id="2097"/>
    <w:bookmarkStart w:name="z2104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движения материалов;</w:t>
      </w:r>
    </w:p>
    <w:bookmarkEnd w:id="2098"/>
    <w:bookmarkStart w:name="z2105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требования, предъявляемые к качеству сырья, материалов и шихты;</w:t>
      </w:r>
    </w:p>
    <w:bookmarkEnd w:id="2099"/>
    <w:bookmarkStart w:name="z2106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технологического процесса обогащения и подготовки для восстановления;</w:t>
      </w:r>
    </w:p>
    <w:bookmarkEnd w:id="2100"/>
    <w:bookmarkStart w:name="z2107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предельную нагрузку оборудования;</w:t>
      </w:r>
    </w:p>
    <w:bookmarkEnd w:id="2101"/>
    <w:bookmarkStart w:name="z2108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автоматизации, блокировки и сигнализации;</w:t>
      </w:r>
    </w:p>
    <w:bookmarkEnd w:id="2102"/>
    <w:bookmarkStart w:name="z2109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смазки оборудования;</w:t>
      </w:r>
    </w:p>
    <w:bookmarkEnd w:id="2103"/>
    <w:bookmarkStart w:name="z2110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дело.</w:t>
      </w:r>
    </w:p>
    <w:bookmarkEnd w:id="2104"/>
    <w:bookmarkStart w:name="z2111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на отдельных механизмах - 2 разряд.</w:t>
      </w:r>
    </w:p>
    <w:bookmarkEnd w:id="2105"/>
    <w:bookmarkStart w:name="z2112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руководстве процессом подготовки, обогащения и при обслуживании слюдо-выборочных машин - 4 разряд.</w:t>
      </w:r>
    </w:p>
    <w:bookmarkEnd w:id="2106"/>
    <w:bookmarkStart w:name="z2113" w:id="2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Оператор щита (пульта) управления преобразовательной подстанции, 3 разряд</w:t>
      </w:r>
    </w:p>
    <w:bookmarkEnd w:id="2107"/>
    <w:bookmarkStart w:name="z2114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Характеристика работ:</w:t>
      </w:r>
    </w:p>
    <w:bookmarkEnd w:id="2108"/>
    <w:bookmarkStart w:name="z2115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всеми агрегатами кремниево-, ртутно- и других преобразовательных подстанций мощностью до 10 тысяч киловатт с пульта управления для обеспечения бесперебойной работы электролизных и других цехов предприятий;</w:t>
      </w:r>
    </w:p>
    <w:bookmarkEnd w:id="2109"/>
    <w:bookmarkStart w:name="z2116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коммутационные переключения высоковольтных аппаратов, включение и выключение отдельных агрегатов или всего оборудования одновременно;</w:t>
      </w:r>
    </w:p>
    <w:bookmarkEnd w:id="2110"/>
    <w:bookmarkStart w:name="z2117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контрольно-измерительных приборов, температурным режимом работающих агрегатов, уровнем напряжения и работой оборудования подстанций;</w:t>
      </w:r>
    </w:p>
    <w:bookmarkEnd w:id="2111"/>
    <w:bookmarkStart w:name="z2118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замеров распределения токов и величин падений напряжения;</w:t>
      </w:r>
    </w:p>
    <w:bookmarkEnd w:id="2112"/>
    <w:bookmarkStart w:name="z2119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оперативной документации;</w:t>
      </w:r>
    </w:p>
    <w:bookmarkEnd w:id="2113"/>
    <w:bookmarkStart w:name="z2120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оборудования.</w:t>
      </w:r>
    </w:p>
    <w:bookmarkEnd w:id="2114"/>
    <w:bookmarkStart w:name="z2121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Должен знать:</w:t>
      </w:r>
    </w:p>
    <w:bookmarkEnd w:id="2115"/>
    <w:bookmarkStart w:name="z2122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электрическую схему главных цепей подстанций;</w:t>
      </w:r>
    </w:p>
    <w:bookmarkEnd w:id="2116"/>
    <w:bookmarkStart w:name="z2123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управления, защиты, сигнализации, постоянного тока;</w:t>
      </w:r>
    </w:p>
    <w:bookmarkEnd w:id="2117"/>
    <w:bookmarkStart w:name="z2124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пульта управления и контрольно-измерительных приборов;</w:t>
      </w:r>
    </w:p>
    <w:bookmarkEnd w:id="2118"/>
    <w:bookmarkStart w:name="z2125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обслуживаемого оборудования;</w:t>
      </w:r>
    </w:p>
    <w:bookmarkEnd w:id="2119"/>
    <w:bookmarkStart w:name="z2126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выпрямителей коммутационного оборудования и трансформаторов;</w:t>
      </w:r>
    </w:p>
    <w:bookmarkEnd w:id="2120"/>
    <w:bookmarkStart w:name="z2127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электротехники;</w:t>
      </w:r>
    </w:p>
    <w:bookmarkEnd w:id="2121"/>
    <w:bookmarkStart w:name="z2128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водоснабжения, вентиляции, отопления и освещения обслуживаемой подстанции;</w:t>
      </w:r>
    </w:p>
    <w:bookmarkEnd w:id="2122"/>
    <w:bookmarkStart w:name="z2129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организации безопасного ведения работ в электроустановках и надзор за работающим электрооборудованием.</w:t>
      </w:r>
    </w:p>
    <w:bookmarkEnd w:id="2123"/>
    <w:bookmarkStart w:name="z2130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преобразовательных подстанций мощностью свыше 10 тысяч киловатт и тиристорных агрегатов - 4 разряд.</w:t>
      </w:r>
    </w:p>
    <w:bookmarkEnd w:id="2124"/>
    <w:bookmarkStart w:name="z2131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координации работ и руководстве работой операторов щитов (пультов) управления, расположенных в разных корпусах электролизных и других цехов - 5 разряд.</w:t>
      </w:r>
    </w:p>
    <w:bookmarkEnd w:id="2125"/>
    <w:bookmarkStart w:name="z2132" w:id="2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Обогатитель отходов, 2 разряд</w:t>
      </w:r>
    </w:p>
    <w:bookmarkEnd w:id="2126"/>
    <w:bookmarkStart w:name="z2133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259. Характеристика работ;</w:t>
      </w:r>
    </w:p>
    <w:bookmarkEnd w:id="2127"/>
    <w:bookmarkStart w:name="z2134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обогащения сора и шлаков на отсадочных столах, классификаторах и другом водно-обогатительном оборудовании;</w:t>
      </w:r>
    </w:p>
    <w:bookmarkEnd w:id="2128"/>
    <w:bookmarkStart w:name="z2135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отходов в обогатительное оборудование;</w:t>
      </w:r>
    </w:p>
    <w:bookmarkEnd w:id="2129"/>
    <w:bookmarkStart w:name="z2136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воды и отходов;</w:t>
      </w:r>
    </w:p>
    <w:bookmarkEnd w:id="2130"/>
    <w:bookmarkStart w:name="z2137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на разных стадиях обогащения;</w:t>
      </w:r>
    </w:p>
    <w:bookmarkEnd w:id="2131"/>
    <w:bookmarkStart w:name="z2138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выборка посторонних предметов;</w:t>
      </w:r>
    </w:p>
    <w:bookmarkEnd w:id="2132"/>
    <w:bookmarkStart w:name="z2139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грохочение и измельчение обогащенного материала;</w:t>
      </w:r>
    </w:p>
    <w:bookmarkEnd w:id="2133"/>
    <w:bookmarkStart w:name="z2140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обогатительного оборудования и транспортеров, выявление и устранение неисправностей в их работе, участие в ремонте.</w:t>
      </w:r>
    </w:p>
    <w:bookmarkEnd w:id="2134"/>
    <w:bookmarkStart w:name="z2141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Должен знать:</w:t>
      </w:r>
    </w:p>
    <w:bookmarkEnd w:id="2135"/>
    <w:bookmarkStart w:name="z2142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обслуживаемого обогатительного оборудования;</w:t>
      </w:r>
    </w:p>
    <w:bookmarkEnd w:id="2136"/>
    <w:bookmarkStart w:name="z2143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характеристику отходов, подлежащих обогащению;</w:t>
      </w:r>
    </w:p>
    <w:bookmarkEnd w:id="2137"/>
    <w:bookmarkStart w:name="z2144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обогащения отходов;</w:t>
      </w:r>
    </w:p>
    <w:bookmarkEnd w:id="2138"/>
    <w:bookmarkStart w:name="z2145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классификацию транспортеров;</w:t>
      </w:r>
    </w:p>
    <w:bookmarkEnd w:id="2139"/>
    <w:bookmarkStart w:name="z2146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обогащенных отходов.</w:t>
      </w:r>
    </w:p>
    <w:bookmarkEnd w:id="2140"/>
    <w:bookmarkStart w:name="z2147" w:id="2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Чистильщик продукции, 2 разряд</w:t>
      </w:r>
    </w:p>
    <w:bookmarkEnd w:id="2141"/>
    <w:bookmarkStart w:name="z2148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Характеристика работ:</w:t>
      </w:r>
    </w:p>
    <w:bookmarkEnd w:id="2142"/>
    <w:bookmarkStart w:name="z2149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чистка, промывка, протирка полос, листов, труб, прутков и других изделий из цветных металлов и их сплавов после травления, лужения, шлифования, полирования, глянцевания, восстановления и других работ на вращающихся войлочных и кардовых щетках и вручную;</w:t>
      </w:r>
    </w:p>
    <w:bookmarkEnd w:id="2143"/>
    <w:bookmarkStart w:name="z2150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окалины, шероховатостей, остатков кислот и щелочей с поверхности металла с применением смазочных материалов и моющих растворов, замена, смазка, правка войлочных кругов и заправка щеток;</w:t>
      </w:r>
    </w:p>
    <w:bookmarkEnd w:id="2144"/>
    <w:bookmarkStart w:name="z2151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отходов металлической пыли;</w:t>
      </w:r>
    </w:p>
    <w:bookmarkEnd w:id="2145"/>
    <w:bookmarkStart w:name="z2152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складирование очищенного металла;</w:t>
      </w:r>
    </w:p>
    <w:bookmarkEnd w:id="2146"/>
    <w:bookmarkStart w:name="z2153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обработанной продукции, маркировка ее, увязка и транспортировка;</w:t>
      </w:r>
    </w:p>
    <w:bookmarkEnd w:id="2147"/>
    <w:bookmarkStart w:name="z2154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стропальных и такелажных работ;</w:t>
      </w:r>
    </w:p>
    <w:bookmarkEnd w:id="2148"/>
    <w:bookmarkStart w:name="z2155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 и приспособлений.</w:t>
      </w:r>
    </w:p>
    <w:bookmarkEnd w:id="2149"/>
    <w:bookmarkStart w:name="z2156" w:id="2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Должен знать:</w:t>
      </w:r>
    </w:p>
    <w:bookmarkEnd w:id="2150"/>
    <w:bookmarkStart w:name="z2157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понятия об устройстве применяемых приспособлений и механизмов;</w:t>
      </w:r>
    </w:p>
    <w:bookmarkEnd w:id="2151"/>
    <w:bookmarkStart w:name="z2158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поверхности металла и изделий;</w:t>
      </w:r>
    </w:p>
    <w:bookmarkEnd w:id="2152"/>
    <w:bookmarkStart w:name="z2159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удаления дефектов;</w:t>
      </w:r>
    </w:p>
    <w:bookmarkEnd w:id="2153"/>
    <w:bookmarkStart w:name="z2160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обрабатываемых металлов и сплавов;</w:t>
      </w:r>
    </w:p>
    <w:bookmarkEnd w:id="2154"/>
    <w:bookmarkStart w:name="z2161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складирования и хранения готовой продукции.</w:t>
      </w:r>
    </w:p>
    <w:bookmarkEnd w:id="2155"/>
    <w:bookmarkStart w:name="z2162" w:id="2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Чистильщик продукции, 3 разряд</w:t>
      </w:r>
    </w:p>
    <w:bookmarkEnd w:id="2156"/>
    <w:bookmarkStart w:name="z2163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Характеристика работ:</w:t>
      </w:r>
    </w:p>
    <w:bookmarkEnd w:id="2157"/>
    <w:bookmarkStart w:name="z2164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вырубка пневматическим зубилом, вручную и зачистка металлической щеткой плены, наплывов, заусенцев и других дефектов на поверхности слитков, чушек, заготовок, болтов, труб, катодных стержней, анодных штырей и других изделий в соответствии с государственными стандартами или техническими условиями;</w:t>
      </w:r>
    </w:p>
    <w:bookmarkEnd w:id="2158"/>
    <w:bookmarkStart w:name="z2165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листов из магниевых сплавов;</w:t>
      </w:r>
    </w:p>
    <w:bookmarkEnd w:id="2159"/>
    <w:bookmarkStart w:name="z2166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отбивка купороса со штырей, чугуна - с катодных стержней, анодный огарок и чугун - с ниппелей анододержателей и катододержателей, шлака - от черновой конвертерной меди, кремния и другой продукции;</w:t>
      </w:r>
    </w:p>
    <w:bookmarkEnd w:id="2160"/>
    <w:bookmarkStart w:name="z2167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стружки благородных металлов;</w:t>
      </w:r>
    </w:p>
    <w:bookmarkEnd w:id="2161"/>
    <w:bookmarkStart w:name="z2168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выправка вайербарсов;</w:t>
      </w:r>
    </w:p>
    <w:bookmarkEnd w:id="2162"/>
    <w:bookmarkStart w:name="z2169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заточка, заправка и смена инструмента;</w:t>
      </w:r>
    </w:p>
    <w:bookmarkEnd w:id="2163"/>
    <w:bookmarkStart w:name="z2170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обработанной продукции, складирование в соответствии с ее маркировкой;</w:t>
      </w:r>
    </w:p>
    <w:bookmarkEnd w:id="2164"/>
    <w:bookmarkStart w:name="z2171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приспособлениями и механизмами.</w:t>
      </w:r>
    </w:p>
    <w:bookmarkEnd w:id="2165"/>
    <w:bookmarkStart w:name="z2172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Должен знать:</w:t>
      </w:r>
    </w:p>
    <w:bookmarkEnd w:id="2166"/>
    <w:bookmarkStart w:name="z2173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применяемых приспособлений и механизмов;</w:t>
      </w:r>
    </w:p>
    <w:bookmarkEnd w:id="2167"/>
    <w:bookmarkStart w:name="z2174" w:id="2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вырубки дефектов;</w:t>
      </w:r>
    </w:p>
    <w:bookmarkEnd w:id="2168"/>
    <w:bookmarkStart w:name="z2175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поверхности обрабатываемой продукции;</w:t>
      </w:r>
    </w:p>
    <w:bookmarkEnd w:id="2169"/>
    <w:bookmarkStart w:name="z2176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нормальный и специальный режущий инструмент и порядок его заточки;</w:t>
      </w:r>
    </w:p>
    <w:bookmarkEnd w:id="2170"/>
    <w:bookmarkStart w:name="z2177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грузоподъемными и грузозахватными приспособлениями;</w:t>
      </w:r>
    </w:p>
    <w:bookmarkEnd w:id="2171"/>
    <w:bookmarkStart w:name="z2178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экспортной продукции, порядок ее отгрузки на экспорт.</w:t>
      </w:r>
    </w:p>
    <w:bookmarkEnd w:id="2172"/>
    <w:bookmarkStart w:name="z2179" w:id="2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Чистильщик продукции, 4 разряд</w:t>
      </w:r>
    </w:p>
    <w:bookmarkEnd w:id="2173"/>
    <w:bookmarkStart w:name="z2180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265. Характеристика работ:</w:t>
      </w:r>
    </w:p>
    <w:bookmarkEnd w:id="2174"/>
    <w:bookmarkStart w:name="z2181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правильно-чистильным агрегатом с пульта управления;</w:t>
      </w:r>
    </w:p>
    <w:bookmarkEnd w:id="2175"/>
    <w:bookmarkStart w:name="z2182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наладка механизмов агрегата, контроль работы линии в целом;</w:t>
      </w:r>
    </w:p>
    <w:bookmarkEnd w:id="2176"/>
    <w:bookmarkStart w:name="z2183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натяжения и скорости чистки лент, полос;</w:t>
      </w:r>
    </w:p>
    <w:bookmarkEnd w:id="2177"/>
    <w:bookmarkStart w:name="z2184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и очистка их от окалины, шероховатостей, остатков кислот и щелочей;</w:t>
      </w:r>
    </w:p>
    <w:bookmarkEnd w:id="2178"/>
    <w:bookmarkStart w:name="z2185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оборудования, участие в его ремонте.</w:t>
      </w:r>
    </w:p>
    <w:bookmarkEnd w:id="2179"/>
    <w:bookmarkStart w:name="z2186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Должен знать:</w:t>
      </w:r>
    </w:p>
    <w:bookmarkEnd w:id="2180"/>
    <w:bookmarkStart w:name="z2187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частей, механизмов и линии чистки в целом, режим чистки;</w:t>
      </w:r>
    </w:p>
    <w:bookmarkEnd w:id="2181"/>
    <w:bookmarkStart w:name="z2188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блокировки, смазки и управления;</w:t>
      </w:r>
    </w:p>
    <w:bookmarkEnd w:id="2182"/>
    <w:bookmarkStart w:name="z2189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требования, предъявляемые к качеству обработки продукции;</w:t>
      </w:r>
    </w:p>
    <w:bookmarkEnd w:id="2183"/>
    <w:bookmarkStart w:name="z2190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цветных металлов и сплавов;</w:t>
      </w:r>
    </w:p>
    <w:bookmarkEnd w:id="2184"/>
    <w:bookmarkStart w:name="z2191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инструментом и показаниями контрольно-измерительных приборов.</w:t>
      </w:r>
    </w:p>
    <w:bookmarkEnd w:id="2185"/>
    <w:bookmarkStart w:name="z2192" w:id="2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Монтажник на ремонте печей, 2 разряд</w:t>
      </w:r>
    </w:p>
    <w:bookmarkEnd w:id="2186"/>
    <w:bookmarkStart w:name="z2193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267. Характеристика работ:</w:t>
      </w:r>
    </w:p>
    <w:bookmarkEnd w:id="2187"/>
    <w:bookmarkStart w:name="z2194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огнеупорной массы вручную или в смесительных машинах для индукционных электроплавильных печей, миксеров и ковшей;</w:t>
      </w:r>
    </w:p>
    <w:bookmarkEnd w:id="2188"/>
    <w:bookmarkStart w:name="z2195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засыпке и набивке подового камня огнеупорной массой, в сборке и установке печи на место, заливке металла и разогреве печи.</w:t>
      </w:r>
    </w:p>
    <w:bookmarkEnd w:id="2189"/>
    <w:bookmarkStart w:name="z2196" w:id="2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268. Должен знать:</w:t>
      </w:r>
    </w:p>
    <w:bookmarkEnd w:id="2190"/>
    <w:bookmarkStart w:name="z2197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обслуживаемых смесительных машин;</w:t>
      </w:r>
    </w:p>
    <w:bookmarkEnd w:id="2191"/>
    <w:bookmarkStart w:name="z2198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основные свойства применяемых огнеупорных материалов;</w:t>
      </w:r>
    </w:p>
    <w:bookmarkEnd w:id="2192"/>
    <w:bookmarkStart w:name="z2199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рецептуру, порядок приготовления огнеупорной массы;</w:t>
      </w:r>
    </w:p>
    <w:bookmarkEnd w:id="2193"/>
    <w:bookmarkStart w:name="z2200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обслуживания оборудования по приготовлению огнеупорной массы.</w:t>
      </w:r>
    </w:p>
    <w:bookmarkEnd w:id="2194"/>
    <w:bookmarkStart w:name="z2201" w:id="2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Монтажник на ремонте печей, 3 разряд</w:t>
      </w:r>
    </w:p>
    <w:bookmarkEnd w:id="2195"/>
    <w:bookmarkStart w:name="z2202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269. Характеристика работ:</w:t>
      </w:r>
    </w:p>
    <w:bookmarkEnd w:id="2196"/>
    <w:bookmarkStart w:name="z2203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демонтаж, ремонт и монтаж индукционных электроплавильных печей под руководством монтажника более высокой квалификации;</w:t>
      </w:r>
    </w:p>
    <w:bookmarkEnd w:id="2197"/>
    <w:bookmarkStart w:name="z2204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засыпка и набивка подового камня огнеупорной массой с применением вибраторов уплотнения;</w:t>
      </w:r>
    </w:p>
    <w:bookmarkEnd w:id="2198"/>
    <w:bookmarkStart w:name="z2205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установка, выверка металлическим шаблоном этернитового цилиндра и индукционных катушек;</w:t>
      </w:r>
    </w:p>
    <w:bookmarkEnd w:id="2199"/>
    <w:bookmarkStart w:name="z2206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работе по изоляции печи, регулировке магнитопроводов, индукционных катушек, испытании охлаждающих устройств и заливке металла в канал, в разогреве объемных индукционных единиц.</w:t>
      </w:r>
    </w:p>
    <w:bookmarkEnd w:id="2200"/>
    <w:bookmarkStart w:name="z2207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 Должен знать:</w:t>
      </w:r>
    </w:p>
    <w:bookmarkEnd w:id="2201"/>
    <w:bookmarkStart w:name="z2208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печей, особенности их монтажа;</w:t>
      </w:r>
    </w:p>
    <w:bookmarkEnd w:id="2202"/>
    <w:bookmarkStart w:name="z2209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сборки, установки и демонтажа печей;</w:t>
      </w:r>
    </w:p>
    <w:bookmarkEnd w:id="2203"/>
    <w:bookmarkStart w:name="z2210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подъемно-транспортным оборудованием;</w:t>
      </w:r>
    </w:p>
    <w:bookmarkEnd w:id="2204"/>
    <w:bookmarkStart w:name="z2211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в объеме программы производственно-технического обучения.</w:t>
      </w:r>
    </w:p>
    <w:bookmarkEnd w:id="2205"/>
    <w:bookmarkStart w:name="z2212" w:id="2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Монтажник на ремонте печей, 4 разряд</w:t>
      </w:r>
    </w:p>
    <w:bookmarkEnd w:id="2206"/>
    <w:bookmarkStart w:name="z2213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271. Характеристика работ:</w:t>
      </w:r>
    </w:p>
    <w:bookmarkEnd w:id="2207"/>
    <w:bookmarkStart w:name="z2214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демонтаж, монтаж и ремонт индукционных электроплавильных печей;</w:t>
      </w:r>
    </w:p>
    <w:bookmarkEnd w:id="2208"/>
    <w:bookmarkStart w:name="z2215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индукционных катушек в зависимости от конструкции и мощности печей;</w:t>
      </w:r>
    </w:p>
    <w:bookmarkEnd w:id="2209"/>
    <w:bookmarkStart w:name="z2216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сборка и отделка шахты;</w:t>
      </w:r>
    </w:p>
    <w:bookmarkEnd w:id="2210"/>
    <w:bookmarkStart w:name="z2217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магнитопроводов, индукционных катушек;</w:t>
      </w:r>
    </w:p>
    <w:bookmarkEnd w:id="2211"/>
    <w:bookmarkStart w:name="z2218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набивка и сборка отъемных индукционных единиц, участие в их разогреве;</w:t>
      </w:r>
    </w:p>
    <w:bookmarkEnd w:id="2212"/>
    <w:bookmarkStart w:name="z2219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металла в канал;</w:t>
      </w:r>
    </w:p>
    <w:bookmarkEnd w:id="2213"/>
    <w:bookmarkStart w:name="z2220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охлаждающих устройств и работы печи в соответствии с предъявляемыми требованиями;</w:t>
      </w:r>
    </w:p>
    <w:bookmarkEnd w:id="2214"/>
    <w:bookmarkStart w:name="z2221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смонтированных печей в эксплуатацию в разогретом состоянии.</w:t>
      </w:r>
    </w:p>
    <w:bookmarkEnd w:id="2215"/>
    <w:bookmarkStart w:name="z2222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272. Должен знать:</w:t>
      </w:r>
    </w:p>
    <w:bookmarkEnd w:id="2216"/>
    <w:bookmarkStart w:name="z2223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конструкционные схемы работы печей всех систем;</w:t>
      </w:r>
    </w:p>
    <w:bookmarkEnd w:id="2217"/>
    <w:bookmarkStart w:name="z2224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взаимосвязь в работе отдельных узлов;</w:t>
      </w:r>
    </w:p>
    <w:bookmarkEnd w:id="2218"/>
    <w:bookmarkStart w:name="z2225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ввода печей в эксплуатацию (разморозка, заливка печей металлом);</w:t>
      </w:r>
    </w:p>
    <w:bookmarkEnd w:id="2219"/>
    <w:bookmarkStart w:name="z2226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горелками сжиженного газа при работе на монтаже печей с отъемными индукционными единицами.</w:t>
      </w:r>
    </w:p>
    <w:bookmarkEnd w:id="2220"/>
    <w:bookmarkStart w:name="z2227" w:id="2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Монтажник на ремонте печей, 5 разряд</w:t>
      </w:r>
    </w:p>
    <w:bookmarkEnd w:id="2221"/>
    <w:bookmarkStart w:name="z2228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273. Характеристика работ:</w:t>
      </w:r>
    </w:p>
    <w:bookmarkEnd w:id="2222"/>
    <w:bookmarkStart w:name="z2229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ремонт индукционных электроплавильных печей всех систем и конструкций;</w:t>
      </w:r>
    </w:p>
    <w:bookmarkEnd w:id="2223"/>
    <w:bookmarkStart w:name="z2230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перефутеровка раздаточной коробки электро-обогреваемого желоба;</w:t>
      </w:r>
    </w:p>
    <w:bookmarkEnd w:id="2224"/>
    <w:bookmarkStart w:name="z2231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термопарных блоков и частичный ремонт огневой поверхности;</w:t>
      </w:r>
    </w:p>
    <w:bookmarkEnd w:id="2225"/>
    <w:bookmarkStart w:name="z2232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отъемных индукционных единиц, изготовление и установка миканитовой прокладки;</w:t>
      </w:r>
    </w:p>
    <w:bookmarkEnd w:id="2226"/>
    <w:bookmarkStart w:name="z2233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сушка, вакуумирование, разогрев на электроспиралях, бутанпропановых горелках и спекание под металлом подового камня;</w:t>
      </w:r>
    </w:p>
    <w:bookmarkEnd w:id="2227"/>
    <w:bookmarkStart w:name="z2234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размола огнеупорных материалов, засыпки и плотности набивки подового камня огнеупорной кассой;</w:t>
      </w:r>
    </w:p>
    <w:bookmarkEnd w:id="2228"/>
    <w:bookmarkStart w:name="z2235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высокоглиноземистой корундовой и шамотной массы по фракциям и изготовление из нее изделий (стопорно-разливочных устройств);</w:t>
      </w:r>
    </w:p>
    <w:bookmarkEnd w:id="2229"/>
    <w:bookmarkStart w:name="z2236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изолировка индукционных агрегатов и генераторов станции защитного газа;</w:t>
      </w:r>
    </w:p>
    <w:bookmarkEnd w:id="2230"/>
    <w:bookmarkStart w:name="z2237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припасовка крупногабаритных огнеупорных блоков сложной конфигурации алмазным инструментом.</w:t>
      </w:r>
    </w:p>
    <w:bookmarkEnd w:id="2231"/>
    <w:bookmarkStart w:name="z2238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274. Должен знать:</w:t>
      </w:r>
    </w:p>
    <w:bookmarkEnd w:id="2232"/>
    <w:bookmarkStart w:name="z2239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электроплавильных печей всех систем и конструкций, особенности их монтажа и условия эксплуатации;</w:t>
      </w:r>
    </w:p>
    <w:bookmarkEnd w:id="2233"/>
    <w:bookmarkStart w:name="z2240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стойкость огнеупорных изделий;</w:t>
      </w:r>
    </w:p>
    <w:bookmarkEnd w:id="2234"/>
    <w:bookmarkStart w:name="z2241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сушки и разогрева, их назначение.</w:t>
      </w:r>
    </w:p>
    <w:bookmarkEnd w:id="2235"/>
    <w:bookmarkStart w:name="z2242" w:id="2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34. Пропитчик, 3 разряд</w:t>
      </w:r>
    </w:p>
    <w:bookmarkEnd w:id="2236"/>
    <w:bookmarkStart w:name="z2243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275. Характеристика работ:</w:t>
      </w:r>
    </w:p>
    <w:bookmarkEnd w:id="2237"/>
    <w:bookmarkStart w:name="z2244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пропитки изделий и различных материалов серой, смолопеком, маслом, парафином, металлами и другими пропиточными материалами в пропиточных электропечах, ваннах, автоклавах и других установках с электро- или пароподогревом, а также в электрошкафах с защитной средой;</w:t>
      </w:r>
    </w:p>
    <w:bookmarkEnd w:id="2238"/>
    <w:bookmarkStart w:name="z2245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изделий и материалов в печи, автоклавы, ванны и другие пропиточные установки и выгрузка из них готовой продукции;</w:t>
      </w:r>
    </w:p>
    <w:bookmarkEnd w:id="2239"/>
    <w:bookmarkStart w:name="z2246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температурой продукции и ходом процесса пропитки;</w:t>
      </w:r>
    </w:p>
    <w:bookmarkEnd w:id="2240"/>
    <w:bookmarkStart w:name="z2247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хода режимов пропитки по показаниям контрольно-измерительных приборов;</w:t>
      </w:r>
    </w:p>
    <w:bookmarkEnd w:id="2241"/>
    <w:bookmarkStart w:name="z2248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пропиточных материалов и готовой продукции;</w:t>
      </w:r>
    </w:p>
    <w:bookmarkEnd w:id="2242"/>
    <w:bookmarkStart w:name="z2249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пропиточных печей, ванн, установок, электрошкафов и другого оборудования, участие в их ремонте.</w:t>
      </w:r>
    </w:p>
    <w:bookmarkEnd w:id="2243"/>
    <w:bookmarkStart w:name="z2250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276. Должен знать:</w:t>
      </w:r>
    </w:p>
    <w:bookmarkEnd w:id="2244"/>
    <w:bookmarkStart w:name="z2251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пропиточного оборудования;</w:t>
      </w:r>
    </w:p>
    <w:bookmarkEnd w:id="2245"/>
    <w:bookmarkStart w:name="z2252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пропиточных материалов;</w:t>
      </w:r>
    </w:p>
    <w:bookmarkEnd w:id="2246"/>
    <w:bookmarkStart w:name="z2253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пропитки изделий;</w:t>
      </w:r>
    </w:p>
    <w:bookmarkEnd w:id="2247"/>
    <w:bookmarkStart w:name="z2254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порядок пользования контрольно-измерительными приборами;</w:t>
      </w:r>
    </w:p>
    <w:bookmarkEnd w:id="2248"/>
    <w:bookmarkStart w:name="z2255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предупреждения брака продукции;</w:t>
      </w:r>
    </w:p>
    <w:bookmarkEnd w:id="2249"/>
    <w:bookmarkStart w:name="z2256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пользования вентиляцией при пропитке изделий; </w:t>
      </w:r>
    </w:p>
    <w:bookmarkEnd w:id="2250"/>
    <w:bookmarkStart w:name="z2257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графики загрузки и выгрузки продукции; </w:t>
      </w:r>
    </w:p>
    <w:bookmarkEnd w:id="2251"/>
    <w:bookmarkStart w:name="z2258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пропиточных материалов и выпускаемой продукции.</w:t>
      </w:r>
    </w:p>
    <w:bookmarkEnd w:id="2252"/>
    <w:bookmarkStart w:name="z2259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процесса пропитки изделий в электродном производстве - 4 разряд.</w:t>
      </w:r>
    </w:p>
    <w:bookmarkEnd w:id="2253"/>
    <w:bookmarkStart w:name="z2260" w:id="2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35. Прокальщик, 3 разряд</w:t>
      </w:r>
    </w:p>
    <w:bookmarkEnd w:id="2254"/>
    <w:bookmarkStart w:name="z2261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277. Характеристика работ:</w:t>
      </w:r>
    </w:p>
    <w:bookmarkEnd w:id="2255"/>
    <w:bookmarkStart w:name="z2262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различных материалов во вращающиеся трубчатые, ретортные, муфельные и другие аналогичные по сложности прокалочные печи и выгрузка готовой продукции под руководством прокальщика более высокой квалификации;</w:t>
      </w:r>
    </w:p>
    <w:bookmarkEnd w:id="2256"/>
    <w:bookmarkStart w:name="z2263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температурой воды в фильтрах, расходом горючего, работой питателей;</w:t>
      </w:r>
    </w:p>
    <w:bookmarkEnd w:id="2257"/>
    <w:bookmarkStart w:name="z2264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воды к холодильникам;</w:t>
      </w:r>
    </w:p>
    <w:bookmarkEnd w:id="2258"/>
    <w:bookmarkStart w:name="z2265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выгрузка прокаленной продукции из фильтров;</w:t>
      </w:r>
    </w:p>
    <w:bookmarkEnd w:id="2259"/>
    <w:bookmarkStart w:name="z2266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сырья и готовой продукции;</w:t>
      </w:r>
    </w:p>
    <w:bookmarkEnd w:id="2260"/>
    <w:bookmarkStart w:name="z2267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вода в гидравлические затворы;</w:t>
      </w:r>
    </w:p>
    <w:bookmarkEnd w:id="2261"/>
    <w:bookmarkStart w:name="z2268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циркуляции оборотной воды;</w:t>
      </w:r>
    </w:p>
    <w:bookmarkEnd w:id="2262"/>
    <w:bookmarkStart w:name="z2269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охлаждением материалов;</w:t>
      </w:r>
    </w:p>
    <w:bookmarkEnd w:id="2263"/>
    <w:bookmarkStart w:name="z2270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смешивание и перемешивание гидрата, возвратной пыли и других материалов;</w:t>
      </w:r>
    </w:p>
    <w:bookmarkEnd w:id="2264"/>
    <w:bookmarkStart w:name="z2271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зависания шихты;</w:t>
      </w:r>
    </w:p>
    <w:bookmarkEnd w:id="2265"/>
    <w:bookmarkStart w:name="z2272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течек;</w:t>
      </w:r>
    </w:p>
    <w:bookmarkEnd w:id="2266"/>
    <w:bookmarkStart w:name="z2273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пыли из пылевых камер и мультициклонов;</w:t>
      </w:r>
    </w:p>
    <w:bookmarkEnd w:id="2267"/>
    <w:bookmarkStart w:name="z2274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продувка конденсационных горшков;</w:t>
      </w:r>
    </w:p>
    <w:bookmarkEnd w:id="2268"/>
    <w:bookmarkStart w:name="z2275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2269"/>
    <w:bookmarkStart w:name="z2276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прием, подогрев, фильтрация, перекачка мазута, проверка наличия его в баках;</w:t>
      </w:r>
    </w:p>
    <w:bookmarkEnd w:id="2270"/>
    <w:bookmarkStart w:name="z2277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загрузочных, пылевых, смесительных и транспортно-питательных механизмов, участие в их ремонте.</w:t>
      </w:r>
    </w:p>
    <w:bookmarkEnd w:id="2271"/>
    <w:bookmarkStart w:name="z2278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278. Должен знать:</w:t>
      </w:r>
    </w:p>
    <w:bookmarkEnd w:id="2272"/>
    <w:bookmarkStart w:name="z2279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обслуживаемых печей;</w:t>
      </w:r>
    </w:p>
    <w:bookmarkEnd w:id="2273"/>
    <w:bookmarkStart w:name="z2280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расположения газоотводящих боровов и коммуникаций;</w:t>
      </w:r>
    </w:p>
    <w:bookmarkEnd w:id="2274"/>
    <w:bookmarkStart w:name="z2281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зависания шихты;</w:t>
      </w:r>
    </w:p>
    <w:bookmarkEnd w:id="2275"/>
    <w:bookmarkStart w:name="z2282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технологического процесса прокаливания, кальцинации;</w:t>
      </w:r>
    </w:p>
    <w:bookmarkEnd w:id="2276"/>
    <w:bookmarkStart w:name="z2283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основные свойства применяемого сырья и готовой продукции;</w:t>
      </w:r>
    </w:p>
    <w:bookmarkEnd w:id="2277"/>
    <w:bookmarkStart w:name="z2284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установленную сигнализацию.</w:t>
      </w:r>
    </w:p>
    <w:bookmarkEnd w:id="2278"/>
    <w:bookmarkStart w:name="z2285" w:id="2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36. Прокальщик, 4 разряд</w:t>
      </w:r>
    </w:p>
    <w:bookmarkEnd w:id="2279"/>
    <w:bookmarkStart w:name="z2286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279. Характеристика работ:</w:t>
      </w:r>
    </w:p>
    <w:bookmarkEnd w:id="2280"/>
    <w:bookmarkStart w:name="z2287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прокаливания, кальцинации, обезвоживания различных материалов, в том числе и с добавками редких и радиоактивных материалов, во вращающихся трубчатых, ретортных, муфельных и других аналогичных по сложности прокалочных печах под руководством прокальщика более высокой квалификации;</w:t>
      </w:r>
    </w:p>
    <w:bookmarkEnd w:id="2281"/>
    <w:bookmarkStart w:name="z2288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материалов в печи, холодильники и выгрузка готовой продукции;</w:t>
      </w:r>
    </w:p>
    <w:bookmarkEnd w:id="2282"/>
    <w:bookmarkStart w:name="z2289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питания печей материалами, водой;</w:t>
      </w:r>
    </w:p>
    <w:bookmarkEnd w:id="2283"/>
    <w:bookmarkStart w:name="z2290"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температурным режимом и расходом горючего;</w:t>
      </w:r>
    </w:p>
    <w:bookmarkEnd w:id="2284"/>
    <w:bookmarkStart w:name="z2291" w:id="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регулировании интенсивности процесса горения и в ремонте обслуживаемого оборудования;</w:t>
      </w:r>
    </w:p>
    <w:bookmarkEnd w:id="2285"/>
    <w:bookmarkStart w:name="z2292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работой транспортных средств, газового хозяйства;</w:t>
      </w:r>
    </w:p>
    <w:bookmarkEnd w:id="2286"/>
    <w:bookmarkStart w:name="z2293"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прокаленной продукции по бункерам и ассортименту;</w:t>
      </w:r>
    </w:p>
    <w:bookmarkEnd w:id="2287"/>
    <w:bookmarkStart w:name="z2294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оборудования.</w:t>
      </w:r>
    </w:p>
    <w:bookmarkEnd w:id="2288"/>
    <w:bookmarkStart w:name="z2295" w:id="2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 Должен знать:</w:t>
      </w:r>
    </w:p>
    <w:bookmarkEnd w:id="2289"/>
    <w:bookmarkStart w:name="z2296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прокалочных печей, применяемых контрольно-измерительных приборов, приспособлений и механизмов;</w:t>
      </w:r>
    </w:p>
    <w:bookmarkEnd w:id="2290"/>
    <w:bookmarkStart w:name="z2297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прокаливаемую продукцию;</w:t>
      </w:r>
    </w:p>
    <w:bookmarkEnd w:id="2291"/>
    <w:bookmarkStart w:name="z2298" w:id="2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сырья, готовой продукции, горючего, футеровки печей;</w:t>
      </w:r>
    </w:p>
    <w:bookmarkEnd w:id="2292"/>
    <w:bookmarkStart w:name="z2299" w:id="2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прокаливания, кальцинации;</w:t>
      </w:r>
    </w:p>
    <w:bookmarkEnd w:id="2293"/>
    <w:bookmarkStart w:name="z2300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реакции при прокаливании продукции;</w:t>
      </w:r>
    </w:p>
    <w:bookmarkEnd w:id="2294"/>
    <w:bookmarkStart w:name="z2301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сырья и топлива;</w:t>
      </w:r>
    </w:p>
    <w:bookmarkEnd w:id="2295"/>
    <w:bookmarkStart w:name="z2302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сокращения потерь продукции;</w:t>
      </w:r>
    </w:p>
    <w:bookmarkEnd w:id="2296"/>
    <w:bookmarkStart w:name="z2303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предупреждения и устранения брака.</w:t>
      </w:r>
    </w:p>
    <w:bookmarkEnd w:id="2297"/>
    <w:bookmarkStart w:name="z2304" w:id="2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37. Прокальщик, 5 разряд</w:t>
      </w:r>
    </w:p>
    <w:bookmarkEnd w:id="2298"/>
    <w:bookmarkStart w:name="z2305" w:id="2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281. Характеристика работ:</w:t>
      </w:r>
    </w:p>
    <w:bookmarkEnd w:id="2299"/>
    <w:bookmarkStart w:name="z2306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прокаливания, кальцинации, обезвоживания различных материалов, в том числе и с добавками редких и радиоактивных материалов, во вращающихся трубчатых, ретортных, муфельных и других аналогичных по сложности прокалочных печах;</w:t>
      </w:r>
    </w:p>
    <w:bookmarkEnd w:id="2300"/>
    <w:bookmarkStart w:name="z2307"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печи, тяги в печах, расхода пара, топлива, воды, скорости вращения печей, температуры и интенсивности процесса горения, разрежения, зоны прокаливания;</w:t>
      </w:r>
    </w:p>
    <w:bookmarkEnd w:id="2301"/>
    <w:bookmarkStart w:name="z2308" w:id="2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печи;</w:t>
      </w:r>
    </w:p>
    <w:bookmarkEnd w:id="2302"/>
    <w:bookmarkStart w:name="z2309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степени прокаливания продукции по внешним признакам и данным анализов, концентрации отходящих газов;</w:t>
      </w:r>
    </w:p>
    <w:bookmarkEnd w:id="2303"/>
    <w:bookmarkStart w:name="z2310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футеровки печей, форсунок, горелок и коммуникаций.</w:t>
      </w:r>
    </w:p>
    <w:bookmarkEnd w:id="2304"/>
    <w:bookmarkStart w:name="z2311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исправностью оборудования;</w:t>
      </w:r>
    </w:p>
    <w:bookmarkEnd w:id="2305"/>
    <w:bookmarkStart w:name="z2312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 и приемка его после ремонта;</w:t>
      </w:r>
    </w:p>
    <w:bookmarkEnd w:id="2306"/>
    <w:bookmarkStart w:name="z2313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показателей работы оборудования и участие в его ремонте;</w:t>
      </w:r>
    </w:p>
    <w:bookmarkEnd w:id="2307"/>
    <w:bookmarkStart w:name="z2314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прокаливания гидрата окиси алюминия в печах циркулирующего кипящего слоя с многостадийным охлаждением в холодильнике под руководством прокальщика более высокой квалификации;</w:t>
      </w:r>
    </w:p>
    <w:bookmarkEnd w:id="2308"/>
    <w:bookmarkStart w:name="z2315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работой питателя, весового дозатора, за разгрузкой глинозема из печи и холодильника, за влажностью гидрата и подогрев его в зимнее время.</w:t>
      </w:r>
    </w:p>
    <w:bookmarkEnd w:id="2309"/>
    <w:bookmarkStart w:name="z2316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282. Должен знать:</w:t>
      </w:r>
    </w:p>
    <w:bookmarkEnd w:id="2310"/>
    <w:bookmarkStart w:name="z2317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прокалочных печей различного типа и конструкций;</w:t>
      </w:r>
    </w:p>
    <w:bookmarkEnd w:id="2311"/>
    <w:bookmarkStart w:name="z2318" w:id="2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 автоматики и сигнализации;</w:t>
      </w:r>
    </w:p>
    <w:bookmarkEnd w:id="2312"/>
    <w:bookmarkStart w:name="z2319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автоматического регулирования работы печи;</w:t>
      </w:r>
    </w:p>
    <w:bookmarkEnd w:id="2313"/>
    <w:bookmarkStart w:name="z2320" w:id="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газоходов и коммуникации;</w:t>
      </w:r>
    </w:p>
    <w:bookmarkEnd w:id="2314"/>
    <w:bookmarkStart w:name="z2321" w:id="2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чертежи на обслуживаемое оборудование;</w:t>
      </w:r>
    </w:p>
    <w:bookmarkEnd w:id="2315"/>
    <w:bookmarkStart w:name="z2322" w:id="2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прокаливаемых материалов и топлива;</w:t>
      </w:r>
    </w:p>
    <w:bookmarkEnd w:id="2316"/>
    <w:bookmarkStart w:name="z2323" w:id="2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технологического режима прокаливания;</w:t>
      </w:r>
    </w:p>
    <w:bookmarkEnd w:id="2317"/>
    <w:bookmarkStart w:name="z2324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инструкции;</w:t>
      </w:r>
    </w:p>
    <w:bookmarkEnd w:id="2318"/>
    <w:bookmarkStart w:name="z2325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готовой продукции исходных продуктов;</w:t>
      </w:r>
    </w:p>
    <w:bookmarkEnd w:id="2319"/>
    <w:bookmarkStart w:name="z2326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факторы, влияющие на производительность печи, пути ее повышения;</w:t>
      </w:r>
    </w:p>
    <w:bookmarkEnd w:id="2320"/>
    <w:bookmarkStart w:name="z2327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улучшения качества прокаливаемой продукции;</w:t>
      </w:r>
    </w:p>
    <w:bookmarkEnd w:id="2321"/>
    <w:bookmarkStart w:name="z2328" w:id="2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повышения стойкости футеровки печи;</w:t>
      </w:r>
    </w:p>
    <w:bookmarkEnd w:id="2322"/>
    <w:bookmarkStart w:name="z2329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предупреждения;</w:t>
      </w:r>
    </w:p>
    <w:bookmarkEnd w:id="2323"/>
    <w:bookmarkStart w:name="z2330"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пуска и остановки печи;</w:t>
      </w:r>
    </w:p>
    <w:bookmarkEnd w:id="2324"/>
    <w:bookmarkStart w:name="z2331" w:id="2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физики, электротехники, электроники, химии.</w:t>
      </w:r>
    </w:p>
    <w:bookmarkEnd w:id="2325"/>
    <w:bookmarkStart w:name="z2332" w:id="2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38. Прокальщик, 6 разряд</w:t>
      </w:r>
    </w:p>
    <w:bookmarkEnd w:id="2326"/>
    <w:bookmarkStart w:name="z2333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283. Характеристика работ:</w:t>
      </w:r>
    </w:p>
    <w:bookmarkEnd w:id="2327"/>
    <w:bookmarkStart w:name="z2334" w:id="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прокаливания гидрата окиси алюминия в печах циркулирующего кипящего слоя с многостадийным охлаждением в холодильнике;</w:t>
      </w:r>
    </w:p>
    <w:bookmarkEnd w:id="2328"/>
    <w:bookmarkStart w:name="z2335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и поддержание заданного технологического и теплового режимов печи по показаниям контрольно-измерительных приборов;</w:t>
      </w:r>
    </w:p>
    <w:bookmarkEnd w:id="2329"/>
    <w:bookmarkStart w:name="z2336" w:id="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печи расхода пара, топлива, воды, воздуха для создания кипящего слоя в печи и холодильнике;</w:t>
      </w:r>
    </w:p>
    <w:bookmarkEnd w:id="2330"/>
    <w:bookmarkStart w:name="z2337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исправностью оборудования, его герметичностью, за разгрузкой готовой продукции, концентрацией отходящих газов, содержанием в них кислорода, за влажностью гидрата;</w:t>
      </w:r>
    </w:p>
    <w:bookmarkEnd w:id="2331"/>
    <w:bookmarkStart w:name="z2338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окончания производственного процесса, качества готовой продукции, степени прокаливания продукции по данным анализов;</w:t>
      </w:r>
    </w:p>
    <w:bookmarkEnd w:id="2332"/>
    <w:bookmarkStart w:name="z2339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осмотр и участие в ремонте обслуживаемого оборудования.</w:t>
      </w:r>
    </w:p>
    <w:bookmarkEnd w:id="2333"/>
    <w:bookmarkStart w:name="z2340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284. Должен знать:</w:t>
      </w:r>
    </w:p>
    <w:bookmarkEnd w:id="2334"/>
    <w:bookmarkStart w:name="z2341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прокалочных печей различной конструкции;</w:t>
      </w:r>
    </w:p>
    <w:bookmarkEnd w:id="2335"/>
    <w:bookmarkStart w:name="z2342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устройства контрольно-измерительных приборов и регуляторов автоматического и дистанционного управления;</w:t>
      </w:r>
    </w:p>
    <w:bookmarkEnd w:id="2336"/>
    <w:bookmarkStart w:name="z2343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автоматического регулирования работы печи циркулирующего кипящего слоя;</w:t>
      </w:r>
    </w:p>
    <w:bookmarkEnd w:id="2337"/>
    <w:bookmarkStart w:name="z2344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факторы, влияющие на производительность печи, и пути ее повышения;</w:t>
      </w:r>
    </w:p>
    <w:bookmarkEnd w:id="2338"/>
    <w:bookmarkStart w:name="z2345" w:id="2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улучшения качества прокаливаемой продукции.</w:t>
      </w:r>
    </w:p>
    <w:bookmarkEnd w:id="2339"/>
    <w:bookmarkStart w:name="z2346" w:id="2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39. Контролер продукции цветной металлургии, 3 разряд</w:t>
      </w:r>
    </w:p>
    <w:bookmarkEnd w:id="2340"/>
    <w:bookmarkStart w:name="z2347" w:id="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285. Характеристика работ:</w:t>
      </w:r>
    </w:p>
    <w:bookmarkEnd w:id="2341"/>
    <w:bookmarkStart w:name="z2348" w:id="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приемка, контроль качества сырья, полуфабрикатов с определением кондиционности, сорта, марки продукции, качества измельчения материалов и других аналогичных по сложности показателей;</w:t>
      </w:r>
    </w:p>
    <w:bookmarkEnd w:id="2342"/>
    <w:bookmarkStart w:name="z2349" w:id="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продукции путем визуального осмотра, физических, химических и механических испытаний, по данным анализов и путем опробования;</w:t>
      </w:r>
    </w:p>
    <w:bookmarkEnd w:id="2343"/>
    <w:bookmarkStart w:name="z2350" w:id="2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опытных образцов;</w:t>
      </w:r>
    </w:p>
    <w:bookmarkEnd w:id="2344"/>
    <w:bookmarkStart w:name="z2351" w:id="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полуфабрикатов, опытных образцов готовой продукции на механические свойства на различных контрольных установках, аппаратах и приспособлениях;</w:t>
      </w:r>
    </w:p>
    <w:bookmarkEnd w:id="2345"/>
    <w:bookmarkStart w:name="z2352" w:id="2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технологических параметров в соответствии с технологическими инструкциями;</w:t>
      </w:r>
    </w:p>
    <w:bookmarkEnd w:id="2346"/>
    <w:bookmarkStart w:name="z2353" w:id="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пооперационный, фазный контроль производства полуфабрикатов;</w:t>
      </w:r>
    </w:p>
    <w:bookmarkEnd w:id="2347"/>
    <w:bookmarkStart w:name="z2354" w:id="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клеймения принятой продукции и ее упаковки;</w:t>
      </w:r>
    </w:p>
    <w:bookmarkEnd w:id="2348"/>
    <w:bookmarkStart w:name="z2355" w:id="2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продукции по государственным стандартам, при необходимости - нанесение специальной маркировки на экспортной продукции;</w:t>
      </w:r>
    </w:p>
    <w:bookmarkEnd w:id="2349"/>
    <w:bookmarkStart w:name="z2356" w:id="2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заключений на принятую продукцию;</w:t>
      </w:r>
    </w:p>
    <w:bookmarkEnd w:id="2350"/>
    <w:bookmarkStart w:name="z2357"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отбор, обработка проб готовой продукции по ходу технологического процесса;</w:t>
      </w:r>
    </w:p>
    <w:bookmarkEnd w:id="2351"/>
    <w:bookmarkStart w:name="z2358" w:id="2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и контроль тары;</w:t>
      </w:r>
    </w:p>
    <w:bookmarkEnd w:id="2352"/>
    <w:bookmarkStart w:name="z2359" w:id="2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готовой продукции, проб, полуфабрикатов и сырья с соответствующим оформлением документации;</w:t>
      </w:r>
    </w:p>
    <w:bookmarkEnd w:id="2353"/>
    <w:bookmarkStart w:name="z2360" w:id="2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проб.</w:t>
      </w:r>
    </w:p>
    <w:bookmarkEnd w:id="2354"/>
    <w:bookmarkStart w:name="z2361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286. Должен знать:</w:t>
      </w:r>
    </w:p>
    <w:bookmarkEnd w:id="2355"/>
    <w:bookmarkStart w:name="z2362" w:id="2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 на контролируемую продукцию и на испытание опытных образцов;</w:t>
      </w:r>
    </w:p>
    <w:bookmarkEnd w:id="2356"/>
    <w:bookmarkStart w:name="z2363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отбраковке и приемке материалов;</w:t>
      </w:r>
    </w:p>
    <w:bookmarkEnd w:id="2357"/>
    <w:bookmarkStart w:name="z2364" w:id="2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инструкции;</w:t>
      </w:r>
    </w:p>
    <w:bookmarkEnd w:id="2358"/>
    <w:bookmarkStart w:name="z2365" w:id="2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приема продукции;</w:t>
      </w:r>
    </w:p>
    <w:bookmarkEnd w:id="2359"/>
    <w:bookmarkStart w:name="z2366" w:id="2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контрольно-измерительными приборами, весами, расчетными таблицами, эталонами, мерительным инструментом и приспособлениями, справочниками, данными анализов;</w:t>
      </w:r>
    </w:p>
    <w:bookmarkEnd w:id="2360"/>
    <w:bookmarkStart w:name="z2367" w:id="2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контролируемых материалов;</w:t>
      </w:r>
    </w:p>
    <w:bookmarkEnd w:id="2361"/>
    <w:bookmarkStart w:name="z2368" w:id="2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и назначение изделий;</w:t>
      </w:r>
    </w:p>
    <w:bookmarkEnd w:id="2362"/>
    <w:bookmarkStart w:name="z2369" w:id="2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применяемого оборудования для контроля и испытания, способы выявления и устранения неполадок в их работе.</w:t>
      </w:r>
    </w:p>
    <w:bookmarkEnd w:id="2363"/>
    <w:bookmarkStart w:name="z2370" w:id="2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40. Контролер продукции цветной металлургии, 4 разряд</w:t>
      </w:r>
    </w:p>
    <w:bookmarkEnd w:id="2364"/>
    <w:bookmarkStart w:name="z2371" w:id="2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287. Характеристика работ:</w:t>
      </w:r>
    </w:p>
    <w:bookmarkEnd w:id="2365"/>
    <w:bookmarkStart w:name="z2372" w:id="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приемка, контроль качества металлосодержащего сырья, полуфабрикатов и готовой продукции;</w:t>
      </w:r>
    </w:p>
    <w:bookmarkEnd w:id="2366"/>
    <w:bookmarkStart w:name="z2373" w:id="2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полуфабрикатов, готовой продукции на физико-механические свойства, электропроводность, непроницаемость и на другие аналогичные по сложности качественные показатели на различных контрольных установках, аппаратах и приспособлениях;</w:t>
      </w:r>
    </w:p>
    <w:bookmarkEnd w:id="2367"/>
    <w:bookmarkStart w:name="z2374" w:id="2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отдельных физических параметров полупроводниковых материалов по государственному стандарту и техническим условиям;</w:t>
      </w:r>
    </w:p>
    <w:bookmarkEnd w:id="2368"/>
    <w:bookmarkStart w:name="z2375" w:id="2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приемочных и рекламационных актов и актов на забракованную продукцию и потери;</w:t>
      </w:r>
    </w:p>
    <w:bookmarkEnd w:id="2369"/>
    <w:bookmarkStart w:name="z2376" w:id="2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соответствия готовой продукции определенной марке металлов или сплавов;</w:t>
      </w:r>
    </w:p>
    <w:bookmarkEnd w:id="2370"/>
    <w:bookmarkStart w:name="z2377" w:id="2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веса и количества отгружаемых слитков, рулонов металла и другой продукции;</w:t>
      </w:r>
    </w:p>
    <w:bookmarkEnd w:id="2371"/>
    <w:bookmarkStart w:name="z2378" w:id="2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документации на поступающее сырье, полуфабрикаты и отгружаемую продукцию;</w:t>
      </w:r>
    </w:p>
    <w:bookmarkEnd w:id="2372"/>
    <w:bookmarkStart w:name="z2379" w:id="2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пригодности вагонов, контейнеров и других транспортных средств для отгрузки готовой продукции.</w:t>
      </w:r>
    </w:p>
    <w:bookmarkEnd w:id="2373"/>
    <w:bookmarkStart w:name="z2380" w:id="2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288. Должен знать:</w:t>
      </w:r>
    </w:p>
    <w:bookmarkEnd w:id="2374"/>
    <w:bookmarkStart w:name="z2381" w:id="2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на благородные, редкие, цветные металлы и твердые сплавы;</w:t>
      </w:r>
    </w:p>
    <w:bookmarkEnd w:id="2375"/>
    <w:bookmarkStart w:name="z2382" w:id="2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процессы на обслуживаемом участке;</w:t>
      </w:r>
    </w:p>
    <w:bookmarkEnd w:id="2376"/>
    <w:bookmarkStart w:name="z2383" w:id="2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классификацию брака;</w:t>
      </w:r>
    </w:p>
    <w:bookmarkEnd w:id="2377"/>
    <w:bookmarkStart w:name="z2384" w:id="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технических сертификатов и паспортов;</w:t>
      </w:r>
    </w:p>
    <w:bookmarkEnd w:id="2378"/>
    <w:bookmarkStart w:name="z2385" w:id="2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и способы контроля, испытания, приемки продукции, физико-химические и механические свойства контролируемого сырья, полуфабрикатов, готовой продукции;</w:t>
      </w:r>
    </w:p>
    <w:bookmarkEnd w:id="2379"/>
    <w:bookmarkStart w:name="z2386" w:id="2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транспортным средствам для отгрузки готовой продукции;</w:t>
      </w:r>
    </w:p>
    <w:bookmarkEnd w:id="2380"/>
    <w:bookmarkStart w:name="z2387" w:id="2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порядок применения сложных контрольно-измерительных приборов, аппаратуры, инструмента;</w:t>
      </w:r>
    </w:p>
    <w:bookmarkEnd w:id="2381"/>
    <w:bookmarkStart w:name="z2388" w:id="2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составления приемочных и рекламационных актов и актов на забракованную продукцию.</w:t>
      </w:r>
    </w:p>
    <w:bookmarkEnd w:id="2382"/>
    <w:bookmarkStart w:name="z2389" w:id="2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41. Контролер продукции цветной металлургии, 5 разряд</w:t>
      </w:r>
    </w:p>
    <w:bookmarkEnd w:id="2383"/>
    <w:bookmarkStart w:name="z2390" w:id="2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289. Характеристика работ:</w:t>
      </w:r>
    </w:p>
    <w:bookmarkEnd w:id="2384"/>
    <w:bookmarkStart w:name="z2391" w:id="2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ответственных материалов, полуфабрикатов готовой продукции, а также контроль готовой продукции сложных форм;</w:t>
      </w:r>
    </w:p>
    <w:bookmarkEnd w:id="2385"/>
    <w:bookmarkStart w:name="z2392" w:id="2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полупроводниковых материалов и металлов высокой чистоты по совокупности свойств по государственным стандартам и техническим условиям;</w:t>
      </w:r>
    </w:p>
    <w:bookmarkEnd w:id="2386"/>
    <w:bookmarkStart w:name="z2393" w:id="2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ходом технологических процессов;</w:t>
      </w:r>
    </w:p>
    <w:bookmarkEnd w:id="2387"/>
    <w:bookmarkStart w:name="z2394" w:id="2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2388"/>
    <w:bookmarkStart w:name="z2395" w:id="2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соответствия сертификатных данных или контрольных испытаний требованиям государственных стандартов или технических условий;</w:t>
      </w:r>
    </w:p>
    <w:bookmarkEnd w:id="2389"/>
    <w:bookmarkStart w:name="z2396" w:id="2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рекламационных актов на некондиционную продукцию;</w:t>
      </w:r>
    </w:p>
    <w:bookmarkEnd w:id="2390"/>
    <w:bookmarkStart w:name="z2397" w:id="2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паспортов;</w:t>
      </w:r>
    </w:p>
    <w:bookmarkEnd w:id="2391"/>
    <w:bookmarkStart w:name="z2398" w:id="2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работы контрольно-измерительной аппаратуры, установок и приспособлений;</w:t>
      </w:r>
    </w:p>
    <w:bookmarkEnd w:id="2392"/>
    <w:bookmarkStart w:name="z2399" w:id="2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и анализ брака выпускаемой продукции;</w:t>
      </w:r>
    </w:p>
    <w:bookmarkEnd w:id="2393"/>
    <w:bookmarkStart w:name="z2400" w:id="2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марок продукции.</w:t>
      </w:r>
    </w:p>
    <w:bookmarkEnd w:id="2394"/>
    <w:bookmarkStart w:name="z2401" w:id="2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 Должен знать:</w:t>
      </w:r>
    </w:p>
    <w:bookmarkEnd w:id="2395"/>
    <w:bookmarkStart w:name="z2402" w:id="2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контролируемой продукции;</w:t>
      </w:r>
    </w:p>
    <w:bookmarkEnd w:id="2396"/>
    <w:bookmarkStart w:name="z2403" w:id="2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устройства и порядок эксплуатации применяемого оборудования, аппаратуры, мерительного и контрольного инструмента;</w:t>
      </w:r>
    </w:p>
    <w:bookmarkEnd w:id="2397"/>
    <w:bookmarkStart w:name="z2404" w:id="2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наладки контрольно-измерительных приборов;</w:t>
      </w:r>
    </w:p>
    <w:bookmarkEnd w:id="2398"/>
    <w:bookmarkStart w:name="z2405" w:id="2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технических сертификатов и паспортов;</w:t>
      </w:r>
    </w:p>
    <w:bookmarkEnd w:id="2399"/>
    <w:bookmarkStart w:name="z2406" w:id="2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чертежи и эскизы на контролируемую продукцию;</w:t>
      </w:r>
    </w:p>
    <w:bookmarkEnd w:id="2400"/>
    <w:bookmarkStart w:name="z2407" w:id="2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причины брака контролируемой продукции, способы предупреждения и устранения его;</w:t>
      </w:r>
    </w:p>
    <w:bookmarkEnd w:id="2401"/>
    <w:bookmarkStart w:name="z2408" w:id="2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методика контроля;</w:t>
      </w:r>
    </w:p>
    <w:bookmarkEnd w:id="2402"/>
    <w:bookmarkStart w:name="z2409" w:id="2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физики, химии в объеме программы производственно-технического обучения.</w:t>
      </w:r>
    </w:p>
    <w:bookmarkEnd w:id="2403"/>
    <w:bookmarkStart w:name="z2410" w:id="2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42. Контролер продукции цветной металлургии, 6 разряд</w:t>
      </w:r>
    </w:p>
    <w:bookmarkEnd w:id="2404"/>
    <w:bookmarkStart w:name="z2411" w:id="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291. Характеристика работ:</w:t>
      </w:r>
    </w:p>
    <w:bookmarkEnd w:id="2405"/>
    <w:bookmarkStart w:name="z2412" w:id="2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продукции высокой степени точности и сложности;</w:t>
      </w:r>
    </w:p>
    <w:bookmarkEnd w:id="2406"/>
    <w:bookmarkStart w:name="z2413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сложных физических характеристик полупроводниковых материалов, изделий из твердых сплавов прошедших физико-механические испытания; </w:t>
      </w:r>
    </w:p>
    <w:bookmarkEnd w:id="2407"/>
    <w:bookmarkStart w:name="z2414" w:id="2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продукции в производстве металлов высокой чистоты, продукции особо ответственной и продукции специального назначения;</w:t>
      </w:r>
    </w:p>
    <w:bookmarkEnd w:id="2408"/>
    <w:bookmarkStart w:name="z2415" w:id="2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состава многокомпонентных и полупроводниковых материалов методами рентгеновского микроанализа, спектральной фотопроводимости и другими методами.</w:t>
      </w:r>
    </w:p>
    <w:bookmarkEnd w:id="2409"/>
    <w:bookmarkStart w:name="z2416" w:id="2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292. Должен знать:</w:t>
      </w:r>
    </w:p>
    <w:bookmarkEnd w:id="2410"/>
    <w:bookmarkStart w:name="z2417" w:id="2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всей контролируемой продукции;</w:t>
      </w:r>
    </w:p>
    <w:bookmarkEnd w:id="2411"/>
    <w:bookmarkStart w:name="z2418" w:id="2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типы, назначение контролируемой продукции, выпускаемой на заслуживаемом участке;</w:t>
      </w:r>
    </w:p>
    <w:bookmarkEnd w:id="2412"/>
    <w:bookmarkStart w:name="z2419" w:id="2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физический смысл всех контролируемых параметров;</w:t>
      </w:r>
    </w:p>
    <w:bookmarkEnd w:id="2413"/>
    <w:bookmarkStart w:name="z2420" w:id="2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микро- и микроструктуру металлов и сплавов;</w:t>
      </w:r>
    </w:p>
    <w:bookmarkEnd w:id="2414"/>
    <w:bookmarkStart w:name="z2421" w:id="2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порядок пользования всеми применяемыми контрольно-измерительными приборами, универсальными и специальными средствами измерения;</w:t>
      </w:r>
    </w:p>
    <w:bookmarkEnd w:id="2415"/>
    <w:bookmarkStart w:name="z2422" w:id="2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физики, химии, электротехники, электроники.</w:t>
      </w:r>
    </w:p>
    <w:bookmarkEnd w:id="2416"/>
    <w:bookmarkStart w:name="z2423" w:id="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293. Требуется техническое и профессиональное (среднее специальное, среднее профессиональное) образование.</w:t>
      </w:r>
    </w:p>
    <w:bookmarkEnd w:id="2417"/>
    <w:bookmarkStart w:name="z2424" w:id="2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43. Хлоропроводчик, 3 разряд</w:t>
      </w:r>
    </w:p>
    <w:bookmarkEnd w:id="2418"/>
    <w:bookmarkStart w:name="z2425" w:id="2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294. Характеристика работ:</w:t>
      </w:r>
    </w:p>
    <w:bookmarkEnd w:id="2419"/>
    <w:bookmarkStart w:name="z2426" w:id="2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и отключение хлорных компрессоров и подача хлора на участки производства;</w:t>
      </w:r>
    </w:p>
    <w:bookmarkEnd w:id="2420"/>
    <w:bookmarkStart w:name="z2427" w:id="2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возгона, осевшего в анодных патрубках и коллекторах электролизеров;</w:t>
      </w:r>
    </w:p>
    <w:bookmarkEnd w:id="2421"/>
    <w:bookmarkStart w:name="z2428" w:id="2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промывка от возгона хлорных магистралей, фильтров;</w:t>
      </w:r>
    </w:p>
    <w:bookmarkEnd w:id="2422"/>
    <w:bookmarkStart w:name="z2429" w:id="2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возгона к приемным бакам и отправка их в отвал;</w:t>
      </w:r>
    </w:p>
    <w:bookmarkEnd w:id="2423"/>
    <w:bookmarkStart w:name="z2430" w:id="2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уплотнение стыков при помощи свинца, бельтинга и стяжных болтов;</w:t>
      </w:r>
    </w:p>
    <w:bookmarkEnd w:id="2424"/>
    <w:bookmarkStart w:name="z2431" w:id="2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кислых стоков и серной кислоты для анализа;</w:t>
      </w:r>
    </w:p>
    <w:bookmarkEnd w:id="2425"/>
    <w:bookmarkStart w:name="z2432" w:id="2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обслуживаемого оборудования к ремонту;</w:t>
      </w:r>
    </w:p>
    <w:bookmarkEnd w:id="2426"/>
    <w:bookmarkStart w:name="z2433" w:id="2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хлоропроводов и хлорных компрессоров;</w:t>
      </w:r>
    </w:p>
    <w:bookmarkEnd w:id="2427"/>
    <w:bookmarkStart w:name="z2434" w:id="2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работ, предусмотренных в 4 разряде, под руководством хлоропроводчика более высокой квалификации.</w:t>
      </w:r>
    </w:p>
    <w:bookmarkEnd w:id="2428"/>
    <w:bookmarkStart w:name="z2435" w:id="2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295. Должен знать:</w:t>
      </w:r>
    </w:p>
    <w:bookmarkEnd w:id="2429"/>
    <w:bookmarkStart w:name="z2436" w:id="2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расположений линий отсоса и нагнетания хлорного газа на обслуживаемом участке;</w:t>
      </w:r>
    </w:p>
    <w:bookmarkEnd w:id="2430"/>
    <w:bookmarkStart w:name="z2437" w:id="2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применяемые детали и материалы для ремонта хлоропроводов;</w:t>
      </w:r>
    </w:p>
    <w:bookmarkEnd w:id="2431"/>
    <w:bookmarkStart w:name="z2438" w:id="2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чистки и промывки анодных патрубков, хлоропроводов, фильтров;</w:t>
      </w:r>
    </w:p>
    <w:bookmarkEnd w:id="2432"/>
    <w:bookmarkStart w:name="z2439" w:id="2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применяемыми приспособлениями, инструментами, защитными средствами;</w:t>
      </w:r>
    </w:p>
    <w:bookmarkEnd w:id="2433"/>
    <w:bookmarkStart w:name="z2440" w:id="2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химический состав возгонов и способы их растворения.</w:t>
      </w:r>
    </w:p>
    <w:bookmarkEnd w:id="2434"/>
    <w:bookmarkStart w:name="z2441" w:id="2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44. Хлоропроводчик, 4 разряд</w:t>
      </w:r>
    </w:p>
    <w:bookmarkEnd w:id="2435"/>
    <w:bookmarkStart w:name="z2442" w:id="2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296. Характеристика работ:</w:t>
      </w:r>
    </w:p>
    <w:bookmarkEnd w:id="2436"/>
    <w:bookmarkStart w:name="z2443" w:id="2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хлорных компрессоров и линий хлоропроводов;</w:t>
      </w:r>
    </w:p>
    <w:bookmarkEnd w:id="2437"/>
    <w:bookmarkStart w:name="z2444" w:id="2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испарения жидкого хлора, обслуживание хлороиспарительных аппаратов;</w:t>
      </w:r>
    </w:p>
    <w:bookmarkEnd w:id="2438"/>
    <w:bookmarkStart w:name="z2445" w:id="2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жидкого хлора из транспортных сосудов в стационарные танки;</w:t>
      </w:r>
    </w:p>
    <w:bookmarkEnd w:id="2439"/>
    <w:bookmarkStart w:name="z2446" w:id="2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перекачивание жидкого хлора, кислот, аммиачной воды;</w:t>
      </w:r>
    </w:p>
    <w:bookmarkEnd w:id="2440"/>
    <w:bookmarkStart w:name="z2447" w:id="2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2441"/>
    <w:bookmarkStart w:name="z2448" w:id="2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осмотр, демонтаж, ремонт и монтаж хлоропроводов, хлорных компрессоров, транспортеров, рукавных фильтров, танков, вентиляционных систем, запорной арматуры;</w:t>
      </w:r>
    </w:p>
    <w:bookmarkEnd w:id="2442"/>
    <w:bookmarkStart w:name="z2449" w:id="2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канализации кислых стоков внутри здания компрессорной станции;</w:t>
      </w:r>
    </w:p>
    <w:bookmarkEnd w:id="2443"/>
    <w:bookmarkStart w:name="z2450" w:id="2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переключение и выводы в резерв и на ремонт оборудования компрессорной станции;</w:t>
      </w:r>
    </w:p>
    <w:bookmarkEnd w:id="2444"/>
    <w:bookmarkStart w:name="z2451" w:id="2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дефектных ведомостей на ремонт обслуживаемого оборудования компрессорной станции;</w:t>
      </w:r>
    </w:p>
    <w:bookmarkEnd w:id="2445"/>
    <w:bookmarkStart w:name="z2452" w:id="2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опробование оборудования после ремонта под давлением;</w:t>
      </w:r>
    </w:p>
    <w:bookmarkEnd w:id="2446"/>
    <w:bookmarkStart w:name="z2453" w:id="2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 вакуум в контрольных точках, проверка концентрации хлорного газа в местах отсоса из электролизеров и хлоропроводах;</w:t>
      </w:r>
    </w:p>
    <w:bookmarkEnd w:id="2447"/>
    <w:bookmarkStart w:name="z2454" w:id="2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бесперебойной подачей электроэнергии, пара, горячей воды на склады хлора, серной и азотной кислот и аммиачной воды, за работой приточной и вытяжной вентиляционных систем;</w:t>
      </w:r>
    </w:p>
    <w:bookmarkEnd w:id="2448"/>
    <w:bookmarkStart w:name="z2455" w:id="2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оборудования.</w:t>
      </w:r>
    </w:p>
    <w:bookmarkEnd w:id="2449"/>
    <w:bookmarkStart w:name="z2456" w:id="2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297. Должен знать:</w:t>
      </w:r>
    </w:p>
    <w:bookmarkEnd w:id="2450"/>
    <w:bookmarkStart w:name="z2457" w:id="2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обслуживаемого оборудования;</w:t>
      </w:r>
    </w:p>
    <w:bookmarkEnd w:id="2451"/>
    <w:bookmarkStart w:name="z2458" w:id="2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технологических процессов производства продукции компрессорной станции; </w:t>
      </w:r>
    </w:p>
    <w:bookmarkEnd w:id="2452"/>
    <w:bookmarkStart w:name="z2459" w:id="2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компрессоров, вакуумных и кислотных насосов;</w:t>
      </w:r>
    </w:p>
    <w:bookmarkEnd w:id="2453"/>
    <w:bookmarkStart w:name="z2460" w:id="2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коммуникации хлоропроводов на обслуживаемом участке;</w:t>
      </w:r>
    </w:p>
    <w:bookmarkEnd w:id="2454"/>
    <w:bookmarkStart w:name="z2461" w:id="2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хлорного газа, аммиачной воды, кислот;</w:t>
      </w:r>
    </w:p>
    <w:bookmarkEnd w:id="2455"/>
    <w:bookmarkStart w:name="z2462" w:id="2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контрольно-измерительными приборами;</w:t>
      </w:r>
    </w:p>
    <w:bookmarkEnd w:id="2456"/>
    <w:bookmarkStart w:name="z2463" w:id="2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слесарных работ при ремонте оборудования.</w:t>
      </w:r>
    </w:p>
    <w:bookmarkEnd w:id="2457"/>
    <w:bookmarkStart w:name="z2464" w:id="2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45. Загрузчик шихты, 3 разряд</w:t>
      </w:r>
    </w:p>
    <w:bookmarkEnd w:id="2458"/>
    <w:bookmarkStart w:name="z2465" w:id="2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298. Характеристика работ:</w:t>
      </w:r>
    </w:p>
    <w:bookmarkEnd w:id="2459"/>
    <w:bookmarkStart w:name="z2466" w:id="2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шихты и ее компонентов в печи, капсели, тигли, бункера вручную или при помощи загрузочно-питательных механизмов;</w:t>
      </w:r>
    </w:p>
    <w:bookmarkEnd w:id="2460"/>
    <w:bookmarkStart w:name="z2467" w:id="2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шихты и других материалов в бункерах;</w:t>
      </w:r>
    </w:p>
    <w:bookmarkEnd w:id="2461"/>
    <w:bookmarkStart w:name="z2468" w:id="2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равномерной подачи шихты и материалов;</w:t>
      </w:r>
    </w:p>
    <w:bookmarkEnd w:id="2462"/>
    <w:bookmarkStart w:name="z2469" w:id="2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продувка воронки в бункерах;</w:t>
      </w:r>
    </w:p>
    <w:bookmarkEnd w:id="2463"/>
    <w:bookmarkStart w:name="z2470" w:id="2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продувов в печах;</w:t>
      </w:r>
    </w:p>
    <w:bookmarkEnd w:id="2464"/>
    <w:bookmarkStart w:name="z2471" w:id="2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шуровка шихты;</w:t>
      </w:r>
    </w:p>
    <w:bookmarkEnd w:id="2465"/>
    <w:bookmarkStart w:name="z2472" w:id="2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отбивке настылей в печах;</w:t>
      </w:r>
    </w:p>
    <w:bookmarkEnd w:id="2466"/>
    <w:bookmarkStart w:name="z2473" w:id="2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печей, дозаторов, питателей, загрузочных и разгрузочных механизмов;</w:t>
      </w:r>
    </w:p>
    <w:bookmarkEnd w:id="2467"/>
    <w:bookmarkStart w:name="z2474" w:id="2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просыпанных материалов;</w:t>
      </w:r>
    </w:p>
    <w:bookmarkEnd w:id="2468"/>
    <w:bookmarkStart w:name="z2475" w:id="2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работ, предусмотренных в 4 разряде, под руководством загрузчика более высокой квалификации.</w:t>
      </w:r>
    </w:p>
    <w:bookmarkEnd w:id="2469"/>
    <w:bookmarkStart w:name="z2476" w:id="2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299. Должен знать:</w:t>
      </w:r>
    </w:p>
    <w:bookmarkEnd w:id="2470"/>
    <w:bookmarkStart w:name="z2477" w:id="2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загрузочно-питательных механизмов, схему их управления;</w:t>
      </w:r>
    </w:p>
    <w:bookmarkEnd w:id="2471"/>
    <w:bookmarkStart w:name="z2478" w:id="2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загрузки шихты и ее компонентов;</w:t>
      </w:r>
    </w:p>
    <w:bookmarkEnd w:id="2472"/>
    <w:bookmarkStart w:name="z2479" w:id="2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шихты;</w:t>
      </w:r>
    </w:p>
    <w:bookmarkEnd w:id="2473"/>
    <w:bookmarkStart w:name="z2480" w:id="2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загрузки и выгрузки шихты;</w:t>
      </w:r>
    </w:p>
    <w:bookmarkEnd w:id="2474"/>
    <w:bookmarkStart w:name="z2481" w:id="2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загружаемых материалов;</w:t>
      </w:r>
    </w:p>
    <w:bookmarkEnd w:id="2475"/>
    <w:bookmarkStart w:name="z2482" w:id="2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бункеров и способы обращения с затворами, принятую сигнализацию.</w:t>
      </w:r>
    </w:p>
    <w:bookmarkEnd w:id="2476"/>
    <w:bookmarkStart w:name="z2483" w:id="2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46. Загрузчик шихты, 4 разряд</w:t>
      </w:r>
    </w:p>
    <w:bookmarkEnd w:id="2477"/>
    <w:bookmarkStart w:name="z2484" w:id="2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300. Характеристика работ:</w:t>
      </w:r>
    </w:p>
    <w:bookmarkEnd w:id="2478"/>
    <w:bookmarkStart w:name="z2485" w:id="2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шихты и ее компонентов в шахтные, отражательные, трубные и другие печи при помощи транспортно-загрузочных машин и механизмов под руководством загрузчика более высокой квалификации;</w:t>
      </w:r>
    </w:p>
    <w:bookmarkEnd w:id="2479"/>
    <w:bookmarkStart w:name="z2486" w:id="2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перемешивание шихты;</w:t>
      </w:r>
    </w:p>
    <w:bookmarkEnd w:id="2480"/>
    <w:bookmarkStart w:name="z2487" w:id="2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шихтой транспортных средств;</w:t>
      </w:r>
    </w:p>
    <w:bookmarkEnd w:id="2481"/>
    <w:bookmarkStart w:name="z2488" w:id="2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веса шихты;</w:t>
      </w:r>
    </w:p>
    <w:bookmarkEnd w:id="2482"/>
    <w:bookmarkStart w:name="z2489" w:id="2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загрузочными машинами и механизмами, транспортными средствами, подающими шихту, их обслуживание;</w:t>
      </w:r>
    </w:p>
    <w:bookmarkEnd w:id="2483"/>
    <w:bookmarkStart w:name="z2490" w:id="2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загружаемой шихты, уровнем ее в печи и нормальным сходом;</w:t>
      </w:r>
    </w:p>
    <w:bookmarkEnd w:id="2484"/>
    <w:bookmarkStart w:name="z2491" w:id="2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на ситовые и другие анализы;</w:t>
      </w:r>
    </w:p>
    <w:bookmarkEnd w:id="2485"/>
    <w:bookmarkStart w:name="z2492" w:id="2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футеровка патрубков печи;</w:t>
      </w:r>
    </w:p>
    <w:bookmarkEnd w:id="2486"/>
    <w:bookmarkStart w:name="z2493" w:id="2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оборудования, участие в его ремонте.</w:t>
      </w:r>
    </w:p>
    <w:bookmarkEnd w:id="2487"/>
    <w:bookmarkStart w:name="z2494" w:id="2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301. Должен знать:</w:t>
      </w:r>
    </w:p>
    <w:bookmarkEnd w:id="2488"/>
    <w:bookmarkStart w:name="z2495" w:id="2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обстукиваемых печей, загрузочных машин и механизмов, транспортных средств;</w:t>
      </w:r>
    </w:p>
    <w:bookmarkEnd w:id="2489"/>
    <w:bookmarkStart w:name="z2496" w:id="2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 нормального хода печи;</w:t>
      </w:r>
    </w:p>
    <w:bookmarkEnd w:id="2490"/>
    <w:bookmarkStart w:name="z2497" w:id="2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у графики загрузки и выгрузки, установленный состав получаемых газов;</w:t>
      </w:r>
    </w:p>
    <w:bookmarkEnd w:id="2491"/>
    <w:bookmarkStart w:name="z2498" w:id="2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смазки обслуживаемых механизмов;</w:t>
      </w:r>
    </w:p>
    <w:bookmarkEnd w:id="2492"/>
    <w:bookmarkStart w:name="z2499" w:id="2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взаимосвязь заботы печей и загрузочных механизмов;</w:t>
      </w:r>
    </w:p>
    <w:bookmarkEnd w:id="2493"/>
    <w:bookmarkStart w:name="z2500" w:id="2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компонентов шихты.</w:t>
      </w:r>
    </w:p>
    <w:bookmarkEnd w:id="2494"/>
    <w:bookmarkStart w:name="z2501" w:id="2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47. Загрузчик шихты, 5 разряд</w:t>
      </w:r>
    </w:p>
    <w:bookmarkEnd w:id="2495"/>
    <w:bookmarkStart w:name="z2502" w:id="2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302. Характеристика работ:</w:t>
      </w:r>
    </w:p>
    <w:bookmarkEnd w:id="2496"/>
    <w:bookmarkStart w:name="z2503" w:id="2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шихты и ее компонентов в шахтные, отражательные, трубные и другие печи при помощи транспортно-загрузочных машин и механизмов;</w:t>
      </w:r>
    </w:p>
    <w:bookmarkEnd w:id="2497"/>
    <w:bookmarkStart w:name="z2504" w:id="2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шихты и материалов, равномерное распределение их в печи;</w:t>
      </w:r>
    </w:p>
    <w:bookmarkEnd w:id="2498"/>
    <w:bookmarkStart w:name="z2505" w:id="2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шихты по заданному рецепту;</w:t>
      </w:r>
    </w:p>
    <w:bookmarkEnd w:id="2499"/>
    <w:bookmarkStart w:name="z2506" w:id="2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электровагон весами и пневматическими устройствами;</w:t>
      </w:r>
    </w:p>
    <w:bookmarkEnd w:id="2500"/>
    <w:bookmarkStart w:name="z2507" w:id="2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наличием запаса шихты и топлива, состоянием транспортных средств и бесперебойно подачей шихты и материалов на колошниковую площадку и в печи, температурой колошника, удалением газов из печи, уровнем сыпи;</w:t>
      </w:r>
    </w:p>
    <w:bookmarkEnd w:id="2501"/>
    <w:bookmarkStart w:name="z2508" w:id="2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количества и качества загружаемых в печи шихты и материалов и ведение учета их;</w:t>
      </w:r>
    </w:p>
    <w:bookmarkEnd w:id="2502"/>
    <w:bookmarkStart w:name="z2509" w:id="2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графика загрузки шихты в печи;</w:t>
      </w:r>
    </w:p>
    <w:bookmarkEnd w:id="2503"/>
    <w:bookmarkStart w:name="z2510" w:id="2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нормальной работы для следующей смены.</w:t>
      </w:r>
    </w:p>
    <w:bookmarkEnd w:id="2504"/>
    <w:bookmarkStart w:name="z2511" w:id="2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303. Должен знать:</w:t>
      </w:r>
    </w:p>
    <w:bookmarkEnd w:id="2505"/>
    <w:bookmarkStart w:name="z2512" w:id="2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печей различных типов, универсальных приспособлений и других обслуживаемых механизмов;</w:t>
      </w:r>
    </w:p>
    <w:bookmarkEnd w:id="2506"/>
    <w:bookmarkStart w:name="z2513" w:id="2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шихты;</w:t>
      </w:r>
    </w:p>
    <w:bookmarkEnd w:id="2507"/>
    <w:bookmarkStart w:name="z2514" w:id="2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металлургии; </w:t>
      </w:r>
    </w:p>
    <w:bookmarkEnd w:id="2508"/>
    <w:bookmarkStart w:name="z2515" w:id="2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загрузки шихты в металлургические агрегаты;</w:t>
      </w:r>
    </w:p>
    <w:bookmarkEnd w:id="2509"/>
    <w:bookmarkStart w:name="z2516" w:id="2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визуальное определение хода печей.</w:t>
      </w:r>
    </w:p>
    <w:bookmarkEnd w:id="2510"/>
    <w:bookmarkStart w:name="z2517" w:id="2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48. Шихтовщик, 2 разряд</w:t>
      </w:r>
    </w:p>
    <w:bookmarkEnd w:id="2511"/>
    <w:bookmarkStart w:name="z2518" w:id="2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304. Характеристика работ:</w:t>
      </w:r>
    </w:p>
    <w:bookmarkEnd w:id="2512"/>
    <w:bookmarkStart w:name="z2519" w:id="2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транспортно-питательными механизмами при загрузке шихты в бункера, короба и дозировочные тележки, наблюдение за их работой;</w:t>
      </w:r>
    </w:p>
    <w:bookmarkEnd w:id="2513"/>
    <w:bookmarkStart w:name="z2520" w:id="2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материалов;</w:t>
      </w:r>
    </w:p>
    <w:bookmarkEnd w:id="2514"/>
    <w:bookmarkStart w:name="z2521" w:id="2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заторов материалов в бункерах;</w:t>
      </w:r>
    </w:p>
    <w:bookmarkEnd w:id="2515"/>
    <w:bookmarkStart w:name="z2522" w:id="2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посторонних включений из шихтовых материалов;</w:t>
      </w:r>
    </w:p>
    <w:bookmarkEnd w:id="2516"/>
    <w:bookmarkStart w:name="z2523" w:id="2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вентиляции;</w:t>
      </w:r>
    </w:p>
    <w:bookmarkEnd w:id="2517"/>
    <w:bookmarkStart w:name="z2524" w:id="2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увлажнение материалов;</w:t>
      </w:r>
    </w:p>
    <w:bookmarkEnd w:id="2518"/>
    <w:bookmarkStart w:name="z2525" w:id="2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просыпанных материалов;</w:t>
      </w:r>
    </w:p>
    <w:bookmarkEnd w:id="2519"/>
    <w:bookmarkStart w:name="z2526" w:id="2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вспомогательного оборудования и смазка его;</w:t>
      </w:r>
    </w:p>
    <w:bookmarkEnd w:id="2520"/>
    <w:bookmarkStart w:name="z2527" w:id="2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шихтование вручную и при необходимости упаковка шихты.</w:t>
      </w:r>
    </w:p>
    <w:bookmarkEnd w:id="2521"/>
    <w:bookmarkStart w:name="z2528" w:id="2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305. Должен знать:</w:t>
      </w:r>
    </w:p>
    <w:bookmarkEnd w:id="2522"/>
    <w:bookmarkStart w:name="z2529" w:id="2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составных частей шихты по внешним признакам и основные требования, предъявляемые к их качеству;</w:t>
      </w:r>
    </w:p>
    <w:bookmarkEnd w:id="2523"/>
    <w:bookmarkStart w:name="z2530" w:id="2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расположения и порядок обслуживания транспортно-питательного и другого оборудования, установленную сигнализацию.</w:t>
      </w:r>
    </w:p>
    <w:bookmarkEnd w:id="2524"/>
    <w:bookmarkStart w:name="z2531" w:id="2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49. Шихтовщик, 3 разряд</w:t>
      </w:r>
    </w:p>
    <w:bookmarkEnd w:id="2525"/>
    <w:bookmarkStart w:name="z2532" w:id="2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306. Характеристика работ;</w:t>
      </w:r>
    </w:p>
    <w:bookmarkEnd w:id="2526"/>
    <w:bookmarkStart w:name="z2533" w:id="2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процессов дозирования и шихтования материалов;</w:t>
      </w:r>
    </w:p>
    <w:bookmarkEnd w:id="2527"/>
    <w:bookmarkStart w:name="z2534" w:id="2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расчета шихты под руководством шихтовщика более высокой квалификации;</w:t>
      </w:r>
    </w:p>
    <w:bookmarkEnd w:id="2528"/>
    <w:bookmarkStart w:name="z2535" w:id="2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смешивание компонентов шихты и обеспечение нормального ее увлажнения;</w:t>
      </w:r>
    </w:p>
    <w:bookmarkEnd w:id="2529"/>
    <w:bookmarkStart w:name="z2536" w:id="2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подачей материалов;</w:t>
      </w:r>
    </w:p>
    <w:bookmarkEnd w:id="2530"/>
    <w:bookmarkStart w:name="z2537" w:id="2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транспopтно-питательными, грузоподъемными и загрузочными механизмами;</w:t>
      </w:r>
    </w:p>
    <w:bookmarkEnd w:id="2531"/>
    <w:bookmarkStart w:name="z2538" w:id="2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скреперование материалов;</w:t>
      </w:r>
    </w:p>
    <w:bookmarkEnd w:id="2532"/>
    <w:bookmarkStart w:name="z2539" w:id="2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и взвешивание шихты;</w:t>
      </w:r>
    </w:p>
    <w:bookmarkEnd w:id="2533"/>
    <w:bookmarkStart w:name="z2540" w:id="2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2534"/>
    <w:bookmarkStart w:name="z2541" w:id="2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шихты из дозировочных тележек в бункера смесителей и на плавильные площадки;</w:t>
      </w:r>
    </w:p>
    <w:bookmarkEnd w:id="2535"/>
    <w:bookmarkStart w:name="z2542" w:id="2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шихтопогрузочной машиной и другим оборудованием на участке;</w:t>
      </w:r>
    </w:p>
    <w:bookmarkEnd w:id="2536"/>
    <w:bookmarkStart w:name="z2543" w:id="2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равномерной подачи шихты;</w:t>
      </w:r>
    </w:p>
    <w:bookmarkEnd w:id="2537"/>
    <w:bookmarkStart w:name="z2544" w:id="2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оборудования, участие в его ремонте.</w:t>
      </w:r>
    </w:p>
    <w:bookmarkEnd w:id="2538"/>
    <w:bookmarkStart w:name="z2545" w:id="2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307. Должен знать:</w:t>
      </w:r>
    </w:p>
    <w:bookmarkEnd w:id="2539"/>
    <w:bookmarkStart w:name="z2546" w:id="2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2540"/>
    <w:bookmarkStart w:name="z2547" w:id="2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химические свойства компонентов шихты и их назначение;</w:t>
      </w:r>
    </w:p>
    <w:bookmarkEnd w:id="2541"/>
    <w:bookmarkStart w:name="z2548" w:id="2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движения шихтовых материалов;</w:t>
      </w:r>
    </w:p>
    <w:bookmarkEnd w:id="2542"/>
    <w:bookmarkStart w:name="z2549" w:id="2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и емкость бункеров;</w:t>
      </w:r>
    </w:p>
    <w:bookmarkEnd w:id="2543"/>
    <w:bookmarkStart w:name="z2550" w:id="2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предельные нормы нагрузки оборудования и подъемно-транспортных механизмов.</w:t>
      </w:r>
    </w:p>
    <w:bookmarkEnd w:id="2544"/>
    <w:bookmarkStart w:name="z2551" w:id="2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50. Шихтовщик, 4 разряд</w:t>
      </w:r>
    </w:p>
    <w:bookmarkEnd w:id="2545"/>
    <w:bookmarkStart w:name="z2552" w:id="2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308. Характеристика работ:</w:t>
      </w:r>
    </w:p>
    <w:bookmarkEnd w:id="2546"/>
    <w:bookmarkStart w:name="z2553" w:id="2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процессов дозирования и шихтования материалов;</w:t>
      </w:r>
    </w:p>
    <w:bookmarkEnd w:id="2547"/>
    <w:bookmarkStart w:name="z2554" w:id="2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шихты;</w:t>
      </w:r>
    </w:p>
    <w:bookmarkEnd w:id="2548"/>
    <w:bookmarkStart w:name="z2555" w:id="2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различным оборудованием узла дозировки и шихтовки материалов и обеспечение взаимосвязи в их работе;</w:t>
      </w:r>
    </w:p>
    <w:bookmarkEnd w:id="2549"/>
    <w:bookmarkStart w:name="z2556" w:id="2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сырья и готовности шихты;</w:t>
      </w:r>
    </w:p>
    <w:bookmarkEnd w:id="2550"/>
    <w:bookmarkStart w:name="z2557" w:id="2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своевременной подачи шихты к металлургическим агрегатам;</w:t>
      </w:r>
    </w:p>
    <w:bookmarkEnd w:id="2551"/>
    <w:bookmarkStart w:name="z2558" w:id="2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работой следующей смены.</w:t>
      </w:r>
    </w:p>
    <w:bookmarkEnd w:id="2552"/>
    <w:bookmarkStart w:name="z2559" w:id="2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309. Должен знать:</w:t>
      </w:r>
    </w:p>
    <w:bookmarkEnd w:id="2553"/>
    <w:bookmarkStart w:name="z2560" w:id="2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расчета заданного состава шихты;</w:t>
      </w:r>
    </w:p>
    <w:bookmarkEnd w:id="2554"/>
    <w:bookmarkStart w:name="z2561" w:id="2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качества компонентов шихты на ход металлургических процессов;</w:t>
      </w:r>
    </w:p>
    <w:bookmarkEnd w:id="2555"/>
    <w:bookmarkStart w:name="z2562" w:id="2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оборудования и брака в составлении шихты;</w:t>
      </w:r>
    </w:p>
    <w:bookmarkEnd w:id="2556"/>
    <w:bookmarkStart w:name="z2563" w:id="2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автоматизации и сигнализации.</w:t>
      </w:r>
    </w:p>
    <w:bookmarkEnd w:id="2557"/>
    <w:bookmarkStart w:name="z2564" w:id="25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51. Электрослесарь – контактчик, 2 разряд</w:t>
      </w:r>
    </w:p>
    <w:bookmarkEnd w:id="2558"/>
    <w:bookmarkStart w:name="z2565" w:id="2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310. Характеристика работ:</w:t>
      </w:r>
    </w:p>
    <w:bookmarkEnd w:id="2559"/>
    <w:bookmarkStart w:name="z2566" w:id="2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напряжения на шунтах ванн, температуры электролита в ваннах, сопротивления узлов электроизоляции, основных контактов магистрального шинопровода и однородных контактов;</w:t>
      </w:r>
    </w:p>
    <w:bookmarkEnd w:id="2560"/>
    <w:bookmarkStart w:name="z2567" w:id="2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перекоса напряжения на серии ванн;</w:t>
      </w:r>
    </w:p>
    <w:bookmarkEnd w:id="2561"/>
    <w:bookmarkStart w:name="z2568" w:id="2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документации.</w:t>
      </w:r>
    </w:p>
    <w:bookmarkEnd w:id="2562"/>
    <w:bookmarkStart w:name="z2569" w:id="2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311. Должен знать:</w:t>
      </w:r>
    </w:p>
    <w:bookmarkEnd w:id="2563"/>
    <w:bookmarkStart w:name="z2570" w:id="2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ошиновки ванн;</w:t>
      </w:r>
    </w:p>
    <w:bookmarkEnd w:id="2564"/>
    <w:bookmarkStart w:name="z2571" w:id="2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нормы перепада напряжения в контактах и на шунтах ванн;</w:t>
      </w:r>
    </w:p>
    <w:bookmarkEnd w:id="2565"/>
    <w:bookmarkStart w:name="z2572" w:id="2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подключения термопар и включения приборов;</w:t>
      </w:r>
    </w:p>
    <w:bookmarkEnd w:id="2566"/>
    <w:bookmarkStart w:name="z2573" w:id="2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схемами для замера перепадов напряжения, показаниями контрольно-измерительных приборов и инструментом.</w:t>
      </w:r>
    </w:p>
    <w:bookmarkEnd w:id="2567"/>
    <w:bookmarkStart w:name="z2574" w:id="25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52. Электрослесарь – контактчик, 3 разряд</w:t>
      </w:r>
    </w:p>
    <w:bookmarkEnd w:id="2568"/>
    <w:bookmarkStart w:name="z2575" w:id="2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312. Характеристика работ:</w:t>
      </w:r>
    </w:p>
    <w:bookmarkEnd w:id="2569"/>
    <w:bookmarkStart w:name="z2576" w:id="2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демонтаж ошиновки электролизных ванн под руководством электрослесаря-контактчика более высокой квалификации;</w:t>
      </w:r>
    </w:p>
    <w:bookmarkEnd w:id="2570"/>
    <w:bookmarkStart w:name="z2577" w:id="2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контактных плоскостей шин шлифовальной шкуркой, металлической щеткой и наждачным камнем;</w:t>
      </w:r>
    </w:p>
    <w:bookmarkEnd w:id="2571"/>
    <w:bookmarkStart w:name="z2578" w:id="2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переошиновка токопроводов при перегреве контактов, продувка главных шинных пакетов, промывка токопроводов и ошиновки и их смазка;</w:t>
      </w:r>
    </w:p>
    <w:bookmarkEnd w:id="2572"/>
    <w:bookmarkStart w:name="z2579" w:id="2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подъемно-транспортными механизмами, пневмоинструментом и приспособлениями.</w:t>
      </w:r>
    </w:p>
    <w:bookmarkEnd w:id="2573"/>
    <w:bookmarkStart w:name="z2580" w:id="2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313. Должен знать:</w:t>
      </w:r>
    </w:p>
    <w:bookmarkEnd w:id="2574"/>
    <w:bookmarkStart w:name="z2581" w:id="2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механизмов и инструмента;</w:t>
      </w:r>
    </w:p>
    <w:bookmarkEnd w:id="2575"/>
    <w:bookmarkStart w:name="z2582" w:id="2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сопротивления контактов;</w:t>
      </w:r>
    </w:p>
    <w:bookmarkEnd w:id="2576"/>
    <w:bookmarkStart w:name="z2583" w:id="2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строповки;</w:t>
      </w:r>
    </w:p>
    <w:bookmarkEnd w:id="2577"/>
    <w:bookmarkStart w:name="z2584" w:id="2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дело.</w:t>
      </w:r>
    </w:p>
    <w:bookmarkEnd w:id="2578"/>
    <w:bookmarkStart w:name="z2585" w:id="2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53. Электрослесарь – контактчик, 4 разряд</w:t>
      </w:r>
    </w:p>
    <w:bookmarkEnd w:id="2579"/>
    <w:bookmarkStart w:name="z2586" w:id="2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314. Характеристика работ:</w:t>
      </w:r>
    </w:p>
    <w:bookmarkEnd w:id="2580"/>
    <w:bookmarkStart w:name="z2587" w:id="2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демонтаж ошиновки электролизных ванн;</w:t>
      </w:r>
    </w:p>
    <w:bookmarkEnd w:id="2581"/>
    <w:bookmarkStart w:name="z2588" w:id="2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контактов анодной и катодной ошиновки на работающих электролизных ваннах;</w:t>
      </w:r>
    </w:p>
    <w:bookmarkEnd w:id="2582"/>
    <w:bookmarkStart w:name="z2589" w:id="2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деталей отдельных узлов шинопровода, изготовление новой ошиновки;</w:t>
      </w:r>
    </w:p>
    <w:bookmarkEnd w:id="2583"/>
    <w:bookmarkStart w:name="z2590" w:id="2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ошиновки и пакетов шин;</w:t>
      </w:r>
    </w:p>
    <w:bookmarkEnd w:id="2584"/>
    <w:bookmarkStart w:name="z2591" w:id="2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включение, подключение, шунтирование ванн;</w:t>
      </w:r>
    </w:p>
    <w:bookmarkEnd w:id="2585"/>
    <w:bookmarkStart w:name="z2592" w:id="2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изоляции;</w:t>
      </w:r>
    </w:p>
    <w:bookmarkEnd w:id="2586"/>
    <w:bookmarkStart w:name="z2593" w:id="2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перепада на контактах.</w:t>
      </w:r>
    </w:p>
    <w:bookmarkEnd w:id="2587"/>
    <w:bookmarkStart w:name="z2594" w:id="2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315. Должен знать:</w:t>
      </w:r>
    </w:p>
    <w:bookmarkEnd w:id="2588"/>
    <w:bookmarkStart w:name="z2595" w:id="2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электротехники;</w:t>
      </w:r>
    </w:p>
    <w:bookmarkEnd w:id="2589"/>
    <w:bookmarkStart w:name="z2596" w:id="2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ошиновки и подвода тока;</w:t>
      </w:r>
    </w:p>
    <w:bookmarkEnd w:id="2590"/>
    <w:bookmarkStart w:name="z2597" w:id="2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допустимую нагрузку в контактах и на шинах;</w:t>
      </w:r>
    </w:p>
    <w:bookmarkEnd w:id="2591"/>
    <w:bookmarkStart w:name="z2598" w:id="2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установки и включения токопроводов;</w:t>
      </w:r>
    </w:p>
    <w:bookmarkEnd w:id="2592"/>
    <w:bookmarkStart w:name="z2599" w:id="2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и устранения дефектов в шинопроводах, ошиновках, электроизоляции, методы сварки;</w:t>
      </w:r>
    </w:p>
    <w:bookmarkEnd w:id="2593"/>
    <w:bookmarkStart w:name="z2600" w:id="2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ремонтных работ;</w:t>
      </w:r>
    </w:p>
    <w:bookmarkEnd w:id="2594"/>
    <w:bookmarkStart w:name="z2601" w:id="2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измерительными приборами.</w:t>
      </w:r>
    </w:p>
    <w:bookmarkEnd w:id="2595"/>
    <w:bookmarkStart w:name="z2602" w:id="25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54. Регулировщик электродов, 3 разряд</w:t>
      </w:r>
    </w:p>
    <w:bookmarkEnd w:id="2596"/>
    <w:bookmarkStart w:name="z2603" w:id="2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316. Характеристика работ:</w:t>
      </w:r>
    </w:p>
    <w:bookmarkEnd w:id="2597"/>
    <w:bookmarkStart w:name="z2604" w:id="2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напряжения и положения электродов электропечей мощностью до 1000 киловатт в зависимости от хода плавки с пульта управления;</w:t>
      </w:r>
    </w:p>
    <w:bookmarkEnd w:id="2598"/>
    <w:bookmarkStart w:name="z2605" w:id="2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корректировка хода технологического процессе в соответствии с установленными режимами по показаниям контрольно-измерительных приборов и данным анализов;</w:t>
      </w:r>
    </w:p>
    <w:bookmarkEnd w:id="2599"/>
    <w:bookmarkStart w:name="z2606" w:id="2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и выключение электропечей;</w:t>
      </w:r>
    </w:p>
    <w:bookmarkEnd w:id="2600"/>
    <w:bookmarkStart w:name="z2607" w:id="2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 и аварийной аппаратуры, участие в их ремонте;</w:t>
      </w:r>
    </w:p>
    <w:bookmarkEnd w:id="2601"/>
    <w:bookmarkStart w:name="z2608" w:id="2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выполняется под руководством плавильщика.</w:t>
      </w:r>
    </w:p>
    <w:bookmarkEnd w:id="2602"/>
    <w:bookmarkStart w:name="z2609" w:id="2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317. Должен знать:</w:t>
      </w:r>
    </w:p>
    <w:bookmarkEnd w:id="2603"/>
    <w:bookmarkStart w:name="z2610" w:id="2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контактной системы печей и пульта управления;</w:t>
      </w:r>
    </w:p>
    <w:bookmarkEnd w:id="2604"/>
    <w:bookmarkStart w:name="z2611" w:id="2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 режимы плавки в электропечах; </w:t>
      </w:r>
    </w:p>
    <w:bookmarkEnd w:id="2605"/>
    <w:bookmarkStart w:name="z2612" w:id="2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пользования контрольно-измерительными приборами и аварийной аппаратурой; </w:t>
      </w:r>
    </w:p>
    <w:bookmarkEnd w:id="2606"/>
    <w:bookmarkStart w:name="z2613" w:id="2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корректировки и контроля хода технологического процесса;</w:t>
      </w:r>
    </w:p>
    <w:bookmarkEnd w:id="2607"/>
    <w:bookmarkStart w:name="z2614" w:id="2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электроблокировки; </w:t>
      </w:r>
    </w:p>
    <w:bookmarkEnd w:id="2608"/>
    <w:bookmarkStart w:name="z2615" w:id="2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сигнализации.</w:t>
      </w:r>
    </w:p>
    <w:bookmarkEnd w:id="2609"/>
    <w:bookmarkStart w:name="z2616" w:id="2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регулировании положения электродов электропечей мощностью свыше 1000 киловатт, обслуживании электропечей на плавке руд и концентратов - 4 разряд.</w:t>
      </w:r>
    </w:p>
    <w:bookmarkEnd w:id="2610"/>
    <w:bookmarkStart w:name="z2617" w:id="26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Тарифно-квалификационные характеристики профессий рабочих по разрядам на работы по производству цветных, редких металлов и порошков из цветных металлов</w:t>
      </w:r>
    </w:p>
    <w:bookmarkEnd w:id="2611"/>
    <w:bookmarkStart w:name="z2618" w:id="26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Оператор автоматизированного процесса производства алюминия, 4 разряд</w:t>
      </w:r>
    </w:p>
    <w:bookmarkEnd w:id="2612"/>
    <w:bookmarkStart w:name="z2619" w:id="2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318. Характеристика работ:</w:t>
      </w:r>
    </w:p>
    <w:bookmarkEnd w:id="2613"/>
    <w:bookmarkStart w:name="z2620" w:id="2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ведении технологического процесса производства алюминия и изготовления обожженных анодов на линии с автоматизированной системой управления с пульта, расположенного в закрытом помещении с регулируемым микроклиматом;</w:t>
      </w:r>
    </w:p>
    <w:bookmarkEnd w:id="2614"/>
    <w:bookmarkStart w:name="z2621" w:id="2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исходного сырья и материалов;</w:t>
      </w:r>
    </w:p>
    <w:bookmarkEnd w:id="2615"/>
    <w:bookmarkStart w:name="z2622" w:id="2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в печь или миксер шихты;</w:t>
      </w:r>
    </w:p>
    <w:bookmarkEnd w:id="2616"/>
    <w:bookmarkStart w:name="z2623" w:id="2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смешивание шихты и связующих материалов;</w:t>
      </w:r>
    </w:p>
    <w:bookmarkEnd w:id="2617"/>
    <w:bookmarkStart w:name="z2624" w:id="2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температурой в печи или миксере, за уровнем металла и равномерностью поступления металла в изложницы и кристаллизатор;</w:t>
      </w:r>
    </w:p>
    <w:bookmarkEnd w:id="2618"/>
    <w:bookmarkStart w:name="z2625" w:id="2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проведения анализа качества металла;</w:t>
      </w:r>
    </w:p>
    <w:bookmarkEnd w:id="2619"/>
    <w:bookmarkStart w:name="z2626" w:id="2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механизированная очистка печи, миксера, ковшей, сифонов, отработанных анодов (огарков), анододержателей от застывшего электролита, осадков и шлака;</w:t>
      </w:r>
    </w:p>
    <w:bookmarkEnd w:id="2620"/>
    <w:bookmarkStart w:name="z2627" w:id="2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электродной продукции под руководством оператора автоматизированного процесса производства алюминия более высокой квалификации;</w:t>
      </w:r>
    </w:p>
    <w:bookmarkEnd w:id="2621"/>
    <w:bookmarkStart w:name="z2628" w:id="2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распиловка слитков по заданным размерам;</w:t>
      </w:r>
    </w:p>
    <w:bookmarkEnd w:id="2622"/>
    <w:bookmarkStart w:name="z2629" w:id="2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пакетирование, маркировка чушек, слитков;</w:t>
      </w:r>
    </w:p>
    <w:bookmarkEnd w:id="2623"/>
    <w:bookmarkStart w:name="z2630" w:id="2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металла, кокса, анодов, готовой продукции, сырья, материалов с помощью подъемно-транспортного оборудования.</w:t>
      </w:r>
    </w:p>
    <w:bookmarkEnd w:id="2624"/>
    <w:bookmarkStart w:name="z2631" w:id="2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319. Должен знать:</w:t>
      </w:r>
    </w:p>
    <w:bookmarkEnd w:id="2625"/>
    <w:bookmarkStart w:name="z2632" w:id="2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порядок эксплуатации обслуживаемого оборудования;</w:t>
      </w:r>
    </w:p>
    <w:bookmarkEnd w:id="2626"/>
    <w:bookmarkStart w:name="z2633" w:id="2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отбора проб металла;</w:t>
      </w:r>
    </w:p>
    <w:bookmarkEnd w:id="2627"/>
    <w:bookmarkStart w:name="z2634" w:id="2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и порядок эксплуатации обслуживаемых подъемно-транспортного оборудования и механизмов;</w:t>
      </w:r>
    </w:p>
    <w:bookmarkEnd w:id="2628"/>
    <w:bookmarkStart w:name="z2635" w:id="2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перемещения сыпучих, штучных грузов и металла в жидком состоянии;</w:t>
      </w:r>
    </w:p>
    <w:bookmarkEnd w:id="2629"/>
    <w:bookmarkStart w:name="z2636" w:id="2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распиловки слитков;</w:t>
      </w:r>
    </w:p>
    <w:bookmarkEnd w:id="2630"/>
    <w:bookmarkStart w:name="z2637" w:id="2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предельную грузоподъемность обслуживаемых грузоподъемных механизмов и цепей;</w:t>
      </w:r>
    </w:p>
    <w:bookmarkEnd w:id="2631"/>
    <w:bookmarkStart w:name="z2638" w:id="2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подъема и перемещения грузов.</w:t>
      </w:r>
    </w:p>
    <w:bookmarkEnd w:id="2632"/>
    <w:bookmarkStart w:name="z2639" w:id="26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Оператор автоматизированного процесса производства алюминия, 5 разряд</w:t>
      </w:r>
    </w:p>
    <w:bookmarkEnd w:id="2633"/>
    <w:bookmarkStart w:name="z2640" w:id="2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320. Характеристика работ:</w:t>
      </w:r>
    </w:p>
    <w:bookmarkEnd w:id="2634"/>
    <w:bookmarkStart w:name="z2641" w:id="2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производства алюминия и изготовления обожженных анодов на линии с автоматизированной системой управления с пульта, расположенного в закрытом помещении с регулируемым микроклиматом;</w:t>
      </w:r>
    </w:p>
    <w:bookmarkEnd w:id="2635"/>
    <w:bookmarkStart w:name="z2642" w:id="2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непрерывного процесса пневмотранспорта глинозема и газоочистки;</w:t>
      </w:r>
    </w:p>
    <w:bookmarkEnd w:id="2636"/>
    <w:bookmarkStart w:name="z2643" w:id="2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полунепрерывного и непрерывного литья вайербарсов, слитков и чушек различного профиля и размеров;</w:t>
      </w:r>
    </w:p>
    <w:bookmarkEnd w:id="2637"/>
    <w:bookmarkStart w:name="z2644" w:id="2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смесильными установками;</w:t>
      </w:r>
    </w:p>
    <w:bookmarkEnd w:id="2638"/>
    <w:bookmarkStart w:name="z2645" w:id="2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прессования электродной продукции;</w:t>
      </w:r>
    </w:p>
    <w:bookmarkEnd w:id="2639"/>
    <w:bookmarkStart w:name="z2646" w:id="2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обжиг электродов в обжиговых печах под руководством оператора автоматизированного процесса производства алюминия более высокой квалификации;</w:t>
      </w:r>
    </w:p>
    <w:bookmarkEnd w:id="2640"/>
    <w:bookmarkStart w:name="z2647" w:id="2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анодных ниппельных гнезд;</w:t>
      </w:r>
    </w:p>
    <w:bookmarkEnd w:id="2641"/>
    <w:bookmarkStart w:name="z2648" w:id="2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центровка анодных блоков и анодных держателей;</w:t>
      </w:r>
    </w:p>
    <w:bookmarkEnd w:id="2642"/>
    <w:bookmarkStart w:name="z2649" w:id="2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основного и вспомогательного оборудования металлургического производства;</w:t>
      </w:r>
    </w:p>
    <w:bookmarkEnd w:id="2643"/>
    <w:bookmarkStart w:name="z2650" w:id="2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температурой и уровнем металла в печи, миксере и кристаллизаторах и электролита в ваннах;</w:t>
      </w:r>
    </w:p>
    <w:bookmarkEnd w:id="2644"/>
    <w:bookmarkStart w:name="z2651" w:id="2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переливание металла из вакуумковшей в разливочный ковш;</w:t>
      </w:r>
    </w:p>
    <w:bookmarkEnd w:id="2645"/>
    <w:bookmarkStart w:name="z2652" w:id="2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металла, кокса, анодов, готовой продукции, сырья, материалов с помощью подъемно-транспортного оборудования;</w:t>
      </w:r>
    </w:p>
    <w:bookmarkEnd w:id="2646"/>
    <w:bookmarkStart w:name="z2653" w:id="2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оборудования, подготовка электролизера и другого обслуживаемого оборудования к капитальному ремонту;</w:t>
      </w:r>
    </w:p>
    <w:bookmarkEnd w:id="2647"/>
    <w:bookmarkStart w:name="z2654" w:id="2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показателей работы обслуживаемого оборудования.</w:t>
      </w:r>
    </w:p>
    <w:bookmarkEnd w:id="2648"/>
    <w:bookmarkStart w:name="z2655" w:id="2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321. Должен знать:</w:t>
      </w:r>
    </w:p>
    <w:bookmarkEnd w:id="2649"/>
    <w:bookmarkStart w:name="z2656" w:id="2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тканевых фильтров, радиальных вентиляторов, печей, миксеров, кристаллизоторов;</w:t>
      </w:r>
    </w:p>
    <w:bookmarkEnd w:id="2650"/>
    <w:bookmarkStart w:name="z2657" w:id="2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средств автоматики, контрольно-измерительных приборов и пульта управления автоматизированной линии;</w:t>
      </w:r>
    </w:p>
    <w:bookmarkEnd w:id="2651"/>
    <w:bookmarkStart w:name="z2658" w:id="2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к работе обслуживаемого оборудования;</w:t>
      </w:r>
    </w:p>
    <w:bookmarkEnd w:id="2652"/>
    <w:bookmarkStart w:name="z2659" w:id="2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и методы устранения неисправностей в работе обслуживаемого оборудования к капитальному ремонту;</w:t>
      </w:r>
    </w:p>
    <w:bookmarkEnd w:id="2653"/>
    <w:bookmarkStart w:name="z2660" w:id="2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механические свойства алюминия алюминиевых сплавов;</w:t>
      </w:r>
    </w:p>
    <w:bookmarkEnd w:id="2654"/>
    <w:bookmarkStart w:name="z2661" w:id="2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газоочистки, литейного производства в объеме выполняемых работ;</w:t>
      </w:r>
    </w:p>
    <w:bookmarkEnd w:id="2655"/>
    <w:bookmarkStart w:name="z2662" w:id="2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учета показателей работы обслуживаемого оборудования;</w:t>
      </w:r>
    </w:p>
    <w:bookmarkEnd w:id="2656"/>
    <w:bookmarkStart w:name="z2663" w:id="2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 в объеме выполняемых работ.</w:t>
      </w:r>
    </w:p>
    <w:bookmarkEnd w:id="2657"/>
    <w:bookmarkStart w:name="z2664" w:id="26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Оператор автоматизированного процесса производства алюминия, 6 разряд</w:t>
      </w:r>
    </w:p>
    <w:bookmarkEnd w:id="2658"/>
    <w:bookmarkStart w:name="z2665" w:id="2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322. Характеристика работ:</w:t>
      </w:r>
    </w:p>
    <w:bookmarkEnd w:id="2659"/>
    <w:bookmarkStart w:name="z2666" w:id="2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производства алюминия и изготовления обожженных анодов на линии с автоматизированной системой управления с пульта, расположенного в закрытом помещении с регулируемым микроклиматом;</w:t>
      </w:r>
    </w:p>
    <w:bookmarkEnd w:id="2660"/>
    <w:bookmarkStart w:name="z2667" w:id="2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гидротранспорта глинозема, газоочистки, электролиза алюминия в расплавленных средах в ваннах различной конструкции;</w:t>
      </w:r>
    </w:p>
    <w:bookmarkEnd w:id="2661"/>
    <w:bookmarkStart w:name="z2668" w:id="2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газоочистным оборудованием и радиальными вентиляторами;</w:t>
      </w:r>
    </w:p>
    <w:bookmarkEnd w:id="2662"/>
    <w:bookmarkStart w:name="z2669" w:id="2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основного и вспомогательного оборудования металлургического производства;</w:t>
      </w:r>
    </w:p>
    <w:bookmarkEnd w:id="2663"/>
    <w:bookmarkStart w:name="z2670" w:id="2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загрузка исходного сырья в электролизеры и индукционные печи;</w:t>
      </w:r>
    </w:p>
    <w:bookmarkEnd w:id="2664"/>
    <w:bookmarkStart w:name="z2671" w:id="2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замена тканевых фильтров;</w:t>
      </w:r>
    </w:p>
    <w:bookmarkEnd w:id="2665"/>
    <w:bookmarkStart w:name="z2672" w:id="2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угольных электродов на вибропрессах;</w:t>
      </w:r>
    </w:p>
    <w:bookmarkEnd w:id="2666"/>
    <w:bookmarkStart w:name="z2673" w:id="2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обжиг электродов в обжиговых печах;</w:t>
      </w:r>
    </w:p>
    <w:bookmarkEnd w:id="2667"/>
    <w:bookmarkStart w:name="z2674" w:id="2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поверхности электродов;</w:t>
      </w:r>
    </w:p>
    <w:bookmarkEnd w:id="2668"/>
    <w:bookmarkStart w:name="z2675" w:id="2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центровка анодов при монтаже;</w:t>
      </w:r>
    </w:p>
    <w:bookmarkEnd w:id="2669"/>
    <w:bookmarkStart w:name="z2676" w:id="2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перетяжка анодной рамы;</w:t>
      </w:r>
    </w:p>
    <w:bookmarkEnd w:id="2670"/>
    <w:bookmarkStart w:name="z2677" w:id="2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оснастка катодов резиновыми планками;</w:t>
      </w:r>
    </w:p>
    <w:bookmarkEnd w:id="2671"/>
    <w:bookmarkStart w:name="z2678" w:id="2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оборудования по сушке и рассеву кокса, подогреву и смешиванию шихты;</w:t>
      </w:r>
    </w:p>
    <w:bookmarkEnd w:id="2672"/>
    <w:bookmarkStart w:name="z2679" w:id="2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корректировка хода технологического литья, гомогенезации;</w:t>
      </w:r>
    </w:p>
    <w:bookmarkEnd w:id="2673"/>
    <w:bookmarkStart w:name="z2680" w:id="2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плавки чугуна в индукционных печах;</w:t>
      </w:r>
    </w:p>
    <w:bookmarkEnd w:id="2674"/>
    <w:bookmarkStart w:name="z2681" w:id="2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хода плавки по заданному режиму;</w:t>
      </w:r>
    </w:p>
    <w:bookmarkEnd w:id="2675"/>
    <w:bookmarkStart w:name="z2682" w:id="2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технологического оборудования;</w:t>
      </w:r>
    </w:p>
    <w:bookmarkEnd w:id="2676"/>
    <w:bookmarkStart w:name="z2683" w:id="2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и проверка гранулометрического состава коксовой шихты;</w:t>
      </w:r>
    </w:p>
    <w:bookmarkEnd w:id="2677"/>
    <w:bookmarkStart w:name="z2684" w:id="2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снятие электродов;</w:t>
      </w:r>
    </w:p>
    <w:bookmarkEnd w:id="2678"/>
    <w:bookmarkStart w:name="z2685" w:id="2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оборудования.</w:t>
      </w:r>
    </w:p>
    <w:bookmarkEnd w:id="2679"/>
    <w:bookmarkStart w:name="z2686" w:id="2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323. Должен знать:</w:t>
      </w:r>
    </w:p>
    <w:bookmarkEnd w:id="2680"/>
    <w:bookmarkStart w:name="z2687" w:id="2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технологического процесса электролиза алюминия;</w:t>
      </w:r>
    </w:p>
    <w:bookmarkEnd w:id="2681"/>
    <w:bookmarkStart w:name="z2688" w:id="2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электролизеров, пневмотранспорта глинозема и газоочистного оборудования;</w:t>
      </w:r>
    </w:p>
    <w:bookmarkEnd w:id="2682"/>
    <w:bookmarkStart w:name="z2689" w:id="2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радиальных вентиляторов, тканевых фильтров;</w:t>
      </w:r>
    </w:p>
    <w:bookmarkEnd w:id="2683"/>
    <w:bookmarkStart w:name="z2690" w:id="2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изготовления и способы установки и снятия электродов;</w:t>
      </w:r>
    </w:p>
    <w:bookmarkEnd w:id="2684"/>
    <w:bookmarkStart w:name="z2691" w:id="2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обжиговых печей, прессов и другого обслуживаемого оборудования;</w:t>
      </w:r>
    </w:p>
    <w:bookmarkEnd w:id="2685"/>
    <w:bookmarkStart w:name="z2692" w:id="2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применяемыми контрольно-измерительными приборами.</w:t>
      </w:r>
    </w:p>
    <w:bookmarkEnd w:id="2686"/>
    <w:bookmarkStart w:name="z2693" w:id="2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324. Требуется техническое и профессиональное (среднее специальное, среднее профессиональное) образование.</w:t>
      </w:r>
    </w:p>
    <w:bookmarkEnd w:id="2687"/>
    <w:bookmarkStart w:name="z2694" w:id="26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Оператор автоматизированного процесса производства алюминия, 7 разряд</w:t>
      </w:r>
    </w:p>
    <w:bookmarkEnd w:id="2688"/>
    <w:bookmarkStart w:name="z2695" w:id="2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325. Характеристика работ:</w:t>
      </w:r>
    </w:p>
    <w:bookmarkEnd w:id="2689"/>
    <w:bookmarkStart w:name="z2696" w:id="2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автоматизированной системы управления технологическим процессом производства алюминия транспорта глинозема, газоочистки и изготовления обожженных анодов с дистанционного пульта управления, расположенного в закрытом помещении с регулируемым микроклиматом;</w:t>
      </w:r>
    </w:p>
    <w:bookmarkEnd w:id="2690"/>
    <w:bookmarkStart w:name="z2697" w:id="2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регламентных операций обслуживания электролизеров на многофункциональной грузоподъемной машине;</w:t>
      </w:r>
    </w:p>
    <w:bookmarkEnd w:id="2691"/>
    <w:bookmarkStart w:name="z2698" w:id="2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выдерживание регламента по отработанным газовым выбросам;</w:t>
      </w:r>
    </w:p>
    <w:bookmarkEnd w:id="2692"/>
    <w:bookmarkStart w:name="z2699" w:id="2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над процессами пневмотранспорта глинозема и газоочистки;</w:t>
      </w:r>
    </w:p>
    <w:bookmarkEnd w:id="2693"/>
    <w:bookmarkStart w:name="z2700" w:id="2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над процессами полунепрерывного и непрерывного литья вайербасов, слитков, чушек различного профиля и размеров, установки и снятия электродов выходом готовой продукции;</w:t>
      </w:r>
    </w:p>
    <w:bookmarkEnd w:id="2694"/>
    <w:bookmarkStart w:name="z2701" w:id="2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температурой и уровнем электролита и металла;</w:t>
      </w:r>
    </w:p>
    <w:bookmarkEnd w:id="2695"/>
    <w:bookmarkStart w:name="z2702" w:id="2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проведения спектрального анализа;</w:t>
      </w:r>
    </w:p>
    <w:bookmarkEnd w:id="2696"/>
    <w:bookmarkStart w:name="z2703" w:id="2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над соблюдением технологических параметров;</w:t>
      </w:r>
    </w:p>
    <w:bookmarkEnd w:id="2697"/>
    <w:bookmarkStart w:name="z2704" w:id="2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транспортных средств и механизмов;</w:t>
      </w:r>
    </w:p>
    <w:bookmarkEnd w:id="2698"/>
    <w:bookmarkStart w:name="z2705" w:id="2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плавки чугуна в индукционных печах с корректировкой и выбором режимов плавки;</w:t>
      </w:r>
    </w:p>
    <w:bookmarkEnd w:id="2699"/>
    <w:bookmarkStart w:name="z2706" w:id="2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обслуживаемого оборудования в начале смены и сдача его в конце смены;</w:t>
      </w:r>
    </w:p>
    <w:bookmarkEnd w:id="2700"/>
    <w:bookmarkStart w:name="z2707" w:id="2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показателей работы обслуживаемого оборудования.</w:t>
      </w:r>
    </w:p>
    <w:bookmarkEnd w:id="2701"/>
    <w:bookmarkStart w:name="z2708" w:id="2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326. Должен знать:</w:t>
      </w:r>
    </w:p>
    <w:bookmarkEnd w:id="2702"/>
    <w:bookmarkStart w:name="z2709" w:id="2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 технологические режимы производства алюминия и анодов;</w:t>
      </w:r>
    </w:p>
    <w:bookmarkEnd w:id="2703"/>
    <w:bookmarkStart w:name="z2710" w:id="2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 технологические режимы системы пневмотранспорта глинозема и газоочистки;</w:t>
      </w:r>
    </w:p>
    <w:bookmarkEnd w:id="2704"/>
    <w:bookmarkStart w:name="z2711" w:id="2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средств автоматики, контрольно-измерительных приборов щита управления автоматизированной системы процессом производства алюминия и анодов, транспорта и глинозема, газоочистки;</w:t>
      </w:r>
    </w:p>
    <w:bookmarkEnd w:id="2705"/>
    <w:bookmarkStart w:name="z2712" w:id="2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многофункциональной грузоподъемной машины;</w:t>
      </w:r>
    </w:p>
    <w:bookmarkEnd w:id="2706"/>
    <w:bookmarkStart w:name="z2713" w:id="2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металлургии в объеме выполняемых работ;</w:t>
      </w:r>
    </w:p>
    <w:bookmarkEnd w:id="2707"/>
    <w:bookmarkStart w:name="z2714" w:id="2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и ухода за обслуживаемым оборудованием;</w:t>
      </w:r>
    </w:p>
    <w:bookmarkEnd w:id="2708"/>
    <w:bookmarkStart w:name="z2715" w:id="2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обслуживаемого оборудования;</w:t>
      </w:r>
    </w:p>
    <w:bookmarkEnd w:id="2709"/>
    <w:bookmarkStart w:name="z2716" w:id="2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механические свойства применяемых сырья и полуфабрикатов;</w:t>
      </w:r>
    </w:p>
    <w:bookmarkEnd w:id="2710"/>
    <w:bookmarkStart w:name="z2717" w:id="2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экологические требования к отходам производства;</w:t>
      </w:r>
    </w:p>
    <w:bookmarkEnd w:id="2711"/>
    <w:bookmarkStart w:name="z2718" w:id="2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учета показателей работы обслуживаемого оборудования.</w:t>
      </w:r>
    </w:p>
    <w:bookmarkEnd w:id="2712"/>
    <w:bookmarkStart w:name="z2719" w:id="2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327. Требуется техническое и профессиональное (среднее специальное, среднее профессиональное) образование.</w:t>
      </w:r>
    </w:p>
    <w:bookmarkEnd w:id="2713"/>
    <w:bookmarkStart w:name="z2720" w:id="27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Оператор автоматизированного процесса производства алюминия, 8 разряд</w:t>
      </w:r>
    </w:p>
    <w:bookmarkEnd w:id="2714"/>
    <w:bookmarkStart w:name="z2721" w:id="2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328. Характеристика работ:</w:t>
      </w:r>
    </w:p>
    <w:bookmarkEnd w:id="2715"/>
    <w:bookmarkStart w:name="z2722" w:id="2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автоматизированной системы управления технологическим процессом производства алюминия и изготовления обожженных анодов с дистанционного пульта управления, расположенного в закрытом помещении с регулируемым микроклиматом;</w:t>
      </w:r>
    </w:p>
    <w:bookmarkEnd w:id="2716"/>
    <w:bookmarkStart w:name="z2723" w:id="2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данных и параметров технологического процесса в запоминающее устройство автоматики линии;</w:t>
      </w:r>
    </w:p>
    <w:bookmarkEnd w:id="2717"/>
    <w:bookmarkStart w:name="z2724" w:id="2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готовой продукции;</w:t>
      </w:r>
    </w:p>
    <w:bookmarkEnd w:id="2718"/>
    <w:bookmarkStart w:name="z2725" w:id="2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изменением состава электролита, обуславливаемого характером процесса электролиза;</w:t>
      </w:r>
    </w:p>
    <w:bookmarkEnd w:id="2719"/>
    <w:bookmarkStart w:name="z2726" w:id="2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энергетического режима электролизеров;</w:t>
      </w:r>
    </w:p>
    <w:bookmarkEnd w:id="2720"/>
    <w:bookmarkStart w:name="z2727" w:id="2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состава электролита по внешним признакам или по данным анализов;</w:t>
      </w:r>
    </w:p>
    <w:bookmarkEnd w:id="2721"/>
    <w:bookmarkStart w:name="z2728" w:id="2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процессами замера перепадов напряжения в контактах;</w:t>
      </w:r>
    </w:p>
    <w:bookmarkEnd w:id="2722"/>
    <w:bookmarkStart w:name="z2729" w:id="2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регламентных операций обслуживания электролизов электролизеров на многофункциональной грузоподъемной машине;</w:t>
      </w:r>
    </w:p>
    <w:bookmarkEnd w:id="2723"/>
    <w:bookmarkStart w:name="z2730" w:id="2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недостатков в работе обслуживаемого оборудования и принятие мер по их устранению;</w:t>
      </w:r>
    </w:p>
    <w:bookmarkEnd w:id="2724"/>
    <w:bookmarkStart w:name="z2731" w:id="2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над работой оборудования обслуживаемого участка;</w:t>
      </w:r>
    </w:p>
    <w:bookmarkEnd w:id="2725"/>
    <w:bookmarkStart w:name="z2732" w:id="2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организатора работ операторов автоматизированного процесса производства алюминия обо всех выявленных недостатках в работе обслуживаемого оборудования и качества готовой продукции с составлением отчетной документации.</w:t>
      </w:r>
    </w:p>
    <w:bookmarkEnd w:id="2726"/>
    <w:bookmarkStart w:name="z2733" w:id="2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329. Должен знать:</w:t>
      </w:r>
    </w:p>
    <w:bookmarkEnd w:id="2727"/>
    <w:bookmarkStart w:name="z2734" w:id="2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 технологические режимы производства алюминия и анодов;</w:t>
      </w:r>
    </w:p>
    <w:bookmarkEnd w:id="2728"/>
    <w:bookmarkStart w:name="z2735" w:id="2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ввода параметров технологического процесса в запоминающее устройство автоматизированной системы управления;</w:t>
      </w:r>
    </w:p>
    <w:bookmarkEnd w:id="2729"/>
    <w:bookmarkStart w:name="z2736" w:id="2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неисправностей в работе многофункциональной грузоподъемной машины, обслуживаемого оборудования, способы их предупреждения и устранения;</w:t>
      </w:r>
    </w:p>
    <w:bookmarkEnd w:id="2730"/>
    <w:bookmarkStart w:name="z2737" w:id="2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 изменения электролита в процессе электролиза;</w:t>
      </w:r>
    </w:p>
    <w:bookmarkEnd w:id="2731"/>
    <w:bookmarkStart w:name="z2738" w:id="2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технологические параметры получения алюминия;</w:t>
      </w:r>
    </w:p>
    <w:bookmarkEnd w:id="2732"/>
    <w:bookmarkStart w:name="z2739" w:id="2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стандарты, технические условия и технологические параметры на выпускаемую продукцию;</w:t>
      </w:r>
    </w:p>
    <w:bookmarkEnd w:id="2733"/>
    <w:bookmarkStart w:name="z2740" w:id="2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перепада напряжения в контактах;</w:t>
      </w:r>
    </w:p>
    <w:bookmarkEnd w:id="2734"/>
    <w:bookmarkStart w:name="z2741" w:id="2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электроники и электрохимии в пределах выполняемых работ;</w:t>
      </w:r>
    </w:p>
    <w:bookmarkEnd w:id="2735"/>
    <w:bookmarkStart w:name="z2742" w:id="2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учета показателей работы обслуживаемого оборудования, качества готовой продукции;</w:t>
      </w:r>
    </w:p>
    <w:bookmarkEnd w:id="2736"/>
    <w:bookmarkStart w:name="z2743" w:id="2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составления отчетной документации.</w:t>
      </w:r>
    </w:p>
    <w:bookmarkEnd w:id="2737"/>
    <w:bookmarkStart w:name="z2744" w:id="2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330. Требуется техническое и профессиональное (среднее специальное, среднее профессиональное) образование.</w:t>
      </w:r>
    </w:p>
    <w:bookmarkEnd w:id="2738"/>
    <w:bookmarkStart w:name="z2745" w:id="27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Анодчик в производстве алюминия, 4 разряд</w:t>
      </w:r>
    </w:p>
    <w:bookmarkEnd w:id="2739"/>
    <w:bookmarkStart w:name="z2746" w:id="2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331. Характеристика работ:</w:t>
      </w:r>
    </w:p>
    <w:bookmarkEnd w:id="2740"/>
    <w:bookmarkStart w:name="z2747" w:id="2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анодов электролизеров с верхним или боковым токоподводами;</w:t>
      </w:r>
    </w:p>
    <w:bookmarkEnd w:id="2741"/>
    <w:bookmarkStart w:name="z2748" w:id="2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анодной массы, продувка анодов, навеска и снятие временных подвесных приспособлений;</w:t>
      </w:r>
    </w:p>
    <w:bookmarkEnd w:id="2742"/>
    <w:bookmarkStart w:name="z2749" w:id="2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боковых поверхностей анода под руководством анодчика более высокой квалификации;</w:t>
      </w:r>
    </w:p>
    <w:bookmarkEnd w:id="2743"/>
    <w:bookmarkStart w:name="z2750" w:id="2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выявлении и устранении неисправностей в работе обслуживаемого оборудования;</w:t>
      </w:r>
    </w:p>
    <w:bookmarkEnd w:id="2744"/>
    <w:bookmarkStart w:name="z2751" w:id="2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штырей.</w:t>
      </w:r>
    </w:p>
    <w:bookmarkEnd w:id="2745"/>
    <w:bookmarkStart w:name="z2752" w:id="2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332. Должен знать:</w:t>
      </w:r>
    </w:p>
    <w:bookmarkEnd w:id="2746"/>
    <w:bookmarkStart w:name="z2753" w:id="2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механизмов и порядок их загрузки;</w:t>
      </w:r>
    </w:p>
    <w:bookmarkEnd w:id="2747"/>
    <w:bookmarkStart w:name="z2754" w:id="2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анодной массы;</w:t>
      </w:r>
    </w:p>
    <w:bookmarkEnd w:id="2748"/>
    <w:bookmarkStart w:name="z2755" w:id="2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предохранения электролита от попадания посторонних предметов.</w:t>
      </w:r>
    </w:p>
    <w:bookmarkEnd w:id="2749"/>
    <w:bookmarkStart w:name="z2756" w:id="27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Анодчик в производстве алюминия, 5 разряд</w:t>
      </w:r>
    </w:p>
    <w:bookmarkEnd w:id="2750"/>
    <w:bookmarkStart w:name="z2757" w:id="2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333. Характеристика работ:</w:t>
      </w:r>
    </w:p>
    <w:bookmarkEnd w:id="2751"/>
    <w:bookmarkStart w:name="z2758" w:id="2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электролизеров с верхним или боковым токоподводами;</w:t>
      </w:r>
    </w:p>
    <w:bookmarkEnd w:id="2752"/>
    <w:bookmarkStart w:name="z2759" w:id="2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в кожух анодной массы;</w:t>
      </w:r>
    </w:p>
    <w:bookmarkEnd w:id="2753"/>
    <w:bookmarkStart w:name="z2760" w:id="2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забивка штырей в аноды и извлечение их из анодов;</w:t>
      </w:r>
    </w:p>
    <w:bookmarkEnd w:id="2754"/>
    <w:bookmarkStart w:name="z2761" w:id="2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забивка отверстий в аноде и рубка углов;</w:t>
      </w:r>
    </w:p>
    <w:bookmarkEnd w:id="2755"/>
    <w:bookmarkStart w:name="z2762" w:id="2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навеска и снятие временных подвесных приспособлений;</w:t>
      </w:r>
    </w:p>
    <w:bookmarkEnd w:id="2756"/>
    <w:bookmarkStart w:name="z2763" w:id="2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напряжения, наращивание алюминиевой обичайки, чистка боковых поверхностей анода, переключение и чистка контактов;</w:t>
      </w:r>
    </w:p>
    <w:bookmarkEnd w:id="2757"/>
    <w:bookmarkStart w:name="z2764" w:id="2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перепадов напряжения в контактах;</w:t>
      </w:r>
    </w:p>
    <w:bookmarkEnd w:id="2758"/>
    <w:bookmarkStart w:name="z2765" w:id="2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продувка анодов и поверхностей конструкции;</w:t>
      </w:r>
    </w:p>
    <w:bookmarkEnd w:id="2759"/>
    <w:bookmarkStart w:name="z2766" w:id="2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газосборных колоколов и стеклоткани.</w:t>
      </w:r>
    </w:p>
    <w:bookmarkEnd w:id="2760"/>
    <w:bookmarkStart w:name="z2767" w:id="2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334. Должен знать:</w:t>
      </w:r>
    </w:p>
    <w:bookmarkEnd w:id="2761"/>
    <w:bookmarkStart w:name="z2768" w:id="2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электролизеров различных конструкций;</w:t>
      </w:r>
    </w:p>
    <w:bookmarkEnd w:id="2762"/>
    <w:bookmarkStart w:name="z2769" w:id="2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анодной массы, штырей, контактов;</w:t>
      </w:r>
    </w:p>
    <w:bookmarkEnd w:id="2763"/>
    <w:bookmarkStart w:name="z2770" w:id="2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электрохимии;</w:t>
      </w:r>
    </w:p>
    <w:bookmarkEnd w:id="2764"/>
    <w:bookmarkStart w:name="z2771" w:id="2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перепада напряжения в контактах;</w:t>
      </w:r>
    </w:p>
    <w:bookmarkEnd w:id="2765"/>
    <w:bookmarkStart w:name="z2772" w:id="2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выпускаемую продукцию;</w:t>
      </w:r>
    </w:p>
    <w:bookmarkEnd w:id="2766"/>
    <w:bookmarkStart w:name="z2773" w:id="2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параметры по обслуживанию анодов;</w:t>
      </w:r>
    </w:p>
    <w:bookmarkEnd w:id="2767"/>
    <w:bookmarkStart w:name="z2774" w:id="2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установленную сигнализацию.</w:t>
      </w:r>
    </w:p>
    <w:bookmarkEnd w:id="2768"/>
    <w:bookmarkStart w:name="z2775" w:id="27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Анодчик в производстве алюминия, 6 разряд</w:t>
      </w:r>
    </w:p>
    <w:bookmarkEnd w:id="2769"/>
    <w:bookmarkStart w:name="z2776" w:id="2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335. Характеристика работ:</w:t>
      </w:r>
    </w:p>
    <w:bookmarkEnd w:id="2770"/>
    <w:bookmarkStart w:name="z2777" w:id="2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электролизеров с верхним или боковым токоподводами с перетяжкой анодной рамы, установкой и наращиванием анодных кожухов;</w:t>
      </w:r>
    </w:p>
    <w:bookmarkEnd w:id="2771"/>
    <w:bookmarkStart w:name="z2778" w:id="2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обслуживаемых механизмов;</w:t>
      </w:r>
    </w:p>
    <w:bookmarkEnd w:id="2772"/>
    <w:bookmarkStart w:name="z2779" w:id="2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336. Должен знать:</w:t>
      </w:r>
    </w:p>
    <w:bookmarkEnd w:id="2773"/>
    <w:bookmarkStart w:name="z2780" w:id="2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способы перетяжки рам, установки и наращивания анодных кожухов;</w:t>
      </w:r>
    </w:p>
    <w:bookmarkEnd w:id="2774"/>
    <w:bookmarkStart w:name="z2781" w:id="2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обслуживаемого оборудования.</w:t>
      </w:r>
    </w:p>
    <w:bookmarkEnd w:id="2775"/>
    <w:bookmarkStart w:name="z2782" w:id="27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Аппаратчик – гидрометаллург, 2 разряд</w:t>
      </w:r>
    </w:p>
    <w:bookmarkEnd w:id="2776"/>
    <w:bookmarkStart w:name="z2783" w:id="2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337. Характеристика работ:</w:t>
      </w:r>
    </w:p>
    <w:bookmarkEnd w:id="2777"/>
    <w:bookmarkStart w:name="z2784" w:id="2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процессов выщелачивания годных продуктов из отходов производства в баках выщелачивания, классификации (выделения) песка и частиц металла из шламовой пульпы в ваннах классификаторов, приготовления целлюлозной пульпы в производстве глинозема под руководством аппаратчика более высокой квалификации;</w:t>
      </w:r>
    </w:p>
    <w:bookmarkEnd w:id="2778"/>
    <w:bookmarkStart w:name="z2785" w:id="2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 для производства электролитического марганца;</w:t>
      </w:r>
    </w:p>
    <w:bookmarkEnd w:id="2779"/>
    <w:bookmarkStart w:name="z2786" w:id="2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материалов, выщелачивание, осаждение железа и очистка раствора;</w:t>
      </w:r>
    </w:p>
    <w:bookmarkEnd w:id="2780"/>
    <w:bookmarkStart w:name="z2787" w:id="2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(наполнение) аппаратуры сырьем, растворами, реагентами;</w:t>
      </w:r>
    </w:p>
    <w:bookmarkEnd w:id="2781"/>
    <w:bookmarkStart w:name="z2788" w:id="2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нагрев растворов, обработка кислот, отбор проб, выгрузка (выпуск, слив) продукции, шламов из аппаратов;</w:t>
      </w:r>
    </w:p>
    <w:bookmarkEnd w:id="2782"/>
    <w:bookmarkStart w:name="z2789" w:id="2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производственных отходов;</w:t>
      </w:r>
    </w:p>
    <w:bookmarkEnd w:id="2783"/>
    <w:bookmarkStart w:name="z2790" w:id="2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песка, шламов, гидратов, осадка;</w:t>
      </w:r>
    </w:p>
    <w:bookmarkEnd w:id="2784"/>
    <w:bookmarkStart w:name="z2791" w:id="2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декантация растворов;</w:t>
      </w:r>
    </w:p>
    <w:bookmarkEnd w:id="2785"/>
    <w:bookmarkStart w:name="z2792" w:id="2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необходимых замеров: уровня растворов и пульпы, температуры и других показателей;</w:t>
      </w:r>
    </w:p>
    <w:bookmarkEnd w:id="2786"/>
    <w:bookmarkStart w:name="z2793" w:id="2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регенерация, очистка от шлама, кеков и промывка фильтровальных тканей и отработанных чехлов патронов;</w:t>
      </w:r>
    </w:p>
    <w:bookmarkEnd w:id="2787"/>
    <w:bookmarkStart w:name="z2794" w:id="2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пропитка фильтровального полотна предохраняющими средствами;</w:t>
      </w:r>
    </w:p>
    <w:bookmarkEnd w:id="2788"/>
    <w:bookmarkStart w:name="z2795" w:id="2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чехлов на патронах;</w:t>
      </w:r>
    </w:p>
    <w:bookmarkEnd w:id="2789"/>
    <w:bookmarkStart w:name="z2796" w:id="2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размотка, намотка нового полотна на барабаны фильтров, обмотка их проволокой;</w:t>
      </w:r>
    </w:p>
    <w:bookmarkEnd w:id="2790"/>
    <w:bookmarkStart w:name="z2797" w:id="2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транспортирование, взвешивание, уборка, выгрузка продукции, различных материалов и отходов;</w:t>
      </w:r>
    </w:p>
    <w:bookmarkEnd w:id="2791"/>
    <w:bookmarkStart w:name="z2798" w:id="2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расфасовка и затаривание реактивов;</w:t>
      </w:r>
    </w:p>
    <w:bookmarkEnd w:id="2792"/>
    <w:bookmarkStart w:name="z2799" w:id="2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классификаторов, резервуаров, шламоотстойников, фильтров, питателей, мешалок, вибрационных сит и другого оборудования, выявление и устранение неисправностей в их работе;</w:t>
      </w:r>
    </w:p>
    <w:bookmarkEnd w:id="2793"/>
    <w:bookmarkStart w:name="z2800" w:id="2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установок, чистка желобов, трубопроводов, зумпфов и других коммуникаций;</w:t>
      </w:r>
    </w:p>
    <w:bookmarkEnd w:id="2794"/>
    <w:bookmarkStart w:name="z2801" w:id="2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работ, предусмотренных в 3 разряде, под руководством аппаратчика более высокой квалификации.</w:t>
      </w:r>
    </w:p>
    <w:bookmarkEnd w:id="2795"/>
    <w:bookmarkStart w:name="z2802" w:id="2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338. Должен знать:</w:t>
      </w:r>
    </w:p>
    <w:bookmarkEnd w:id="2796"/>
    <w:bookmarkStart w:name="z2803" w:id="2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обслуживаемого оборудования;</w:t>
      </w:r>
    </w:p>
    <w:bookmarkEnd w:id="2797"/>
    <w:bookmarkStart w:name="z2804" w:id="2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коммуникаций и аппаратов;</w:t>
      </w:r>
    </w:p>
    <w:bookmarkEnd w:id="2798"/>
    <w:bookmarkStart w:name="z2805" w:id="2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выщелачивания, классификации, сгущения, фильтрации и других обслуживаемых технологических процессов;</w:t>
      </w:r>
    </w:p>
    <w:bookmarkEnd w:id="2799"/>
    <w:bookmarkStart w:name="z2806" w:id="2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реагентов, кислот;</w:t>
      </w:r>
    </w:p>
    <w:bookmarkEnd w:id="2800"/>
    <w:bookmarkStart w:name="z2807" w:id="2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растворов, пульпы, шлама, гидрата, выщелачиванию отходов, классификации шламов, фильтровальным тканям;</w:t>
      </w:r>
    </w:p>
    <w:bookmarkEnd w:id="2801"/>
    <w:bookmarkStart w:name="z2808" w:id="2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смены фильтров, рассортировки производственных отходов;</w:t>
      </w:r>
    </w:p>
    <w:bookmarkEnd w:id="2802"/>
    <w:bookmarkStart w:name="z2809" w:id="2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 и марки сырья и материалов;</w:t>
      </w:r>
    </w:p>
    <w:bookmarkEnd w:id="2803"/>
    <w:bookmarkStart w:name="z2810" w:id="2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неполадок в работе обслуживаемого оборудования и способы их устранения;</w:t>
      </w:r>
    </w:p>
    <w:bookmarkEnd w:id="2804"/>
    <w:bookmarkStart w:name="z2811" w:id="2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транспортными и подъемными механизмами, установленную сигнализацию.</w:t>
      </w:r>
    </w:p>
    <w:bookmarkEnd w:id="2805"/>
    <w:bookmarkStart w:name="z2812" w:id="28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Аппаратчик – гидрометаллург, 3 разряд</w:t>
      </w:r>
    </w:p>
    <w:bookmarkEnd w:id="2806"/>
    <w:bookmarkStart w:name="z2813" w:id="2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339. Характеристика работ:</w:t>
      </w:r>
    </w:p>
    <w:bookmarkEnd w:id="2807"/>
    <w:bookmarkStart w:name="z2814" w:id="2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процессов выщелачивания, агитации, растворения, осаждения, разложения, фильтрации, выпаривания продукции, обезвреживания и нейтрализации сточных и промывных вод и растворов, очистка растворов от металлов и примесей под руководством аппаратчика более высокой квалификации;</w:t>
      </w:r>
    </w:p>
    <w:bookmarkEnd w:id="2808"/>
    <w:bookmarkStart w:name="z2815" w:id="2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сгущение и промывка шламов, пульпы, гидратов, гидроокиси, карбонатов и других продуктов;</w:t>
      </w:r>
    </w:p>
    <w:bookmarkEnd w:id="2809"/>
    <w:bookmarkStart w:name="z2816" w:id="2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грануляция щелочных плавов;</w:t>
      </w:r>
    </w:p>
    <w:bookmarkEnd w:id="2810"/>
    <w:bookmarkStart w:name="z2817" w:id="2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пульпы, растворов, реагентов, меланжа;</w:t>
      </w:r>
    </w:p>
    <w:bookmarkEnd w:id="2811"/>
    <w:bookmarkStart w:name="z2818" w:id="2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шихты, пульпы, реагентов и растворов в аппаратуру, наблюдение за равномерностью их распределения и уровнем;</w:t>
      </w:r>
    </w:p>
    <w:bookmarkEnd w:id="2812"/>
    <w:bookmarkStart w:name="z2819" w:id="2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реагентов;</w:t>
      </w:r>
    </w:p>
    <w:bookmarkEnd w:id="2813"/>
    <w:bookmarkStart w:name="z2820" w:id="2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перемешивание продукции;</w:t>
      </w:r>
    </w:p>
    <w:bookmarkEnd w:id="2814"/>
    <w:bookmarkStart w:name="z2821" w:id="2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пара, газа и химреагентов соответствующей концентрации;</w:t>
      </w:r>
    </w:p>
    <w:bookmarkEnd w:id="2815"/>
    <w:bookmarkStart w:name="z2822" w:id="2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перекачивание и регулирование подачи пульпы, растворов и воды;</w:t>
      </w:r>
    </w:p>
    <w:bookmarkEnd w:id="2816"/>
    <w:bookmarkStart w:name="z2823" w:id="2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регенерация отработанной шихты после очистки растворов;</w:t>
      </w:r>
    </w:p>
    <w:bookmarkEnd w:id="2817"/>
    <w:bookmarkStart w:name="z2824" w:id="2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переключение коммуникаций;</w:t>
      </w:r>
    </w:p>
    <w:bookmarkEnd w:id="2818"/>
    <w:bookmarkStart w:name="z2825" w:id="2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количества металла в растворах и осадках и плотности их растворов;</w:t>
      </w:r>
    </w:p>
    <w:bookmarkEnd w:id="2819"/>
    <w:bookmarkStart w:name="z2826" w:id="2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обслуживаемого оборудования;</w:t>
      </w:r>
    </w:p>
    <w:bookmarkEnd w:id="2820"/>
    <w:bookmarkStart w:name="z2827" w:id="2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состояния аппаратуры и герметичности уплотнений;</w:t>
      </w:r>
    </w:p>
    <w:bookmarkEnd w:id="2821"/>
    <w:bookmarkStart w:name="z2828" w:id="2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раздвижка плит и рам фильтровальных аппаратов;</w:t>
      </w:r>
    </w:p>
    <w:bookmarkEnd w:id="2822"/>
    <w:bookmarkStart w:name="z2829" w:id="2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показаний контрольно-измерительных приборов;</w:t>
      </w:r>
    </w:p>
    <w:bookmarkEnd w:id="2823"/>
    <w:bookmarkStart w:name="z2830" w:id="2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сброс обезвреженных сточных и промывных вод и растворов;</w:t>
      </w:r>
    </w:p>
    <w:bookmarkEnd w:id="2824"/>
    <w:bookmarkStart w:name="z2831" w:id="2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классификаторов, автоклавов, сепараторов, подогревателей, баковой аппаратуры агитаторов, пачуков, мельниц, фильтров, гидропульперов, перколяторов, декомпозеров, диффузоров, сгустителей, карбонизаторов, насосов и другого оборудования, а также подъемно-транспортного оборудования, используемого в технологическом процессе, устранение неисправностей в их работе;</w:t>
      </w:r>
    </w:p>
    <w:bookmarkEnd w:id="2825"/>
    <w:bookmarkStart w:name="z2832" w:id="2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 чистоте рабочего места.</w:t>
      </w:r>
    </w:p>
    <w:bookmarkEnd w:id="2826"/>
    <w:bookmarkStart w:name="z2833" w:id="2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340. Должен знать:</w:t>
      </w:r>
    </w:p>
    <w:bookmarkEnd w:id="2827"/>
    <w:bookmarkStart w:name="z2834" w:id="2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понятия об устройстве обслуживаемого оборудования;</w:t>
      </w:r>
    </w:p>
    <w:bookmarkEnd w:id="2828"/>
    <w:bookmarkStart w:name="z2835" w:id="2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взаимосвязь аппаратов с другими технологическими агрегатами и участками, технологический процесс и порядок его ведения;</w:t>
      </w:r>
    </w:p>
    <w:bookmarkEnd w:id="2829"/>
    <w:bookmarkStart w:name="z2836" w:id="2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химконтроля, состав и основные свойства применяемых щелочей, кислот, растворов, реагентов, пульпы, шламов и других материалов и продуктов;</w:t>
      </w:r>
    </w:p>
    <w:bookmarkEnd w:id="2830"/>
    <w:bookmarkStart w:name="z2837" w:id="2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загрузки и разгрузки установок;</w:t>
      </w:r>
    </w:p>
    <w:bookmarkEnd w:id="2831"/>
    <w:bookmarkStart w:name="z2838" w:id="2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и способы сокращения расхода пара, газа, коагулянтов и других материалов;</w:t>
      </w:r>
    </w:p>
    <w:bookmarkEnd w:id="2832"/>
    <w:bookmarkStart w:name="z2839" w:id="2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способы определения и концентрации, температуры, удельного веса пульпы, растворов;</w:t>
      </w:r>
    </w:p>
    <w:bookmarkEnd w:id="2833"/>
    <w:bookmarkStart w:name="z2840" w:id="2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и технические условия, предъявляемые к качеству шихты, реагентов, опека, шламов, очищенных растворов;</w:t>
      </w:r>
    </w:p>
    <w:bookmarkEnd w:id="2834"/>
    <w:bookmarkStart w:name="z2841" w:id="2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дозировки реагентов;</w:t>
      </w:r>
    </w:p>
    <w:bookmarkEnd w:id="2835"/>
    <w:bookmarkStart w:name="z2842" w:id="2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предельные нагрузки на электродвигатели;</w:t>
      </w:r>
    </w:p>
    <w:bookmarkEnd w:id="2836"/>
    <w:bookmarkStart w:name="z2843" w:id="2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порядок применения и устройство наиболее распространенных приспособлений, контрольно-измерительного и рабочего инструмента, грузоподъемных механизмов;</w:t>
      </w:r>
    </w:p>
    <w:bookmarkEnd w:id="2837"/>
    <w:bookmarkStart w:name="z2844" w:id="2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химии, физики.</w:t>
      </w:r>
    </w:p>
    <w:bookmarkEnd w:id="2838"/>
    <w:bookmarkStart w:name="z2845" w:id="2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341. Примеры работ:</w:t>
      </w:r>
    </w:p>
    <w:bookmarkEnd w:id="2839"/>
    <w:bookmarkStart w:name="z2846" w:id="2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боксит и другое сырье для производства глинозема - ведение процесса автоклавного выщелачивания, обескремнивания алиминатного раствора в автоклавах, обогреваемых острым паром, под руководством аппаратчика более высокой квалификации;</w:t>
      </w:r>
    </w:p>
    <w:bookmarkEnd w:id="2840"/>
    <w:bookmarkStart w:name="z2847" w:id="2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вельцокислы - приготовление пульпы, участие в переработке;</w:t>
      </w:r>
    </w:p>
    <w:bookmarkEnd w:id="2841"/>
    <w:bookmarkStart w:name="z2848" w:id="2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губка кадмиевая - ведение процессов растворения и осаждения под руководством аппаратчика более высокой квалификации;</w:t>
      </w:r>
    </w:p>
    <w:bookmarkEnd w:id="2842"/>
    <w:bookmarkStart w:name="z2849" w:id="2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материалы оловосодержащие - транспортирование, промывка концентрата, фильтрация растворов;</w:t>
      </w:r>
    </w:p>
    <w:bookmarkEnd w:id="2843"/>
    <w:bookmarkStart w:name="z2850" w:id="2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никель, кобальт - ведение процессов осаждения металла содой или карбонизации щелочного раствора в осадительных аппаратах;</w:t>
      </w:r>
    </w:p>
    <w:bookmarkEnd w:id="2844"/>
    <w:bookmarkStart w:name="z2851" w:id="2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осадки - ведение процесса фильтрации;</w:t>
      </w:r>
    </w:p>
    <w:bookmarkEnd w:id="2845"/>
    <w:bookmarkStart w:name="z2852" w:id="2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примеси - ведение процесса фракционного выделения из растворов путем растворения гидратов, выщелачивания, осаждения концентратов, металлов, металлоидов в агитаторах, пачуках под руководством аппаратчика более высокой квалификации;</w:t>
      </w:r>
    </w:p>
    <w:bookmarkEnd w:id="2846"/>
    <w:bookmarkStart w:name="z2853" w:id="2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продукция и полуфабрикаты - ведение процессов фильтрации, промывки и очистки на фильтровальных аппаратах под руководством аппаратчика более высокой квалификации;</w:t>
      </w:r>
    </w:p>
    <w:bookmarkEnd w:id="2847"/>
    <w:bookmarkStart w:name="z2854" w:id="2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пульпа гидратная - ведение процессов классификации и промывки продукционного гидрата в гидросепараторах, промывателях, гидросмесителях;</w:t>
      </w:r>
    </w:p>
    <w:bookmarkEnd w:id="2848"/>
    <w:bookmarkStart w:name="z2855" w:id="2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пульпа мокрого помола в производстве глинозема, огарок цинкового концентрата - ведение процесса классификации с целью выделения песковой фракции;</w:t>
      </w:r>
    </w:p>
    <w:bookmarkEnd w:id="2849"/>
    <w:bookmarkStart w:name="z2856" w:id="2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пульпа от выщелачивания огарков и окислов - ведение процесса сгущения и выдача осветленных растворов;</w:t>
      </w:r>
    </w:p>
    <w:bookmarkEnd w:id="2850"/>
    <w:bookmarkStart w:name="z2857" w:id="2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пульпа целлюлозная в глиноземном производстве - приготовление, подача в фильтры: алиминатного раствора - в гидропульперы;</w:t>
      </w:r>
    </w:p>
    <w:bookmarkEnd w:id="2851"/>
    <w:bookmarkStart w:name="z2858" w:id="2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растворы - ведение процессов осаждения (осветления) в сгустителях и очистки от металлов и примесей в перколяторах (цементаторах) под руководством аппаратчика более высокой квалификации;</w:t>
      </w:r>
    </w:p>
    <w:bookmarkEnd w:id="2852"/>
    <w:bookmarkStart w:name="z2859" w:id="2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растворы алюминатные - ведение процессов разложения методом выкручивания в декопозерах, приготовления "затравки" или карбонизации (разложения углекислым газом) в карбонизаторах под руководством аппаратчика более высокой квалификации;</w:t>
      </w:r>
    </w:p>
    <w:bookmarkEnd w:id="2853"/>
    <w:bookmarkStart w:name="z2860" w:id="2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растворы маточные, щелочные, алюминатные и другие, обезмеженный электролит - ведение процесса выпаривания до установленной концентрации и удельного веса под руководством аппаратчика более высокой квалификации;</w:t>
      </w:r>
    </w:p>
    <w:bookmarkEnd w:id="2854"/>
    <w:bookmarkStart w:name="z2861" w:id="2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сода кристаллическая - приготовление, ведение процессов карбонизации и кристаллизации бикарбоната натрия, фильтрации и сушки кристаллов, размола и просева их;</w:t>
      </w:r>
    </w:p>
    <w:bookmarkEnd w:id="2855"/>
    <w:bookmarkStart w:name="z2862" w:id="2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соли кадмиевые - приготовление реагентов, ведение процессов осаждения, промывки, сутки, размола и просеивания, затаривание продукции;</w:t>
      </w:r>
    </w:p>
    <w:bookmarkEnd w:id="2856"/>
    <w:bookmarkStart w:name="z2863" w:id="2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спек, пыли, оловосодержащие материалы - ведение процесса выщелачивания при помощи баковой аппаратуры, мельниц, фильтров и проточным методом в диффузорах под руководством аппаратчика более высокой квалификации;</w:t>
      </w:r>
    </w:p>
    <w:bookmarkEnd w:id="2857"/>
    <w:bookmarkStart w:name="z2864" w:id="2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сырье редкометаллическое - ведение процессов классификации, растворения и фильтрации;</w:t>
      </w:r>
    </w:p>
    <w:bookmarkEnd w:id="2858"/>
    <w:bookmarkStart w:name="z2865" w:id="2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феррованадий - ведение процесса осаждения ведущего элемента из растворов;</w:t>
      </w:r>
    </w:p>
    <w:bookmarkEnd w:id="2859"/>
    <w:bookmarkStart w:name="z2866" w:id="2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шламы - ведение процессов обезмеживания, удаления меди путем растворения в кислоте, подогрева и продувки воздухом, сгущения и промывки в сгустителях и прерывателях;</w:t>
      </w:r>
    </w:p>
    <w:bookmarkEnd w:id="2860"/>
    <w:bookmarkStart w:name="z2867" w:id="2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хром электролитический - разделка барабанов с хромовым ангидридом, загрузка его, перекачка растворов и подача на электролиз.</w:t>
      </w:r>
    </w:p>
    <w:bookmarkEnd w:id="2861"/>
    <w:bookmarkStart w:name="z2868" w:id="28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Аппаратчик – гидрометаллург, 4 разряд</w:t>
      </w:r>
    </w:p>
    <w:bookmarkEnd w:id="2862"/>
    <w:bookmarkStart w:name="z2869" w:id="2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342. Характеристика работ:</w:t>
      </w:r>
    </w:p>
    <w:bookmarkEnd w:id="2863"/>
    <w:bookmarkStart w:name="z2870" w:id="2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процессов выщелачивания, агитации, растворения, разложения, осаждения, фильтрации, выпаривания продукции, обезвреживания и нейтрализации сточных и промывных вод и растворов, извлечения из них металлов и определения возможности сброса обезвреженных стоков;</w:t>
      </w:r>
    </w:p>
    <w:bookmarkEnd w:id="2864"/>
    <w:bookmarkStart w:name="z2871" w:id="2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растворов путем осаждения примесей или основного металла, обработке осадков;</w:t>
      </w:r>
    </w:p>
    <w:bookmarkEnd w:id="2865"/>
    <w:bookmarkStart w:name="z2872" w:id="2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растворителей, окислителей, восстановителей и других реагентов;</w:t>
      </w:r>
    </w:p>
    <w:bookmarkEnd w:id="2866"/>
    <w:bookmarkStart w:name="z2873" w:id="2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контроль концентраций, удельного веса, температуры, циркуляции и других показателей пульпы, растворов, осадков;</w:t>
      </w:r>
    </w:p>
    <w:bookmarkEnd w:id="2867"/>
    <w:bookmarkStart w:name="z2874" w:id="2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состояния среды, удельного веса, концентрации степени очистки растворов, качества продукции, времени окончания реакций процессов, степени обезвреженности растворов;</w:t>
      </w:r>
    </w:p>
    <w:bookmarkEnd w:id="2868"/>
    <w:bookmarkStart w:name="z2875" w:id="2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аппаратами и регулирование их питания, поддержание технологических режимов на заданном уровне;</w:t>
      </w:r>
    </w:p>
    <w:bookmarkEnd w:id="2869"/>
    <w:bookmarkStart w:name="z2876" w:id="2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чистотой слива продукции;</w:t>
      </w:r>
    </w:p>
    <w:bookmarkEnd w:id="2870"/>
    <w:bookmarkStart w:name="z2877" w:id="2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готовой продукции и расхода материалов и реагентов;</w:t>
      </w:r>
    </w:p>
    <w:bookmarkEnd w:id="2871"/>
    <w:bookmarkStart w:name="z2878" w:id="2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обслуживаемым оборудованием, наблюдение за его состоянием, наладка и участие в ремонте;</w:t>
      </w:r>
    </w:p>
    <w:bookmarkEnd w:id="2872"/>
    <w:bookmarkStart w:name="z2879" w:id="2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периодический осмотр и чистка датчиков контрольно-измерительных приборов.</w:t>
      </w:r>
    </w:p>
    <w:bookmarkEnd w:id="2873"/>
    <w:bookmarkStart w:name="z2880" w:id="2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343. Должен знать:</w:t>
      </w:r>
    </w:p>
    <w:bookmarkEnd w:id="2874"/>
    <w:bookmarkStart w:name="z2881" w:id="2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технические характеристики обслуживаемого оборудования;</w:t>
      </w:r>
    </w:p>
    <w:bookmarkEnd w:id="2875"/>
    <w:bookmarkStart w:name="z2882" w:id="2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переключения аппаратов;</w:t>
      </w:r>
    </w:p>
    <w:bookmarkEnd w:id="2876"/>
    <w:bookmarkStart w:name="z2883" w:id="2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расположение арматуры на обслуживаемом оборудовании;</w:t>
      </w:r>
    </w:p>
    <w:bookmarkEnd w:id="2877"/>
    <w:bookmarkStart w:name="z2884" w:id="2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аппаратурно-технологическую схему процесса;</w:t>
      </w:r>
    </w:p>
    <w:bookmarkEnd w:id="2878"/>
    <w:bookmarkStart w:name="z2885" w:id="2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концентрацию растворов;</w:t>
      </w:r>
    </w:p>
    <w:bookmarkEnd w:id="2879"/>
    <w:bookmarkStart w:name="z2886" w:id="2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температуру, удельный вес пульпы;</w:t>
      </w:r>
    </w:p>
    <w:bookmarkEnd w:id="2880"/>
    <w:bookmarkStart w:name="z2887" w:id="2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отстаиваемости пульпы;</w:t>
      </w:r>
    </w:p>
    <w:bookmarkEnd w:id="2881"/>
    <w:bookmarkStart w:name="z2888" w:id="2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роль коагуляции в процессе осаждения;</w:t>
      </w:r>
    </w:p>
    <w:bookmarkEnd w:id="2882"/>
    <w:bookmarkStart w:name="z2889" w:id="2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и влияние водородного показателя среды на технологический процесс;</w:t>
      </w:r>
    </w:p>
    <w:bookmarkEnd w:id="2883"/>
    <w:bookmarkStart w:name="z2890" w:id="2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свойства, состав и требования, предъявляемые к качеству растворов, щелочей, кислот, выпускаемой продукции, виды и характеристики сырья, применяемого в данном процессе;</w:t>
      </w:r>
    </w:p>
    <w:bookmarkEnd w:id="2884"/>
    <w:bookmarkStart w:name="z2891" w:id="2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факторы, влияющие на отклонение технологического процесса;</w:t>
      </w:r>
    </w:p>
    <w:bookmarkEnd w:id="2885"/>
    <w:bookmarkStart w:name="z2892" w:id="2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предупреждения и сокращения производственных потерь сырья и материалов;</w:t>
      </w:r>
    </w:p>
    <w:bookmarkEnd w:id="2886"/>
    <w:bookmarkStart w:name="z2893" w:id="2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ведения процессов, обеспечивающие максимальное извлечение металлов;</w:t>
      </w:r>
    </w:p>
    <w:bookmarkEnd w:id="2887"/>
    <w:bookmarkStart w:name="z2894" w:id="2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режимные карты, порядок чтения несложных чертежей;</w:t>
      </w:r>
    </w:p>
    <w:bookmarkEnd w:id="2888"/>
    <w:bookmarkStart w:name="z2895" w:id="2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сосудами, работающими под давлением;</w:t>
      </w:r>
    </w:p>
    <w:bookmarkEnd w:id="2889"/>
    <w:bookmarkStart w:name="z2896" w:id="2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и хранения технической документации;</w:t>
      </w:r>
    </w:p>
    <w:bookmarkEnd w:id="2890"/>
    <w:bookmarkStart w:name="z2897" w:id="2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химии, физики, гидравлики, теплотехники, электротехники в пределах программы производственно-технического обучения.</w:t>
      </w:r>
    </w:p>
    <w:bookmarkEnd w:id="2891"/>
    <w:bookmarkStart w:name="z2898" w:id="2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344. Примеры работ:</w:t>
      </w:r>
    </w:p>
    <w:bookmarkEnd w:id="2892"/>
    <w:bookmarkStart w:name="z2899" w:id="2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боксит и другое сырье для производства глинозема - ведение процесса выщелачивания и обескремнивания алюминатного раствора в автоклавах, обогреваемых острым паром; в автоклавах, оснащенных нагревательными элементами, с механическим перемешиванием и сложной системой многократной сепарации автоклавной пульпы под руководством аппаратчика более высокой квалификации;</w:t>
      </w:r>
    </w:p>
    <w:bookmarkEnd w:id="2893"/>
    <w:bookmarkStart w:name="z2900" w:id="2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гипохлорит - приготовление;</w:t>
      </w:r>
    </w:p>
    <w:bookmarkEnd w:id="2894"/>
    <w:bookmarkStart w:name="z2901" w:id="2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губка кадмиевая - ведение процессов растворения и осаждения: выщелачивание пека;</w:t>
      </w:r>
    </w:p>
    <w:bookmarkEnd w:id="2895"/>
    <w:bookmarkStart w:name="z2902" w:id="2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окислы, огарки - ведение процессов выщелачивания, окисления, очистки от примесей, приготовление растворов;</w:t>
      </w:r>
    </w:p>
    <w:bookmarkEnd w:id="2896"/>
    <w:bookmarkStart w:name="z2903" w:id="2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плавы щелочные - ведение процесса осаждения в котлах, выпуск корольков металла из осадителей;</w:t>
      </w:r>
    </w:p>
    <w:bookmarkEnd w:id="2897"/>
    <w:bookmarkStart w:name="z2904" w:id="2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продукция и полуфабрикаты - ведение процессов фильтрации, промывки и очистки на фильтровальных аппаратах;</w:t>
      </w:r>
    </w:p>
    <w:bookmarkEnd w:id="2898"/>
    <w:bookmarkStart w:name="z2905" w:id="2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примеси - ведение процесса фракционного выделения из растворов путем растворения гидратов, выщелачивания, осаждения концентратов, металлов, металлоидов в аппаратах и пачука;</w:t>
      </w:r>
    </w:p>
    <w:bookmarkEnd w:id="2899"/>
    <w:bookmarkStart w:name="z2906" w:id="2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пульпа гидратная в производстве глинозема - ведение процесса фильтрации на свечевых фильтрах, работающих под давлением в автоматическом режиме по заданной программе, и дисковых фильтрах с поверхностью фильтрации до 200 метров квадратных;</w:t>
      </w:r>
    </w:p>
    <w:bookmarkEnd w:id="2900"/>
    <w:bookmarkStart w:name="z2907" w:id="2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растворы - ведение процессов очистки от меди железа, кобальта, мышьяка, кадмия, таллия и других редкометаллических примесей в агитаторах, перколяторах (цементаторах) и осаждения (осветления) в сгустителях;</w:t>
      </w:r>
    </w:p>
    <w:bookmarkEnd w:id="2901"/>
    <w:bookmarkStart w:name="z2908" w:id="2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растворы алюминатные - ведение процессов разложения методом выкручивания в декомпозерах, приготовление "затравки" или карбонизации (разложения углекислым газом) в карбонизаторах;</w:t>
      </w:r>
    </w:p>
    <w:bookmarkEnd w:id="2902"/>
    <w:bookmarkStart w:name="z2909" w:id="2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растворы маточные, щелочные, алюминатные и другие, обезмеженный электролит - ведение процесса выпаривания до установленной концентрации и удельного веса;</w:t>
      </w:r>
    </w:p>
    <w:bookmarkEnd w:id="2903"/>
    <w:bookmarkStart w:name="z2910" w:id="2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реактивы - приготовление под руководством аппаратчика более высокой квалификации;</w:t>
      </w:r>
    </w:p>
    <w:bookmarkEnd w:id="2904"/>
    <w:bookmarkStart w:name="z2911" w:id="2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сода карбонатная - ведение процесса каустификации в каустификаторах в производстве глинозема;</w:t>
      </w:r>
    </w:p>
    <w:bookmarkEnd w:id="2905"/>
    <w:bookmarkStart w:name="z2912" w:id="2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спек, пыли, оловосодержащие материалы - ведение процесса выщелачивания при помощи баковой аппаратуры, мельниц, фильтров и проточным методом в диффузорах;</w:t>
      </w:r>
    </w:p>
    <w:bookmarkEnd w:id="2906"/>
    <w:bookmarkStart w:name="z2913" w:id="2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хлориды олова, кобальта и других металлов - получение путем растворения и хлорирования продукции под руководством аппаратчика более высокой квалификации;</w:t>
      </w:r>
    </w:p>
    <w:bookmarkEnd w:id="2907"/>
    <w:bookmarkStart w:name="z2914" w:id="2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хром электролитический - ведение процессов растворения хромового ангидрида и осаждения серной кислотой и гидроокисью бария;</w:t>
      </w:r>
    </w:p>
    <w:bookmarkEnd w:id="2908"/>
    <w:bookmarkStart w:name="z2915" w:id="2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шламы - выжигание серы.</w:t>
      </w:r>
    </w:p>
    <w:bookmarkEnd w:id="2909"/>
    <w:bookmarkStart w:name="z2916" w:id="29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Аппаратчик – гидрометаллург, 5 разряд</w:t>
      </w:r>
    </w:p>
    <w:bookmarkEnd w:id="2910"/>
    <w:bookmarkStart w:name="z2917" w:id="2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345. Характеристика работ:</w:t>
      </w:r>
    </w:p>
    <w:bookmarkEnd w:id="2911"/>
    <w:bookmarkStart w:name="z2918" w:id="2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процессов получения очищенных растворов, гидроокисей, гидратов, хлоридов, антимоната натрия, станнита кальция, каустической соды и другой продукции путем переработки материалов кислотами, щелочами, хлором, экстрагентами;</w:t>
      </w:r>
    </w:p>
    <w:bookmarkEnd w:id="2912"/>
    <w:bookmarkStart w:name="z2919" w:id="2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автоклавного выщелачивания боксита и другого сырья для производства глинозема в автоклавах, оснащенных нагревательными элементами, с механическим перемешиванием и сложной системой многократной сепарации автоклавной пульпы;</w:t>
      </w:r>
    </w:p>
    <w:bookmarkEnd w:id="2913"/>
    <w:bookmarkStart w:name="z2920" w:id="2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обслуживаемым оборудованием, наблюдение и контроль за его состоянием;</w:t>
      </w:r>
    </w:p>
    <w:bookmarkEnd w:id="2914"/>
    <w:bookmarkStart w:name="z2921" w:id="2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технологических режимов, регулирование его параметров по показаниям контрольно-измерительных приборов и данным анализов;</w:t>
      </w:r>
    </w:p>
    <w:bookmarkEnd w:id="2915"/>
    <w:bookmarkStart w:name="z2922" w:id="2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поступления в агрегаты растворов, пульпы, хлора, воды, сжатого воздуха, пара;</w:t>
      </w:r>
    </w:p>
    <w:bookmarkEnd w:id="2916"/>
    <w:bookmarkStart w:name="z2923" w:id="2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выдерживание в заданных пределах отношения жидкого к твердому, удельного веса, концентрации растворов и пульпы, давления в аппаратах, содержания хлоридов в растворе, время начала и прекращения подачи хлора, окончания технологического процесса;</w:t>
      </w:r>
    </w:p>
    <w:bookmarkEnd w:id="2917"/>
    <w:bookmarkStart w:name="z2924" w:id="2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полнотой удаления примесей из пульпы и растворов, качеством выпускаемой продукции;</w:t>
      </w:r>
    </w:p>
    <w:bookmarkEnd w:id="2918"/>
    <w:bookmarkStart w:name="z2925" w:id="2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выпускаемой продукции;</w:t>
      </w:r>
    </w:p>
    <w:bookmarkEnd w:id="2919"/>
    <w:bookmarkStart w:name="z2926" w:id="2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несложных химических анализов;</w:t>
      </w:r>
    </w:p>
    <w:bookmarkEnd w:id="2920"/>
    <w:bookmarkStart w:name="z2927" w:id="2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 аппаратчиков более низкой квалификации;</w:t>
      </w:r>
    </w:p>
    <w:bookmarkEnd w:id="2921"/>
    <w:bookmarkStart w:name="z2928" w:id="2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неполного комплекса работ, входящих в технологический процесс получения глинозема;</w:t>
      </w:r>
    </w:p>
    <w:bookmarkEnd w:id="2922"/>
    <w:bookmarkStart w:name="z2929" w:id="2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и запись показателей работы оборудования.</w:t>
      </w:r>
    </w:p>
    <w:bookmarkEnd w:id="2923"/>
    <w:bookmarkStart w:name="z2930" w:id="2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346. Должен знать:</w:t>
      </w:r>
    </w:p>
    <w:bookmarkEnd w:id="2924"/>
    <w:bookmarkStart w:name="z2931" w:id="2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оборудования различных типов, контрольно-измерительных приборов, средств автоматики и сигнализации;</w:t>
      </w:r>
    </w:p>
    <w:bookmarkEnd w:id="2925"/>
    <w:bookmarkStart w:name="z2932" w:id="2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химические реакции технологических операций;</w:t>
      </w:r>
    </w:p>
    <w:bookmarkEnd w:id="2926"/>
    <w:bookmarkStart w:name="z2933" w:id="2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режимные карты;</w:t>
      </w:r>
    </w:p>
    <w:bookmarkEnd w:id="2927"/>
    <w:bookmarkStart w:name="z2934" w:id="2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и технические условия, предъявляемые к качеству сырья, реагентов и готовой продукции;</w:t>
      </w:r>
    </w:p>
    <w:bookmarkEnd w:id="2928"/>
    <w:bookmarkStart w:name="z2935" w:id="2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чтения чертежей на обслуживаемое оборудование;</w:t>
      </w:r>
    </w:p>
    <w:bookmarkEnd w:id="2929"/>
    <w:bookmarkStart w:name="z2936" w:id="2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само-испарения пульпы и конденсата;</w:t>
      </w:r>
    </w:p>
    <w:bookmarkEnd w:id="2930"/>
    <w:bookmarkStart w:name="z2937" w:id="2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теплообмена при многократной сепарации пульпы и конденсата;</w:t>
      </w:r>
    </w:p>
    <w:bookmarkEnd w:id="2931"/>
    <w:bookmarkStart w:name="z2938" w:id="2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роль хлора в технологическом процессе.</w:t>
      </w:r>
    </w:p>
    <w:bookmarkEnd w:id="2932"/>
    <w:bookmarkStart w:name="z2939" w:id="2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347. Примеры работ:</w:t>
      </w:r>
    </w:p>
    <w:bookmarkEnd w:id="2933"/>
    <w:bookmarkStart w:name="z2940" w:id="2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гидроокиси никеля, кобальта, кадмия и редкоземельных элементов - получение;</w:t>
      </w:r>
    </w:p>
    <w:bookmarkEnd w:id="2934"/>
    <w:bookmarkStart w:name="z2941" w:id="2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никель - ведение процесса осаждения под руководством аппаратчика более высокой квалификации;</w:t>
      </w:r>
    </w:p>
    <w:bookmarkEnd w:id="2935"/>
    <w:bookmarkStart w:name="z2942" w:id="2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огарки цинковые, пыль - ведение процессов выщелачивания и очистки растворов;</w:t>
      </w:r>
    </w:p>
    <w:bookmarkEnd w:id="2936"/>
    <w:bookmarkStart w:name="z2943" w:id="2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пульпа гидратная в производстве глинозема - ведение процесса фильтрации на дисковых фильтрах с поверхностью фильтрации свыше 200 метров квадратных;</w:t>
      </w:r>
    </w:p>
    <w:bookmarkEnd w:id="2937"/>
    <w:bookmarkStart w:name="z2944" w:id="2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растворы алюминатные - контрольная фильтрация на фильтрах с бокситовым фильтрующим слоем;</w:t>
      </w:r>
    </w:p>
    <w:bookmarkEnd w:id="2938"/>
    <w:bookmarkStart w:name="z2945" w:id="2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титан - ведение процесса выщелачивания и отмывка от солей электролите в опытном производстве;</w:t>
      </w:r>
    </w:p>
    <w:bookmarkEnd w:id="2939"/>
    <w:bookmarkStart w:name="z2946" w:id="2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хлориды олова, кобальта и других металлов - получение путем растворения и хлорирования продукции.</w:t>
      </w:r>
    </w:p>
    <w:bookmarkEnd w:id="2940"/>
    <w:bookmarkStart w:name="z2947" w:id="29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Аппаратчик – гидрометаллург, 6 разряд</w:t>
      </w:r>
    </w:p>
    <w:bookmarkEnd w:id="2941"/>
    <w:bookmarkStart w:name="z2948" w:id="2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348. Характеристика работ:</w:t>
      </w:r>
    </w:p>
    <w:bookmarkEnd w:id="2942"/>
    <w:bookmarkStart w:name="z2949" w:id="2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получения алюмината натрия и гидрата алюминия в глиноземном производстве щелочным способом, путем растворения гидратов, выщелачивания спека нефелина, боксита или другого сырья, осаждения, фильтрации, разложения, выпаривания продукции, получения продукции редкоземельных металлов путем растворения, экстрагирования, осаждения, фильтрации и иное;</w:t>
      </w:r>
    </w:p>
    <w:bookmarkEnd w:id="2943"/>
    <w:bookmarkStart w:name="z2950" w:id="2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растворов, пульпы и расчет количества вводимой в растворы "затравки";</w:t>
      </w:r>
    </w:p>
    <w:bookmarkEnd w:id="2944"/>
    <w:bookmarkStart w:name="z2951" w:id="2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многокомпонентных растворов и реактивов, определение окончания реакций;</w:t>
      </w:r>
    </w:p>
    <w:bookmarkEnd w:id="2945"/>
    <w:bookmarkStart w:name="z2952" w:id="2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пуском пара, воды, сжатого воздуха, разрежения в аппаратах, возвращением растворов в процесс, температурой и водородного показателя среды в реакторах;</w:t>
      </w:r>
    </w:p>
    <w:bookmarkEnd w:id="2946"/>
    <w:bookmarkStart w:name="z2953" w:id="2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осаждения по заданной глубине осаждения никеля;</w:t>
      </w:r>
    </w:p>
    <w:bookmarkEnd w:id="2947"/>
    <w:bookmarkStart w:name="z2954" w:id="2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подачи пульпы в реактор;</w:t>
      </w:r>
    </w:p>
    <w:bookmarkEnd w:id="2948"/>
    <w:bookmarkStart w:name="z2955" w:id="2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железного порошка;</w:t>
      </w:r>
    </w:p>
    <w:bookmarkEnd w:id="2949"/>
    <w:bookmarkStart w:name="z2956" w:id="2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содержания никеля в растворе с помощью атомно-асорбционного анализатора;</w:t>
      </w:r>
    </w:p>
    <w:bookmarkEnd w:id="2950"/>
    <w:bookmarkStart w:name="z2957" w:id="2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двухстадийного обогащения никелевых шламов на гидроциклонах;</w:t>
      </w:r>
    </w:p>
    <w:bookmarkEnd w:id="2951"/>
    <w:bookmarkStart w:name="z2958" w:id="2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классификации пульпы;</w:t>
      </w:r>
    </w:p>
    <w:bookmarkEnd w:id="2952"/>
    <w:bookmarkStart w:name="z2959" w:id="2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необходимых расчетов;</w:t>
      </w:r>
    </w:p>
    <w:bookmarkEnd w:id="2953"/>
    <w:bookmarkStart w:name="z2960" w:id="2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выпускаемой продукции;</w:t>
      </w:r>
    </w:p>
    <w:bookmarkEnd w:id="2954"/>
    <w:bookmarkStart w:name="z2961" w:id="2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аппаратчиков более низкой квалификации в производстве глинозема и редких металлов.</w:t>
      </w:r>
    </w:p>
    <w:bookmarkEnd w:id="2955"/>
    <w:bookmarkStart w:name="z2962" w:id="2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349. Должен знать:</w:t>
      </w:r>
    </w:p>
    <w:bookmarkEnd w:id="2956"/>
    <w:bookmarkStart w:name="z2963" w:id="2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обслуживаемого оборудования;</w:t>
      </w:r>
    </w:p>
    <w:bookmarkEnd w:id="2957"/>
    <w:bookmarkStart w:name="z2964" w:id="2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воздействия на ход процесса получения гидроокиси алюминия, сульфидирование никеля, меди, кобальта и их осаждения из окисленной пульпы;</w:t>
      </w:r>
    </w:p>
    <w:bookmarkEnd w:id="2958"/>
    <w:bookmarkStart w:name="z2965" w:id="2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реактивов, пульпы, многокомпонентных растворов и требования, предъявляемые к их качеству;</w:t>
      </w:r>
    </w:p>
    <w:bookmarkEnd w:id="2959"/>
    <w:bookmarkStart w:name="z2966" w:id="2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химические реакции.</w:t>
      </w:r>
    </w:p>
    <w:bookmarkEnd w:id="2960"/>
    <w:bookmarkStart w:name="z2967" w:id="29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Приемщик драгоценных металлов и сырья, 3 разряд</w:t>
      </w:r>
    </w:p>
    <w:bookmarkEnd w:id="2961"/>
    <w:bookmarkStart w:name="z2968" w:id="2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350. Характеристика работ:</w:t>
      </w:r>
    </w:p>
    <w:bookmarkEnd w:id="2962"/>
    <w:bookmarkStart w:name="z2969" w:id="2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приемка, предварительное взвешивание сырья, полуфабрикатов, готовой продукции, тары;</w:t>
      </w:r>
    </w:p>
    <w:bookmarkEnd w:id="2963"/>
    <w:bookmarkStart w:name="z2970" w:id="2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дробление, измельчение, просеивание сырья, полуфабрикатов;</w:t>
      </w:r>
    </w:p>
    <w:bookmarkEnd w:id="2964"/>
    <w:bookmarkStart w:name="z2971" w:id="2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тары для расфасовки;</w:t>
      </w:r>
    </w:p>
    <w:bookmarkEnd w:id="2965"/>
    <w:bookmarkStart w:name="z2972" w:id="2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и затаривание сырья, полуфабрикатов и готовой продукции;</w:t>
      </w:r>
    </w:p>
    <w:bookmarkEnd w:id="2966"/>
    <w:bookmarkStart w:name="z2973" w:id="2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дробилок, прокалочных печей, мельниц, аппаратов для опробования сырья.</w:t>
      </w:r>
    </w:p>
    <w:bookmarkEnd w:id="2967"/>
    <w:bookmarkStart w:name="z2974" w:id="2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351. Должен знать:</w:t>
      </w:r>
    </w:p>
    <w:bookmarkEnd w:id="2968"/>
    <w:bookmarkStart w:name="z2975" w:id="2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 и технические условия на готовую продукцию и тару;</w:t>
      </w:r>
    </w:p>
    <w:bookmarkEnd w:id="2969"/>
    <w:bookmarkStart w:name="z2976" w:id="2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приемке, учету и сохранности сырья, полуфабрикатов и готовой продукции;</w:t>
      </w:r>
    </w:p>
    <w:bookmarkEnd w:id="2970"/>
    <w:bookmarkStart w:name="z2977" w:id="2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2971"/>
    <w:bookmarkStart w:name="z2978" w:id="2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транспортировки сырья, полуфабрикатов и готовой продукции.</w:t>
      </w:r>
    </w:p>
    <w:bookmarkEnd w:id="2972"/>
    <w:bookmarkStart w:name="z2979" w:id="29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Приемщик драгоценных металлов и сырья, 4 разряд</w:t>
      </w:r>
    </w:p>
    <w:bookmarkEnd w:id="2973"/>
    <w:bookmarkStart w:name="z2980" w:id="2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352. Характеристика работ:</w:t>
      </w:r>
    </w:p>
    <w:bookmarkEnd w:id="2974"/>
    <w:bookmarkStart w:name="z2981" w:id="2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приемка, подготовка к опробованию, опробование сырья, шламов, полуфабрикатов, металлов в ломе, отходах, готовой продукции;</w:t>
      </w:r>
    </w:p>
    <w:bookmarkEnd w:id="2975"/>
    <w:bookmarkStart w:name="z2982" w:id="2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вторичного сырья по видам металлов и сплавов;</w:t>
      </w:r>
    </w:p>
    <w:bookmarkEnd w:id="2976"/>
    <w:bookmarkStart w:name="z2983" w:id="2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качественный спектральный анализ сплавов драгоценных металлов;</w:t>
      </w:r>
    </w:p>
    <w:bookmarkEnd w:id="2977"/>
    <w:bookmarkStart w:name="z2984" w:id="2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и перевзвешивание сырья, полуфабрикатов, готовой продукции и тары;</w:t>
      </w:r>
    </w:p>
    <w:bookmarkEnd w:id="2978"/>
    <w:bookmarkStart w:name="z2985" w:id="2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схем опробования и предварительной подготовки сырья к опробованию;</w:t>
      </w:r>
    </w:p>
    <w:bookmarkEnd w:id="2979"/>
    <w:bookmarkStart w:name="z2986" w:id="2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и расфасовка готовой продукции;</w:t>
      </w:r>
    </w:p>
    <w:bookmarkEnd w:id="2980"/>
    <w:bookmarkStart w:name="z2987" w:id="2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документации на приемку и выдачу сырья и готовой продукции;</w:t>
      </w:r>
    </w:p>
    <w:bookmarkEnd w:id="2981"/>
    <w:bookmarkStart w:name="z2988" w:id="2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и прием фондовых драгоценных металлов с ведением учетной документации.</w:t>
      </w:r>
    </w:p>
    <w:bookmarkEnd w:id="2982"/>
    <w:bookmarkStart w:name="z2989" w:id="2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353. Должен знать:</w:t>
      </w:r>
    </w:p>
    <w:bookmarkEnd w:id="2983"/>
    <w:bookmarkStart w:name="z2990" w:id="2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 на сырье, полуфабрикаты, готовую продукцию, реактивы;</w:t>
      </w:r>
    </w:p>
    <w:bookmarkEnd w:id="2984"/>
    <w:bookmarkStart w:name="z2991" w:id="2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опробования; </w:t>
      </w:r>
    </w:p>
    <w:bookmarkEnd w:id="2985"/>
    <w:bookmarkStart w:name="z2992" w:id="2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рациональные методы опробования сырья и полуфабрикатов;</w:t>
      </w:r>
    </w:p>
    <w:bookmarkEnd w:id="2986"/>
    <w:bookmarkStart w:name="z2993" w:id="2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приемке, учету и сохранности драгоценных металлов;</w:t>
      </w:r>
    </w:p>
    <w:bookmarkEnd w:id="2987"/>
    <w:bookmarkStart w:name="z2994" w:id="2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контрольно-измерительными приборами и весами;</w:t>
      </w:r>
    </w:p>
    <w:bookmarkEnd w:id="2988"/>
    <w:bookmarkStart w:name="z2995" w:id="2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бухгалтерского учета;</w:t>
      </w:r>
    </w:p>
    <w:bookmarkEnd w:id="2989"/>
    <w:bookmarkStart w:name="z2996" w:id="2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документации.</w:t>
      </w:r>
    </w:p>
    <w:bookmarkEnd w:id="2990"/>
    <w:bookmarkStart w:name="z2997" w:id="29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Аппаратчик в производстве драгоценных металлов, 3 разряд</w:t>
      </w:r>
    </w:p>
    <w:bookmarkEnd w:id="2991"/>
    <w:bookmarkStart w:name="z2998" w:id="2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354. Характеристика работ:</w:t>
      </w:r>
    </w:p>
    <w:bookmarkEnd w:id="2992"/>
    <w:bookmarkStart w:name="z2999" w:id="2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получения драгоценных металлов, их солей, порошков и других продуктов путем прокаливания, обжига, выщелачивания, травления, выпаривания, кристаллизации солей, фильтрации и цементации растворов, сульфидизации продукции и выделения примесей под руководством аппаратчика более высокой квалификации;</w:t>
      </w:r>
    </w:p>
    <w:bookmarkEnd w:id="2993"/>
    <w:bookmarkStart w:name="z3000" w:id="2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сушка, измельчение, промывка, затаривание, транспортировка полупродуктов и реактивов; </w:t>
      </w:r>
    </w:p>
    <w:bookmarkEnd w:id="2994"/>
    <w:bookmarkStart w:name="z3001" w:id="2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сушильных печей, шкафов, мельниц, сит и другого обслуживаемого оборудования и участие в его ремонте.</w:t>
      </w:r>
    </w:p>
    <w:bookmarkEnd w:id="2995"/>
    <w:bookmarkStart w:name="z3002" w:id="2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355. Должен знать:</w:t>
      </w:r>
    </w:p>
    <w:bookmarkEnd w:id="2996"/>
    <w:bookmarkStart w:name="z3003" w:id="2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понятия об устройстве применяемого оборудования и приспособлений;</w:t>
      </w:r>
    </w:p>
    <w:bookmarkEnd w:id="2997"/>
    <w:bookmarkStart w:name="z3004" w:id="2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применяемых растворов, кислот, полупродуктов;</w:t>
      </w:r>
    </w:p>
    <w:bookmarkEnd w:id="2998"/>
    <w:bookmarkStart w:name="z3005" w:id="2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материалов;</w:t>
      </w:r>
    </w:p>
    <w:bookmarkEnd w:id="2999"/>
    <w:bookmarkStart w:name="z3006" w:id="3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условную сигнализацию.</w:t>
      </w:r>
    </w:p>
    <w:bookmarkEnd w:id="3000"/>
    <w:bookmarkStart w:name="z3007" w:id="30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Аппаратчик в производстве драгоценных металлов, 4 разряд</w:t>
      </w:r>
    </w:p>
    <w:bookmarkEnd w:id="3001"/>
    <w:bookmarkStart w:name="z3008" w:id="3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356. Характеристика работ:</w:t>
      </w:r>
    </w:p>
    <w:bookmarkEnd w:id="3002"/>
    <w:bookmarkStart w:name="z3009" w:id="3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получения драгоценных металлов, их солей, порошков и других продуктов путем прокаливания, обжига, выщелачивания, травления, выпаривания, сульфитизации продукции и выделения примесей, кристаллизации солей, фильтрации и цементации растворов;</w:t>
      </w:r>
    </w:p>
    <w:bookmarkEnd w:id="3003"/>
    <w:bookmarkStart w:name="z3010" w:id="3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и измельчение металла;</w:t>
      </w:r>
    </w:p>
    <w:bookmarkEnd w:id="3004"/>
    <w:bookmarkStart w:name="z3011" w:id="3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перекачивание растворов и кислот;</w:t>
      </w:r>
    </w:p>
    <w:bookmarkEnd w:id="3005"/>
    <w:bookmarkStart w:name="z3012" w:id="3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реактивов необходимых концентраций, растворов, электролита;</w:t>
      </w:r>
    </w:p>
    <w:bookmarkEnd w:id="3006"/>
    <w:bookmarkStart w:name="z3013" w:id="3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материалов в печи, реакторы, баки;</w:t>
      </w:r>
    </w:p>
    <w:bookmarkEnd w:id="3007"/>
    <w:bookmarkStart w:name="z3014" w:id="3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температурой и удельным весом растворов и продукции.</w:t>
      </w:r>
    </w:p>
    <w:bookmarkEnd w:id="3008"/>
    <w:bookmarkStart w:name="z3015" w:id="3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обжиговых, шахтных, подовых и других печей, фильтр-прессов, центрифуг, травильных и выпарных баков и другого обслуживаемого оборудования и участие в их ремонте.</w:t>
      </w:r>
    </w:p>
    <w:bookmarkEnd w:id="3009"/>
    <w:bookmarkStart w:name="z3016" w:id="3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357. Должен знать:</w:t>
      </w:r>
    </w:p>
    <w:bookmarkEnd w:id="3010"/>
    <w:bookmarkStart w:name="z3017" w:id="3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3011"/>
    <w:bookmarkStart w:name="z3018" w:id="3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производственных процессов;</w:t>
      </w:r>
    </w:p>
    <w:bookmarkEnd w:id="3012"/>
    <w:bookmarkStart w:name="z3019" w:id="3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реактивов, кислот, щелочей;</w:t>
      </w:r>
    </w:p>
    <w:bookmarkEnd w:id="3013"/>
    <w:bookmarkStart w:name="z3020" w:id="3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реактивов и материалов;</w:t>
      </w:r>
    </w:p>
    <w:bookmarkEnd w:id="3014"/>
    <w:bookmarkStart w:name="z3021" w:id="3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хранения реактивов, кислот, щелочей и материалов, содержащих драгоценные металлы.</w:t>
      </w:r>
    </w:p>
    <w:bookmarkEnd w:id="3015"/>
    <w:bookmarkStart w:name="z3022" w:id="30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Аппаратчик в производстве драгоценных металлов, 5 разряд</w:t>
      </w:r>
    </w:p>
    <w:bookmarkEnd w:id="3016"/>
    <w:bookmarkStart w:name="z3023" w:id="3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358. Характеристика работ:</w:t>
      </w:r>
    </w:p>
    <w:bookmarkEnd w:id="3017"/>
    <w:bookmarkStart w:name="z3024" w:id="3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получения чистых драгоценных металлов, их солей, порошков и других кондиционных продуктов путем аффинажа, растворения металлов и тяжелых сплавов, концентратов, полупродуктов, лома, доводки растворов и осаждения примесей под руководством аппаратчика более высокой квалификации;</w:t>
      </w:r>
    </w:p>
    <w:bookmarkEnd w:id="3018"/>
    <w:bookmarkStart w:name="z3025" w:id="3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материалов и реактивов в баки, мешалки, фильтры;</w:t>
      </w:r>
    </w:p>
    <w:bookmarkEnd w:id="3019"/>
    <w:bookmarkStart w:name="z3026" w:id="3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температурой и удельным весом распоров и реактивов;</w:t>
      </w:r>
    </w:p>
    <w:bookmarkEnd w:id="3020"/>
    <w:bookmarkStart w:name="z3027" w:id="3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проб, проверка полноты осаждения солей драгоценных металлов и примесей;</w:t>
      </w:r>
    </w:p>
    <w:bookmarkEnd w:id="3021"/>
    <w:bookmarkStart w:name="z3028" w:id="3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(выпуск) продукции из аппаратов;</w:t>
      </w:r>
    </w:p>
    <w:bookmarkEnd w:id="3022"/>
    <w:bookmarkStart w:name="z3029" w:id="3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электроустановок, мешалок, фильтров, коммуникаций и другого оборудования, участие в их ремонте.</w:t>
      </w:r>
    </w:p>
    <w:bookmarkEnd w:id="3023"/>
    <w:bookmarkStart w:name="z3030" w:id="3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359. Должен знать:</w:t>
      </w:r>
    </w:p>
    <w:bookmarkEnd w:id="3024"/>
    <w:bookmarkStart w:name="z3031" w:id="3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оборудования различных типов;</w:t>
      </w:r>
    </w:p>
    <w:bookmarkEnd w:id="3025"/>
    <w:bookmarkStart w:name="z3032" w:id="3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химические реакции технологических операций;</w:t>
      </w:r>
    </w:p>
    <w:bookmarkEnd w:id="3026"/>
    <w:bookmarkStart w:name="z3033" w:id="3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готовой продукции, полупродуктов и технические условия на них;</w:t>
      </w:r>
    </w:p>
    <w:bookmarkEnd w:id="3027"/>
    <w:bookmarkStart w:name="z3034" w:id="3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кислот, твердых реактивов и драгоценных металлов по их свойствам и внешним признакам.</w:t>
      </w:r>
    </w:p>
    <w:bookmarkEnd w:id="3028"/>
    <w:bookmarkStart w:name="z3035" w:id="30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Аппаратчик в производстве драгоценных металлов, 6 разряд</w:t>
      </w:r>
    </w:p>
    <w:bookmarkEnd w:id="3029"/>
    <w:bookmarkStart w:name="z3036" w:id="3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360. Характеристика работ.</w:t>
      </w:r>
    </w:p>
    <w:bookmarkEnd w:id="3030"/>
    <w:bookmarkStart w:name="z3037" w:id="3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получения чистых драгоценных металлов, их солей, порошков и других кондиционных продуктов путем аффинажа, растворения металлов и тяжелых сплавов, концентратов, доводки растворов и осаждения примесей;</w:t>
      </w:r>
    </w:p>
    <w:bookmarkEnd w:id="3031"/>
    <w:bookmarkStart w:name="z3038" w:id="3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выпускаемых металлов и полупродуктов;</w:t>
      </w:r>
    </w:p>
    <w:bookmarkEnd w:id="3032"/>
    <w:bookmarkStart w:name="z3039" w:id="3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показателей работы оборудования и обеспечение работой следующей смены.</w:t>
      </w:r>
    </w:p>
    <w:bookmarkEnd w:id="3033"/>
    <w:bookmarkStart w:name="z3040" w:id="3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361. Должен знать:</w:t>
      </w:r>
    </w:p>
    <w:bookmarkEnd w:id="3034"/>
    <w:bookmarkStart w:name="z3041" w:id="3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обслуживаемого оборудования;</w:t>
      </w:r>
    </w:p>
    <w:bookmarkEnd w:id="3035"/>
    <w:bookmarkStart w:name="z3042" w:id="3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химии и металлургии;</w:t>
      </w:r>
    </w:p>
    <w:bookmarkEnd w:id="3036"/>
    <w:bookmarkStart w:name="z3043" w:id="3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готовой продукции, реактивов, кислот, щелочей, полупродуктов;</w:t>
      </w:r>
    </w:p>
    <w:bookmarkEnd w:id="3037"/>
    <w:bookmarkStart w:name="z3044" w:id="3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достижения рационального режима обработки различных видов тяжелых сплавов, концентратов и полупродуктов;</w:t>
      </w:r>
    </w:p>
    <w:bookmarkEnd w:id="3038"/>
    <w:bookmarkStart w:name="z3045" w:id="3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продукции;</w:t>
      </w:r>
    </w:p>
    <w:bookmarkEnd w:id="3039"/>
    <w:bookmarkStart w:name="z3046" w:id="3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потерь металлов с пылью, в растворах, газах и способы их предупреждения.</w:t>
      </w:r>
    </w:p>
    <w:bookmarkEnd w:id="3040"/>
    <w:bookmarkStart w:name="z3047" w:id="30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Наладчик оборудования в производстве драгоценных металлов, 5 разряд</w:t>
      </w:r>
    </w:p>
    <w:bookmarkEnd w:id="3041"/>
    <w:bookmarkStart w:name="z3048" w:id="3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362. Характеристика работ:</w:t>
      </w:r>
    </w:p>
    <w:bookmarkEnd w:id="3042"/>
    <w:bookmarkStart w:name="z3049" w:id="3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наладка, осмотр, текущий ремонт автоматизированных технологических установок, насосов, редукторов и другого оборудования;</w:t>
      </w:r>
    </w:p>
    <w:bookmarkEnd w:id="3043"/>
    <w:bookmarkStart w:name="z3050" w:id="3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проверка состояния всего технологического оборудования и технологического процесса в производстве чистых драгоценных металлов и их солей;</w:t>
      </w:r>
    </w:p>
    <w:bookmarkEnd w:id="3044"/>
    <w:bookmarkStart w:name="z3051" w:id="3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оборудования:</w:t>
      </w:r>
    </w:p>
    <w:bookmarkEnd w:id="3045"/>
    <w:bookmarkStart w:name="z3052" w:id="3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нового оборудования и внедрение новой технологии;</w:t>
      </w:r>
    </w:p>
    <w:bookmarkEnd w:id="3046"/>
    <w:bookmarkStart w:name="z3053" w:id="3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технологического оборудования.</w:t>
      </w:r>
    </w:p>
    <w:bookmarkEnd w:id="3047"/>
    <w:bookmarkStart w:name="z3054" w:id="3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363. Должен знать:</w:t>
      </w:r>
    </w:p>
    <w:bookmarkEnd w:id="3048"/>
    <w:bookmarkStart w:name="z3055" w:id="3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всего технологического оборудования и технологию производства чистых драгоценных металлов и их солей;</w:t>
      </w:r>
    </w:p>
    <w:bookmarkEnd w:id="3049"/>
    <w:bookmarkStart w:name="z3056" w:id="3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коммуникаций;</w:t>
      </w:r>
    </w:p>
    <w:bookmarkEnd w:id="3050"/>
    <w:bookmarkStart w:name="z3057" w:id="3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устранения причин неправильной работы технологического оборудования;</w:t>
      </w:r>
    </w:p>
    <w:bookmarkEnd w:id="3051"/>
    <w:bookmarkStart w:name="z3058" w:id="3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дело.</w:t>
      </w:r>
    </w:p>
    <w:bookmarkEnd w:id="3052"/>
    <w:bookmarkStart w:name="z3059" w:id="3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под руководством наладчика более высокой квалификации - 4 разряд.</w:t>
      </w:r>
    </w:p>
    <w:bookmarkEnd w:id="3053"/>
    <w:bookmarkStart w:name="z3060" w:id="30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Плавильщик бариевого электролита, 3 разряд</w:t>
      </w:r>
    </w:p>
    <w:bookmarkEnd w:id="3054"/>
    <w:bookmarkStart w:name="z3061" w:id="3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364. Характеристика работ.</w:t>
      </w:r>
    </w:p>
    <w:bookmarkEnd w:id="3055"/>
    <w:bookmarkStart w:name="z3062" w:id="3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плавки бариевого электролита;</w:t>
      </w:r>
    </w:p>
    <w:bookmarkEnd w:id="3056"/>
    <w:bookmarkStart w:name="z3063" w:id="3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шихты электролита и анодного сплава по заданному составу;</w:t>
      </w:r>
    </w:p>
    <w:bookmarkEnd w:id="3057"/>
    <w:bookmarkStart w:name="z3064" w:id="3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шесты в ванно-матку и наплавка электролита;</w:t>
      </w:r>
    </w:p>
    <w:bookmarkEnd w:id="3058"/>
    <w:bookmarkStart w:name="z3065" w:id="3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металла и наплавка анодного сплава;</w:t>
      </w:r>
    </w:p>
    <w:bookmarkEnd w:id="3059"/>
    <w:bookmarkStart w:name="z3066" w:id="3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температуры, нагрузки катодов и напряжения;</w:t>
      </w:r>
    </w:p>
    <w:bookmarkEnd w:id="3060"/>
    <w:bookmarkStart w:name="z3067" w:id="3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продукции из ванно-матки;</w:t>
      </w:r>
    </w:p>
    <w:bookmarkEnd w:id="3061"/>
    <w:bookmarkStart w:name="z3068" w:id="3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ванно-матки и вспомогательного оборудования;</w:t>
      </w:r>
    </w:p>
    <w:bookmarkEnd w:id="3062"/>
    <w:bookmarkStart w:name="z3069" w:id="3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оборудования, участие в его ремонте.</w:t>
      </w:r>
    </w:p>
    <w:bookmarkEnd w:id="3063"/>
    <w:bookmarkStart w:name="z3070" w:id="3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365. Должен знать:</w:t>
      </w:r>
    </w:p>
    <w:bookmarkEnd w:id="3064"/>
    <w:bookmarkStart w:name="z3071" w:id="3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шихты электролита и анодного сплава;</w:t>
      </w:r>
    </w:p>
    <w:bookmarkEnd w:id="3065"/>
    <w:bookmarkStart w:name="z3072" w:id="3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продукции;</w:t>
      </w:r>
    </w:p>
    <w:bookmarkEnd w:id="3066"/>
    <w:bookmarkStart w:name="z3073" w:id="3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температуру плавления шихты и анодного сплава;</w:t>
      </w:r>
    </w:p>
    <w:bookmarkEnd w:id="3067"/>
    <w:bookmarkStart w:name="z3074" w:id="3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неисправностей в работе оборудования в ходе плавки;</w:t>
      </w:r>
    </w:p>
    <w:bookmarkEnd w:id="3068"/>
    <w:bookmarkStart w:name="z3075" w:id="3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приспособлениями, инструментом, контрольно-измерительными приборами и их показаниями.</w:t>
      </w:r>
    </w:p>
    <w:bookmarkEnd w:id="3069"/>
    <w:bookmarkStart w:name="z3076" w:id="30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Раймовщик дистилляционных печей, 3 разряд</w:t>
      </w:r>
    </w:p>
    <w:bookmarkEnd w:id="3070"/>
    <w:bookmarkStart w:name="z3077" w:id="3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366. Характеристика работ:</w:t>
      </w:r>
    </w:p>
    <w:bookmarkEnd w:id="3071"/>
    <w:bookmarkStart w:name="z3078" w:id="3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горячей раймовки и конденсаторного боя из бункеров в кюбеля и погрузка их в вагоны;</w:t>
      </w:r>
    </w:p>
    <w:bookmarkEnd w:id="3072"/>
    <w:bookmarkStart w:name="z3079" w:id="3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увлажнение водой горячей раймовки, шлака и конденсаторного боя, уборка и транспортировка их до отвала и выгрузка из вагонов;</w:t>
      </w:r>
    </w:p>
    <w:bookmarkEnd w:id="3073"/>
    <w:bookmarkStart w:name="z3080" w:id="3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 чистоте раймовочного мусорного и конденсаторного тупиков;</w:t>
      </w:r>
    </w:p>
    <w:bookmarkEnd w:id="3074"/>
    <w:bookmarkStart w:name="z3081" w:id="3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транспортных средств;</w:t>
      </w:r>
    </w:p>
    <w:bookmarkEnd w:id="3075"/>
    <w:bookmarkStart w:name="z3082" w:id="3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железнодорожных путей.</w:t>
      </w:r>
    </w:p>
    <w:bookmarkEnd w:id="3076"/>
    <w:bookmarkStart w:name="z3083" w:id="3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367. Должен знать:</w:t>
      </w:r>
    </w:p>
    <w:bookmarkEnd w:id="3077"/>
    <w:bookmarkStart w:name="z3084" w:id="3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сцепления и расцепления вагонов;</w:t>
      </w:r>
    </w:p>
    <w:bookmarkEnd w:id="3078"/>
    <w:bookmarkStart w:name="z3085" w:id="3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условную сигнализацию.</w:t>
      </w:r>
    </w:p>
    <w:bookmarkEnd w:id="3079"/>
    <w:bookmarkStart w:name="z3086" w:id="3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откатке груженых вагонов мотовозом и управлении им - 4 разряд.</w:t>
      </w:r>
    </w:p>
    <w:bookmarkEnd w:id="3080"/>
    <w:bookmarkStart w:name="z3087" w:id="30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Хлораторщик по приготовлению двуххлористого олова, 4 разряд</w:t>
      </w:r>
    </w:p>
    <w:bookmarkEnd w:id="3081"/>
    <w:bookmarkStart w:name="z3088" w:id="3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368. Характеристика работ:</w:t>
      </w:r>
    </w:p>
    <w:bookmarkEnd w:id="3082"/>
    <w:bookmarkStart w:name="z3089" w:id="3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хлорирования оловянных шламов и получения двуххлористого олова под руководством хлораторщика более высокой квалификации;</w:t>
      </w:r>
    </w:p>
    <w:bookmarkEnd w:id="3083"/>
    <w:bookmarkStart w:name="z3090" w:id="3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материалов в электрическую печь;</w:t>
      </w:r>
    </w:p>
    <w:bookmarkEnd w:id="3084"/>
    <w:bookmarkStart w:name="z3091" w:id="3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расплавление и грануляция олова;</w:t>
      </w:r>
    </w:p>
    <w:bookmarkEnd w:id="3085"/>
    <w:bookmarkStart w:name="z3092" w:id="3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олова и соляной кислоты в чаши, растворение, выпаривание, фильтрация, кристаллизация, центрифугирование;</w:t>
      </w:r>
    </w:p>
    <w:bookmarkEnd w:id="3086"/>
    <w:bookmarkStart w:name="z3093" w:id="3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и подачи воды в кристаллизаторы;</w:t>
      </w:r>
    </w:p>
    <w:bookmarkEnd w:id="3087"/>
    <w:bookmarkStart w:name="z3094" w:id="3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давлением пара и температурой в чашах;</w:t>
      </w:r>
    </w:p>
    <w:bookmarkEnd w:id="3088"/>
    <w:bookmarkStart w:name="z3095" w:id="3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насосов;</w:t>
      </w:r>
    </w:p>
    <w:bookmarkEnd w:id="3089"/>
    <w:bookmarkStart w:name="z3096" w:id="3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дистиллированной воды;</w:t>
      </w:r>
    </w:p>
    <w:bookmarkEnd w:id="3090"/>
    <w:bookmarkStart w:name="z3097" w:id="3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оборудования, участие в его ремонте.</w:t>
      </w:r>
    </w:p>
    <w:bookmarkEnd w:id="3091"/>
    <w:bookmarkStart w:name="z3098" w:id="3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369. Должен знать:</w:t>
      </w:r>
    </w:p>
    <w:bookmarkEnd w:id="3092"/>
    <w:bookmarkStart w:name="z3099" w:id="3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расположения кислотопроводов и трубопроводов;</w:t>
      </w:r>
    </w:p>
    <w:bookmarkEnd w:id="3093"/>
    <w:bookmarkStart w:name="z3100" w:id="3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роль соляной кислоты в технологическом процессе;</w:t>
      </w:r>
    </w:p>
    <w:bookmarkEnd w:id="3094"/>
    <w:bookmarkStart w:name="z3101" w:id="3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соляной кислотой;</w:t>
      </w:r>
    </w:p>
    <w:bookmarkEnd w:id="3095"/>
    <w:bookmarkStart w:name="z3102" w:id="3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растворов и двуххлористого олова;</w:t>
      </w:r>
    </w:p>
    <w:bookmarkEnd w:id="3096"/>
    <w:bookmarkStart w:name="z3103" w:id="3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химикатов и других материалов;</w:t>
      </w:r>
    </w:p>
    <w:bookmarkEnd w:id="3097"/>
    <w:bookmarkStart w:name="z3104" w:id="3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условную сигнализацию.</w:t>
      </w:r>
    </w:p>
    <w:bookmarkEnd w:id="3098"/>
    <w:bookmarkStart w:name="z3105" w:id="30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Хлораторщик по приготовлению двуххлористого олова, 5-разряд</w:t>
      </w:r>
    </w:p>
    <w:bookmarkEnd w:id="3099"/>
    <w:bookmarkStart w:name="z3106" w:id="3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370. Характеристика работ:</w:t>
      </w:r>
    </w:p>
    <w:bookmarkEnd w:id="3100"/>
    <w:bookmarkStart w:name="z3107" w:id="3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хлорирования оловянных шламов и получения двуххлористого олова;</w:t>
      </w:r>
    </w:p>
    <w:bookmarkEnd w:id="3101"/>
    <w:bookmarkStart w:name="z3108" w:id="3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газообразного хлора;</w:t>
      </w:r>
    </w:p>
    <w:bookmarkEnd w:id="3102"/>
    <w:bookmarkStart w:name="z3109" w:id="3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содержания хлористого олова в растворе, времени окончания процессов растворения, выпаривания и кристаллизации продукции и ее качества;</w:t>
      </w:r>
    </w:p>
    <w:bookmarkEnd w:id="3103"/>
    <w:bookmarkStart w:name="z3110" w:id="3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печи;</w:t>
      </w:r>
    </w:p>
    <w:bookmarkEnd w:id="3104"/>
    <w:bookmarkStart w:name="z3111" w:id="3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показателей работы оборудования.</w:t>
      </w:r>
    </w:p>
    <w:bookmarkEnd w:id="3105"/>
    <w:bookmarkStart w:name="z3112" w:id="3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371. Должен знать:</w:t>
      </w:r>
    </w:p>
    <w:bookmarkEnd w:id="3106"/>
    <w:bookmarkStart w:name="z3113" w:id="3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химии;</w:t>
      </w:r>
    </w:p>
    <w:bookmarkEnd w:id="3107"/>
    <w:bookmarkStart w:name="z3114" w:id="3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хлористого олова, его содержание в растворах и поведение при растворении и выпаривании;</w:t>
      </w:r>
    </w:p>
    <w:bookmarkEnd w:id="3108"/>
    <w:bookmarkStart w:name="z3115" w:id="3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растворов, реагентов и требования, предъявляемые к их качеству;</w:t>
      </w:r>
    </w:p>
    <w:bookmarkEnd w:id="3109"/>
    <w:bookmarkStart w:name="z3116" w:id="3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готовой продукции;</w:t>
      </w:r>
    </w:p>
    <w:bookmarkEnd w:id="3110"/>
    <w:bookmarkStart w:name="z3117" w:id="3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данными анализов.</w:t>
      </w:r>
    </w:p>
    <w:bookmarkEnd w:id="3111"/>
    <w:bookmarkStart w:name="z3118" w:id="3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Электролизник расплавленных солей, 2 разряд</w:t>
      </w:r>
    </w:p>
    <w:bookmarkEnd w:id="3112"/>
    <w:bookmarkStart w:name="z3119" w:id="3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372. Характеристика работ:</w:t>
      </w:r>
    </w:p>
    <w:bookmarkEnd w:id="3113"/>
    <w:bookmarkStart w:name="z3120" w:id="3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ведении процесса электролиза и электролитического рафинирования алюминия, магния, титана и редких металлов;</w:t>
      </w:r>
    </w:p>
    <w:bookmarkEnd w:id="3114"/>
    <w:bookmarkStart w:name="z3121" w:id="3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выборка электролита из электролизеров;</w:t>
      </w:r>
    </w:p>
    <w:bookmarkEnd w:id="3115"/>
    <w:bookmarkStart w:name="z3122" w:id="3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погрузка электролита и шлама на транспортные средства;</w:t>
      </w:r>
    </w:p>
    <w:bookmarkEnd w:id="3116"/>
    <w:bookmarkStart w:name="z3123" w:id="3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исходного сырья и материалов;</w:t>
      </w:r>
    </w:p>
    <w:bookmarkEnd w:id="3117"/>
    <w:bookmarkStart w:name="z3124" w:id="3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рабочей площадки обслуживаемых производственных узлов от продуктов и отходов производства;</w:t>
      </w:r>
    </w:p>
    <w:bookmarkEnd w:id="3118"/>
    <w:bookmarkStart w:name="z3125" w:id="3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работ, предусмотренных в 3 разряде, под руководством электролизника более высокой квалификации.</w:t>
      </w:r>
    </w:p>
    <w:bookmarkEnd w:id="3119"/>
    <w:bookmarkStart w:name="z3126" w:id="3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373. Должен знать:</w:t>
      </w:r>
    </w:p>
    <w:bookmarkEnd w:id="3120"/>
    <w:bookmarkStart w:name="z3127" w:id="3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выборки электролита;</w:t>
      </w:r>
    </w:p>
    <w:bookmarkEnd w:id="3121"/>
    <w:bookmarkStart w:name="z3128" w:id="3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обслуживания эксплуатируемого оборудования и выполнения погрузочно-разгрузочных работ;</w:t>
      </w:r>
    </w:p>
    <w:bookmarkEnd w:id="3122"/>
    <w:bookmarkStart w:name="z3129" w:id="3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исходного сырья и материалов;</w:t>
      </w:r>
    </w:p>
    <w:bookmarkEnd w:id="3123"/>
    <w:bookmarkStart w:name="z3130" w:id="3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условную сигнализацию.</w:t>
      </w:r>
    </w:p>
    <w:bookmarkEnd w:id="3124"/>
    <w:bookmarkStart w:name="z3131" w:id="3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Электролизник расплавленных солей, 3 разряд</w:t>
      </w:r>
    </w:p>
    <w:bookmarkEnd w:id="3125"/>
    <w:bookmarkStart w:name="z3132" w:id="3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374. Характеристика работ:</w:t>
      </w:r>
    </w:p>
    <w:bookmarkEnd w:id="3126"/>
    <w:bookmarkStart w:name="z3133" w:id="3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ведении процесса электролиза и электролитического рафинирования алюминия, магния, титана и редких металлов;</w:t>
      </w:r>
    </w:p>
    <w:bookmarkEnd w:id="3127"/>
    <w:bookmarkStart w:name="z3134" w:id="3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транспортными средствами и механизмами по транспортировке расплавленных солей и металлов;</w:t>
      </w:r>
    </w:p>
    <w:bookmarkEnd w:id="3128"/>
    <w:bookmarkStart w:name="z3135" w:id="3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расплавленных солей в электролизеры;</w:t>
      </w:r>
    </w:p>
    <w:bookmarkEnd w:id="3129"/>
    <w:bookmarkStart w:name="z3136" w:id="3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присыпка поверхности металлов флюсом;</w:t>
      </w:r>
    </w:p>
    <w:bookmarkEnd w:id="3130"/>
    <w:bookmarkStart w:name="z3137" w:id="3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солей для электролитического рафинирования</w:t>
      </w:r>
    </w:p>
    <w:bookmarkEnd w:id="3131"/>
    <w:bookmarkStart w:name="z3138" w:id="3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разливочных ковшей и вакуум - ковшей.;</w:t>
      </w:r>
    </w:p>
    <w:bookmarkEnd w:id="3132"/>
    <w:bookmarkStart w:name="z3139" w:id="3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стропальных работ.</w:t>
      </w:r>
    </w:p>
    <w:bookmarkEnd w:id="3133"/>
    <w:bookmarkStart w:name="z3140" w:id="3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375. Должен знать:</w:t>
      </w:r>
    </w:p>
    <w:bookmarkEnd w:id="3134"/>
    <w:bookmarkStart w:name="z3141" w:id="3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схемы управления транспортными средствами и механизмами;</w:t>
      </w:r>
    </w:p>
    <w:bookmarkEnd w:id="3135"/>
    <w:bookmarkStart w:name="z3142" w:id="3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проверки исправности воздушных и вакуум-линий, герметичности вакуум-ковшей;</w:t>
      </w:r>
    </w:p>
    <w:bookmarkEnd w:id="3136"/>
    <w:bookmarkStart w:name="z3143" w:id="3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вакуум-ковшей;</w:t>
      </w:r>
    </w:p>
    <w:bookmarkEnd w:id="3137"/>
    <w:bookmarkStart w:name="z3144" w:id="3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обслуживания сосудов, работающих под давлением;</w:t>
      </w:r>
    </w:p>
    <w:bookmarkEnd w:id="3138"/>
    <w:bookmarkStart w:name="z3145" w:id="3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отличительные свойства электролита от металла;</w:t>
      </w:r>
    </w:p>
    <w:bookmarkEnd w:id="3139"/>
    <w:bookmarkStart w:name="z3146" w:id="3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питания электролизеров;</w:t>
      </w:r>
    </w:p>
    <w:bookmarkEnd w:id="3140"/>
    <w:bookmarkStart w:name="z3147" w:id="3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электролиза;</w:t>
      </w:r>
    </w:p>
    <w:bookmarkEnd w:id="3141"/>
    <w:bookmarkStart w:name="z3148" w:id="3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загрузки анодного металла в электролитические рафинировочные машины;</w:t>
      </w:r>
    </w:p>
    <w:bookmarkEnd w:id="3142"/>
    <w:bookmarkStart w:name="z3149" w:id="3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исходного сырья;</w:t>
      </w:r>
    </w:p>
    <w:bookmarkEnd w:id="3143"/>
    <w:bookmarkStart w:name="z3150" w:id="3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выполнения стропальных работ.</w:t>
      </w:r>
    </w:p>
    <w:bookmarkEnd w:id="3144"/>
    <w:bookmarkStart w:name="z3151" w:id="3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Электролизник расплавленных солей, 4 разряд</w:t>
      </w:r>
    </w:p>
    <w:bookmarkEnd w:id="3145"/>
    <w:bookmarkStart w:name="z3152" w:id="3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376. Характеристика работ:</w:t>
      </w:r>
    </w:p>
    <w:bookmarkEnd w:id="3146"/>
    <w:bookmarkStart w:name="z3153" w:id="3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ведении процесса электролиза и электролитического рафинирования алюминия, магния, титана и редких металлов;</w:t>
      </w:r>
    </w:p>
    <w:bookmarkEnd w:id="3147"/>
    <w:bookmarkStart w:name="z3154" w:id="3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подвозка и загрузка в электролизеры глинозема, фтористых солей других элементов электролита;</w:t>
      </w:r>
    </w:p>
    <w:bookmarkEnd w:id="3148"/>
    <w:bookmarkStart w:name="z3155" w:id="3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перемешивание электролита в производстве алюминия высокой чистоты - заливка анодного сплава и электролита в электролизеры;</w:t>
      </w:r>
    </w:p>
    <w:bookmarkEnd w:id="3149"/>
    <w:bookmarkStart w:name="z3156" w:id="3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и маркировка проб;</w:t>
      </w:r>
    </w:p>
    <w:bookmarkEnd w:id="3150"/>
    <w:bookmarkStart w:name="z3157" w:id="3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уровня анодного сплава;</w:t>
      </w:r>
    </w:p>
    <w:bookmarkEnd w:id="3151"/>
    <w:bookmarkStart w:name="z3158" w:id="3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и поддержание оптимального уровня электролита;</w:t>
      </w:r>
    </w:p>
    <w:bookmarkEnd w:id="3152"/>
    <w:bookmarkStart w:name="z3159" w:id="3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самоходными машинами-бункерами при загрузке ванн исходным сырьем;</w:t>
      </w:r>
    </w:p>
    <w:bookmarkEnd w:id="3153"/>
    <w:bookmarkStart w:name="z3160" w:id="3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электролизеров и вакуум-ковшей к выливке металла;</w:t>
      </w:r>
    </w:p>
    <w:bookmarkEnd w:id="3154"/>
    <w:bookmarkStart w:name="z3161" w:id="3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выливка металла и электролита из ванн в вакуум-ковши, переливка металла из вакуум-ковшей в разливочные ковши, из одной ячейки в другую;</w:t>
      </w:r>
    </w:p>
    <w:bookmarkEnd w:id="3155"/>
    <w:bookmarkStart w:name="z3162" w:id="3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опиковка бортов, укладка перекрытия шинных каналов;</w:t>
      </w:r>
    </w:p>
    <w:bookmarkEnd w:id="3156"/>
    <w:bookmarkStart w:name="z3163" w:id="3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и чистка катодов рафинировочных ванн, обработка загрузочных карманов ванн;</w:t>
      </w:r>
    </w:p>
    <w:bookmarkEnd w:id="3157"/>
    <w:bookmarkStart w:name="z3164" w:id="3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настылей, шлама с выемкой и без выемки катодов;</w:t>
      </w:r>
    </w:p>
    <w:bookmarkEnd w:id="3158"/>
    <w:bookmarkStart w:name="z3165" w:id="3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оборка электролизеров;</w:t>
      </w:r>
    </w:p>
    <w:bookmarkEnd w:id="3159"/>
    <w:bookmarkStart w:name="z3166" w:id="3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установки очистки инертного газа;</w:t>
      </w:r>
    </w:p>
    <w:bookmarkEnd w:id="3160"/>
    <w:bookmarkStart w:name="z3167" w:id="3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конструкций электролизеров, шинных каналов, нулевых отметок;</w:t>
      </w:r>
    </w:p>
    <w:bookmarkEnd w:id="3161"/>
    <w:bookmarkStart w:name="z3168" w:id="3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оборудования.</w:t>
      </w:r>
    </w:p>
    <w:bookmarkEnd w:id="3162"/>
    <w:bookmarkStart w:name="z3169" w:id="3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377. Должен знать:</w:t>
      </w:r>
    </w:p>
    <w:bookmarkEnd w:id="3163"/>
    <w:bookmarkStart w:name="z3170" w:id="3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предупреждения и устранения загрязнения и накарбижевания электролита;</w:t>
      </w:r>
    </w:p>
    <w:bookmarkEnd w:id="3164"/>
    <w:bookmarkStart w:name="z3171" w:id="3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жидкотекучесть массы;</w:t>
      </w:r>
    </w:p>
    <w:bookmarkEnd w:id="3165"/>
    <w:bookmarkStart w:name="z3172" w:id="3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 коротких замыканий и других производственных неполадок;</w:t>
      </w:r>
    </w:p>
    <w:bookmarkEnd w:id="3166"/>
    <w:bookmarkStart w:name="z3173" w:id="3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металла и электролита в электролизере;</w:t>
      </w:r>
    </w:p>
    <w:bookmarkEnd w:id="3167"/>
    <w:bookmarkStart w:name="z3174" w:id="3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борьбы со шламообразованием;</w:t>
      </w:r>
    </w:p>
    <w:bookmarkEnd w:id="3168"/>
    <w:bookmarkStart w:name="z3175" w:id="3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напряжение и силу тока;</w:t>
      </w:r>
    </w:p>
    <w:bookmarkEnd w:id="3169"/>
    <w:bookmarkStart w:name="z3176" w:id="3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температуру и состав электролита;</w:t>
      </w:r>
    </w:p>
    <w:bookmarkEnd w:id="3170"/>
    <w:bookmarkStart w:name="z3177" w:id="3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выпуска металла;</w:t>
      </w:r>
    </w:p>
    <w:bookmarkEnd w:id="3171"/>
    <w:bookmarkStart w:name="z3178" w:id="3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управления механизмами, применяемыми для загрузки, транспортировки, выборки металла, шлама, электролита.</w:t>
      </w:r>
    </w:p>
    <w:bookmarkEnd w:id="3172"/>
    <w:bookmarkStart w:name="z3179" w:id="3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Электролизник расплавленных солей, 5 разряд</w:t>
      </w:r>
    </w:p>
    <w:bookmarkEnd w:id="3173"/>
    <w:bookmarkStart w:name="z3180" w:id="3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378. Характеристика работ:</w:t>
      </w:r>
    </w:p>
    <w:bookmarkEnd w:id="3174"/>
    <w:bookmarkStart w:name="z3181" w:id="3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электролиза и электролитического рафинирования алюминия, магния, титана и редких металлов в расплавленных средах в ваннах различной конструкции с пробивкой (разрушением) корки электролита под руководством электролизника более высокой квалификации;</w:t>
      </w:r>
    </w:p>
    <w:bookmarkEnd w:id="3175"/>
    <w:bookmarkStart w:name="z3182" w:id="3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электролизеров, машин различной конструкции по пробивке корки электролита, ковшей, насосов и другого вспомогательного оборудования;</w:t>
      </w:r>
    </w:p>
    <w:bookmarkEnd w:id="3176"/>
    <w:bookmarkStart w:name="z3183" w:id="3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наладочных работ;</w:t>
      </w:r>
    </w:p>
    <w:bookmarkEnd w:id="3177"/>
    <w:bookmarkStart w:name="z3184" w:id="3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контрольно-измерительных приборов;</w:t>
      </w:r>
    </w:p>
    <w:bookmarkEnd w:id="3178"/>
    <w:bookmarkStart w:name="z3185" w:id="3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электродов;</w:t>
      </w:r>
    </w:p>
    <w:bookmarkEnd w:id="3179"/>
    <w:bookmarkStart w:name="z3186" w:id="3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электролита в расплавленное состояние и перемешивание его;</w:t>
      </w:r>
    </w:p>
    <w:bookmarkEnd w:id="3180"/>
    <w:bookmarkStart w:name="z3187" w:id="3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состава электролита по внешним признакам или по данным анализов;</w:t>
      </w:r>
    </w:p>
    <w:bookmarkEnd w:id="3181"/>
    <w:bookmarkStart w:name="z3188" w:id="3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температурой электролита и напряжением на ваннах, за возникновением анодного эффекта, устранение и предупреждение его;</w:t>
      </w:r>
    </w:p>
    <w:bookmarkEnd w:id="3182"/>
    <w:bookmarkStart w:name="z3189" w:id="3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регистрация рабочего напряжения на электролизерах;</w:t>
      </w:r>
    </w:p>
    <w:bookmarkEnd w:id="3183"/>
    <w:bookmarkStart w:name="z3190" w:id="3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угольной пыли и шлака с поверхности металла;</w:t>
      </w:r>
    </w:p>
    <w:bookmarkEnd w:id="3184"/>
    <w:bookmarkStart w:name="z3191" w:id="3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уровня электролита, металла, анодного сплава;</w:t>
      </w:r>
    </w:p>
    <w:bookmarkEnd w:id="3185"/>
    <w:bookmarkStart w:name="z3192" w:id="3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производстве магния - замер межполюсного расстояния и регулирование его;</w:t>
      </w:r>
    </w:p>
    <w:bookmarkEnd w:id="3186"/>
    <w:bookmarkStart w:name="z3193" w:id="3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пуску и отключению электролизеров.</w:t>
      </w:r>
    </w:p>
    <w:bookmarkEnd w:id="3187"/>
    <w:bookmarkStart w:name="z3194" w:id="3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379. Должен знать:</w:t>
      </w:r>
    </w:p>
    <w:bookmarkEnd w:id="3188"/>
    <w:bookmarkStart w:name="z3195" w:id="3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схемы в питателе непрерывного пневмопитания электролизеров;</w:t>
      </w:r>
    </w:p>
    <w:bookmarkEnd w:id="3189"/>
    <w:bookmarkStart w:name="z3196" w:id="3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электрохимии;</w:t>
      </w:r>
    </w:p>
    <w:bookmarkEnd w:id="3190"/>
    <w:bookmarkStart w:name="z3197" w:id="3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анодного эффекта;</w:t>
      </w:r>
    </w:p>
    <w:bookmarkEnd w:id="3191"/>
    <w:bookmarkStart w:name="z3198" w:id="3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факторы, влияющие на процесс электролиза;</w:t>
      </w:r>
    </w:p>
    <w:bookmarkEnd w:id="3192"/>
    <w:bookmarkStart w:name="z3199" w:id="3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сырья, электролита и получаемого металла;</w:t>
      </w:r>
    </w:p>
    <w:bookmarkEnd w:id="3193"/>
    <w:bookmarkStart w:name="z3200" w:id="3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металла, электролита и анодного сплава в электролизере;</w:t>
      </w:r>
    </w:p>
    <w:bookmarkEnd w:id="3194"/>
    <w:bookmarkStart w:name="z3201" w:id="3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повышения выхода металла по току и энергии;</w:t>
      </w:r>
    </w:p>
    <w:bookmarkEnd w:id="3195"/>
    <w:bookmarkStart w:name="z3202" w:id="3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контрольно-измерительными приборами и управления машинами различных конструкций по пробивке корки электролита.</w:t>
      </w:r>
    </w:p>
    <w:bookmarkEnd w:id="3196"/>
    <w:bookmarkStart w:name="z3203" w:id="3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только по пробивке корки электролита устанавливается на один разряд ниже.</w:t>
      </w:r>
    </w:p>
    <w:bookmarkEnd w:id="3197"/>
    <w:bookmarkStart w:name="z3204" w:id="3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Электролизник расплавленных солей, 6 разряд</w:t>
      </w:r>
    </w:p>
    <w:bookmarkEnd w:id="3198"/>
    <w:bookmarkStart w:name="z3205" w:id="3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380. Характеристика работ:</w:t>
      </w:r>
    </w:p>
    <w:bookmarkEnd w:id="3199"/>
    <w:bookmarkStart w:name="z3206" w:id="3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электролиза и электролитического рафинирования алюминия, магния, титана и редких металлов;</w:t>
      </w:r>
    </w:p>
    <w:bookmarkEnd w:id="3200"/>
    <w:bookmarkStart w:name="z3207" w:id="3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состава электролита;</w:t>
      </w:r>
    </w:p>
    <w:bookmarkEnd w:id="3201"/>
    <w:bookmarkStart w:name="z3208" w:id="3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показателей работы электролизеров и установок;</w:t>
      </w:r>
    </w:p>
    <w:bookmarkEnd w:id="3202"/>
    <w:bookmarkStart w:name="z3209" w:id="3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нормального состояния рабочего пространства электролизера, уровня металла и электролита;</w:t>
      </w:r>
    </w:p>
    <w:bookmarkEnd w:id="3203"/>
    <w:bookmarkStart w:name="z3210" w:id="3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положений электродов в ванне;</w:t>
      </w:r>
    </w:p>
    <w:bookmarkEnd w:id="3204"/>
    <w:bookmarkStart w:name="z3211" w:id="3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энергетического режима электролизеров и серий, качества катодного металла, химического состава анодного сплава и электролита;</w:t>
      </w:r>
    </w:p>
    <w:bookmarkEnd w:id="3205"/>
    <w:bookmarkStart w:name="z3212" w:id="3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катодов и подключение их к шинопроводу, регулирование высоты подъема катодов;</w:t>
      </w:r>
    </w:p>
    <w:bookmarkEnd w:id="3206"/>
    <w:bookmarkStart w:name="z3213" w:id="3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электролизеров.</w:t>
      </w:r>
    </w:p>
    <w:bookmarkEnd w:id="3207"/>
    <w:bookmarkStart w:name="z3214" w:id="3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381. Должен знать:</w:t>
      </w:r>
    </w:p>
    <w:bookmarkEnd w:id="3208"/>
    <w:bookmarkStart w:name="z3215" w:id="3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электролизеров различного типа;</w:t>
      </w:r>
    </w:p>
    <w:bookmarkEnd w:id="3209"/>
    <w:bookmarkStart w:name="z3216" w:id="3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электролиза;</w:t>
      </w:r>
    </w:p>
    <w:bookmarkEnd w:id="3210"/>
    <w:bookmarkStart w:name="z3217" w:id="3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технологические параметры получения металла;</w:t>
      </w:r>
    </w:p>
    <w:bookmarkEnd w:id="3211"/>
    <w:bookmarkStart w:name="z3218" w:id="3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регулирования положения электродов и катодов в ванне.</w:t>
      </w:r>
    </w:p>
    <w:bookmarkEnd w:id="3212"/>
    <w:bookmarkStart w:name="z3219" w:id="3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Аппаратчик изготовления искусственного шеелита, 3 разряд</w:t>
      </w:r>
    </w:p>
    <w:bookmarkEnd w:id="3213"/>
    <w:bookmarkStart w:name="z3220" w:id="3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382. Характеристика работ:</w:t>
      </w:r>
    </w:p>
    <w:bookmarkEnd w:id="3214"/>
    <w:bookmarkStart w:name="z3221" w:id="3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отмывки вольфрамовой кислоты;</w:t>
      </w:r>
    </w:p>
    <w:bookmarkEnd w:id="3215"/>
    <w:bookmarkStart w:name="z3222" w:id="3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температурой растворов и их удельным весом;</w:t>
      </w:r>
    </w:p>
    <w:bookmarkEnd w:id="3216"/>
    <w:bookmarkStart w:name="z3223" w:id="3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растворов на фильтрацию;</w:t>
      </w:r>
    </w:p>
    <w:bookmarkEnd w:id="3217"/>
    <w:bookmarkStart w:name="z3224" w:id="3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отмывка кеков на вакуум-фильтрах;</w:t>
      </w:r>
    </w:p>
    <w:bookmarkEnd w:id="3218"/>
    <w:bookmarkStart w:name="z3225" w:id="3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3219"/>
    <w:bookmarkStart w:name="z3226" w:id="3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продукции с вакуум-фильтров;</w:t>
      </w:r>
    </w:p>
    <w:bookmarkEnd w:id="3220"/>
    <w:bookmarkStart w:name="z3227" w:id="3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продукции;</w:t>
      </w:r>
    </w:p>
    <w:bookmarkEnd w:id="3221"/>
    <w:bookmarkStart w:name="z3228" w:id="3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фильтровального полотна на вакуум-фильтрах;</w:t>
      </w:r>
    </w:p>
    <w:bookmarkEnd w:id="3222"/>
    <w:bookmarkStart w:name="z3229" w:id="3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оборудования.</w:t>
      </w:r>
    </w:p>
    <w:bookmarkEnd w:id="3223"/>
    <w:bookmarkStart w:name="z3230" w:id="3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383. Должен знать:</w:t>
      </w:r>
    </w:p>
    <w:bookmarkEnd w:id="3224"/>
    <w:bookmarkStart w:name="z3231" w:id="3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трубопроводов и аппаратов;</w:t>
      </w:r>
    </w:p>
    <w:bookmarkEnd w:id="3225"/>
    <w:bookmarkStart w:name="z3232" w:id="3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фильтрации и фильтровальной ткани;</w:t>
      </w:r>
    </w:p>
    <w:bookmarkEnd w:id="3226"/>
    <w:bookmarkStart w:name="z3233" w:id="3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сырья, материалов и выпускаемой продукции;</w:t>
      </w:r>
    </w:p>
    <w:bookmarkEnd w:id="3227"/>
    <w:bookmarkStart w:name="z3234" w:id="3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укупорки продукции.</w:t>
      </w:r>
    </w:p>
    <w:bookmarkEnd w:id="3228"/>
    <w:bookmarkStart w:name="z3235" w:id="3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Аппаратчик изготовления искусственного шеелита, 4 разряд</w:t>
      </w:r>
    </w:p>
    <w:bookmarkEnd w:id="3229"/>
    <w:bookmarkStart w:name="z3236" w:id="3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384. Характеристика работ:</w:t>
      </w:r>
    </w:p>
    <w:bookmarkEnd w:id="3230"/>
    <w:bookmarkStart w:name="z3237" w:id="3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очистки соляно-кислого и содового растворов от примесей путем выщелачивания;</w:t>
      </w:r>
    </w:p>
    <w:bookmarkEnd w:id="3231"/>
    <w:bookmarkStart w:name="z3238" w:id="3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агитаторами, подогревателями, насосами, сборниками, вентиляторами и другими связанными с ними аппаратами;</w:t>
      </w:r>
    </w:p>
    <w:bookmarkEnd w:id="3232"/>
    <w:bookmarkStart w:name="z3239" w:id="3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агитации и циркуляции растворов пульп;</w:t>
      </w:r>
    </w:p>
    <w:bookmarkEnd w:id="3233"/>
    <w:bookmarkStart w:name="z3240" w:id="3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удельным весом, температурой, кислотностью, уровнем растворов, подачей воздуха;</w:t>
      </w:r>
    </w:p>
    <w:bookmarkEnd w:id="3234"/>
    <w:bookmarkStart w:name="z3241" w:id="3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3235"/>
    <w:bookmarkStart w:name="z3242" w:id="3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необходимых замеров;</w:t>
      </w:r>
    </w:p>
    <w:bookmarkEnd w:id="3236"/>
    <w:bookmarkStart w:name="z3243" w:id="3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вольфрамовой кислоты;</w:t>
      </w:r>
    </w:p>
    <w:bookmarkEnd w:id="3237"/>
    <w:bookmarkStart w:name="z3244" w:id="3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материалов.</w:t>
      </w:r>
    </w:p>
    <w:bookmarkEnd w:id="3238"/>
    <w:bookmarkStart w:name="z3245" w:id="3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385. Должен знать:</w:t>
      </w:r>
    </w:p>
    <w:bookmarkEnd w:id="3239"/>
    <w:bookmarkStart w:name="z3246" w:id="3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применяемой аппаратуры и контрольно-измерительных приборов;</w:t>
      </w:r>
    </w:p>
    <w:bookmarkEnd w:id="3240"/>
    <w:bookmarkStart w:name="z3247" w:id="3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химии и физики в пределах программы школ производственно-технического обучения;</w:t>
      </w:r>
    </w:p>
    <w:bookmarkEnd w:id="3241"/>
    <w:bookmarkStart w:name="z3248" w:id="3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и влияние водородного показателя среды на технологический процесс;</w:t>
      </w:r>
    </w:p>
    <w:bookmarkEnd w:id="3242"/>
    <w:bookmarkStart w:name="z3249" w:id="3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растворов;</w:t>
      </w:r>
    </w:p>
    <w:bookmarkEnd w:id="3243"/>
    <w:bookmarkStart w:name="z3250" w:id="3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растворов, материалов, реагентов и требования, предъявляемые к их качеству;</w:t>
      </w:r>
    </w:p>
    <w:bookmarkEnd w:id="3244"/>
    <w:bookmarkStart w:name="z3251" w:id="3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условную сигнализацию.</w:t>
      </w:r>
    </w:p>
    <w:bookmarkEnd w:id="3245"/>
    <w:bookmarkStart w:name="z3252" w:id="3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Аппаратчик изготовления искусственного шеелита, 5 разряд</w:t>
      </w:r>
    </w:p>
    <w:bookmarkEnd w:id="3246"/>
    <w:bookmarkStart w:name="z3253" w:id="3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386. Характеристика работ:</w:t>
      </w:r>
    </w:p>
    <w:bookmarkEnd w:id="3247"/>
    <w:bookmarkStart w:name="z3254" w:id="3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получения искусственного шеелита путем содового растворения осаждения примесей, агитации, фильтрации, приготовления растворов хлористого алюминия и хлористого магния;</w:t>
      </w:r>
    </w:p>
    <w:bookmarkEnd w:id="3248"/>
    <w:bookmarkStart w:name="z3255" w:id="3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агитаторами, выпарными аппаратами, фильтрами, насосами, вакуум-насосами, грузоподъемными машинами;</w:t>
      </w:r>
    </w:p>
    <w:bookmarkEnd w:id="3249"/>
    <w:bookmarkStart w:name="z3256" w:id="3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оборудования, за установленными технологическими режимами;</w:t>
      </w:r>
    </w:p>
    <w:bookmarkEnd w:id="3250"/>
    <w:bookmarkStart w:name="z3257" w:id="3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отношения жидкого к твердому (далее –жидкое топливо) удельного веса, концентрации растворов и пульп;</w:t>
      </w:r>
    </w:p>
    <w:bookmarkEnd w:id="3251"/>
    <w:bookmarkStart w:name="z3258" w:id="3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пуском воды, пара, сжатого воздуха и разрежением;</w:t>
      </w:r>
    </w:p>
    <w:bookmarkEnd w:id="3252"/>
    <w:bookmarkStart w:name="z3259" w:id="3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степени отсасываемости пульпы.</w:t>
      </w:r>
    </w:p>
    <w:bookmarkEnd w:id="3253"/>
    <w:bookmarkStart w:name="z3260" w:id="3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387. Должен знать:</w:t>
      </w:r>
    </w:p>
    <w:bookmarkEnd w:id="3254"/>
    <w:bookmarkStart w:name="z3261" w:id="3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аппаратов различных типов;</w:t>
      </w:r>
    </w:p>
    <w:bookmarkEnd w:id="3255"/>
    <w:bookmarkStart w:name="z3262" w:id="3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металлургии;</w:t>
      </w:r>
    </w:p>
    <w:bookmarkEnd w:id="3256"/>
    <w:bookmarkStart w:name="z3263" w:id="3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химические реакции;</w:t>
      </w:r>
    </w:p>
    <w:bookmarkEnd w:id="3257"/>
    <w:bookmarkStart w:name="z3264" w:id="3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воздействия на ход производственного процесса с целью удаления вредных примесей при наиболее рациональном водородном показателе;</w:t>
      </w:r>
    </w:p>
    <w:bookmarkEnd w:id="3258"/>
    <w:bookmarkStart w:name="z3265" w:id="3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растворов, пульп, готовой продукции и предъявляемые требования к их качеству.</w:t>
      </w:r>
    </w:p>
    <w:bookmarkEnd w:id="3259"/>
    <w:bookmarkStart w:name="z3266" w:id="3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Печевой иодидного рафинирования, 4 разряд</w:t>
      </w:r>
    </w:p>
    <w:bookmarkEnd w:id="3260"/>
    <w:bookmarkStart w:name="z3267" w:id="3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388. Характеристика работ:</w:t>
      </w:r>
    </w:p>
    <w:bookmarkEnd w:id="3261"/>
    <w:bookmarkStart w:name="z3268" w:id="3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аппаратов рафинирования в поворотные станки и в печь;</w:t>
      </w:r>
    </w:p>
    <w:bookmarkEnd w:id="3262"/>
    <w:bookmarkStart w:name="z3269" w:id="3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аргона, воды, водяного охлаждения;</w:t>
      </w:r>
    </w:p>
    <w:bookmarkEnd w:id="3263"/>
    <w:bookmarkStart w:name="z3270" w:id="3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крышки и прутка;</w:t>
      </w:r>
    </w:p>
    <w:bookmarkEnd w:id="3264"/>
    <w:bookmarkStart w:name="z3271" w:id="3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охлаждение аппарата, чистка, сбор промышленной воды;</w:t>
      </w:r>
    </w:p>
    <w:bookmarkEnd w:id="3265"/>
    <w:bookmarkStart w:name="z3272" w:id="3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аппаратов, продуктов процесса;</w:t>
      </w:r>
    </w:p>
    <w:bookmarkEnd w:id="3266"/>
    <w:bookmarkStart w:name="z3273" w:id="3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и замене вакуумных насосов и арматуры.</w:t>
      </w:r>
    </w:p>
    <w:bookmarkEnd w:id="3267"/>
    <w:bookmarkStart w:name="z3274" w:id="3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389. Должен знать:</w:t>
      </w:r>
    </w:p>
    <w:bookmarkEnd w:id="3268"/>
    <w:bookmarkStart w:name="z3275" w:id="3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аппаратов иодидного рафинирования, вакуумных насосов, параметры процессов;</w:t>
      </w:r>
    </w:p>
    <w:bookmarkEnd w:id="3269"/>
    <w:bookmarkStart w:name="z3276" w:id="3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контрольно-измерительными приборами, грузоподъемными механизмами, защитными средствами, баллонами со сжатым газом, порядок их транспортировки и порядок хранения;</w:t>
      </w:r>
    </w:p>
    <w:bookmarkEnd w:id="3270"/>
    <w:bookmarkStart w:name="z3277" w:id="3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безопасности и охраны труда при эксплуатации электроустановок в объеме II квалификационной группы.</w:t>
      </w:r>
    </w:p>
    <w:bookmarkEnd w:id="3271"/>
    <w:bookmarkStart w:name="z3278" w:id="3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34. Печевой иодидного рафинирования, 5 разряд</w:t>
      </w:r>
    </w:p>
    <w:bookmarkEnd w:id="3272"/>
    <w:bookmarkStart w:name="z3279" w:id="3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390. Характеристика работ:</w:t>
      </w:r>
    </w:p>
    <w:bookmarkEnd w:id="3273"/>
    <w:bookmarkStart w:name="z3280" w:id="3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иодидного рафинирования под руководством печевого более высокой квалификации;</w:t>
      </w:r>
    </w:p>
    <w:bookmarkEnd w:id="3274"/>
    <w:bookmarkStart w:name="z3281" w:id="3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реторты губкой или стружкой;</w:t>
      </w:r>
    </w:p>
    <w:bookmarkEnd w:id="3275"/>
    <w:bookmarkStart w:name="z3282" w:id="3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бункера, опрессовка, загрузка его йодом, вакуумирование и установка в аппарат;</w:t>
      </w:r>
    </w:p>
    <w:bookmarkEnd w:id="3276"/>
    <w:bookmarkStart w:name="z3283" w:id="3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присоединение аппарата к вакуум-блоку, вакуумирование;</w:t>
      </w:r>
    </w:p>
    <w:bookmarkEnd w:id="3277"/>
    <w:bookmarkStart w:name="z3284" w:id="3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"натекания" воздуха в аппарат;</w:t>
      </w:r>
    </w:p>
    <w:bookmarkEnd w:id="3278"/>
    <w:bookmarkStart w:name="z3285" w:id="3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вакуумных и бустерных насосов, замена рабочей жидкости в них, выявление и устранение неисправностей в их работе;</w:t>
      </w:r>
    </w:p>
    <w:bookmarkEnd w:id="3279"/>
    <w:bookmarkStart w:name="z3286" w:id="3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запись технологических параметров;</w:t>
      </w:r>
    </w:p>
    <w:bookmarkEnd w:id="3280"/>
    <w:bookmarkStart w:name="z3287" w:id="3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монтаже исходной нити, тоководов и изоляторов.</w:t>
      </w:r>
    </w:p>
    <w:bookmarkEnd w:id="3281"/>
    <w:bookmarkStart w:name="z3288" w:id="3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391. Должен знать:</w:t>
      </w:r>
    </w:p>
    <w:bookmarkEnd w:id="3282"/>
    <w:bookmarkStart w:name="z3289" w:id="3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аппаратов иодидного рафинирования;</w:t>
      </w:r>
    </w:p>
    <w:bookmarkEnd w:id="3283"/>
    <w:bookmarkStart w:name="z3290" w:id="3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химико-металлургические процессы, протекающие в аппарате;</w:t>
      </w:r>
    </w:p>
    <w:bookmarkEnd w:id="3284"/>
    <w:bookmarkStart w:name="z3291" w:id="3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данными анализов, показаниями контрольно-измерительных приборов, защитными средствами.</w:t>
      </w:r>
    </w:p>
    <w:bookmarkEnd w:id="3285"/>
    <w:bookmarkStart w:name="z3292" w:id="3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35. Печевой иодидного рафинирования, 6 разряд</w:t>
      </w:r>
    </w:p>
    <w:bookmarkEnd w:id="3286"/>
    <w:bookmarkStart w:name="z3293" w:id="3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392. Характеристика работ:</w:t>
      </w:r>
    </w:p>
    <w:bookmarkEnd w:id="3287"/>
    <w:bookmarkStart w:name="z3294" w:id="3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иодидного рафинирования;</w:t>
      </w:r>
    </w:p>
    <w:bookmarkEnd w:id="3288"/>
    <w:bookmarkStart w:name="z3295" w:id="3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параметров;</w:t>
      </w:r>
    </w:p>
    <w:bookmarkEnd w:id="3289"/>
    <w:bookmarkStart w:name="z3296" w:id="3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наладка, опрессовка вакуумной системы, выбраковка деталей аппарата и их ремонт;</w:t>
      </w:r>
    </w:p>
    <w:bookmarkEnd w:id="3290"/>
    <w:bookmarkStart w:name="z3297" w:id="3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сменного персонала необходимым инструментом, материалами, запасными деталями;</w:t>
      </w:r>
    </w:p>
    <w:bookmarkEnd w:id="3291"/>
    <w:bookmarkStart w:name="z3298" w:id="3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сырья, материалов, готовой продукции;</w:t>
      </w:r>
    </w:p>
    <w:bookmarkEnd w:id="3292"/>
    <w:bookmarkStart w:name="z3299" w:id="3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продукции по результатам анализов или контрольным замерам;</w:t>
      </w:r>
    </w:p>
    <w:bookmarkEnd w:id="3293"/>
    <w:bookmarkStart w:name="z3300" w:id="3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документации;</w:t>
      </w:r>
    </w:p>
    <w:bookmarkEnd w:id="3294"/>
    <w:bookmarkStart w:name="z3301" w:id="3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работами по монтажу, демонтажу аппаратов, монтажу токовводов, исходной нити, изоляторов.</w:t>
      </w:r>
    </w:p>
    <w:bookmarkEnd w:id="3295"/>
    <w:bookmarkStart w:name="z3302" w:id="3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393. Должен знать:</w:t>
      </w:r>
    </w:p>
    <w:bookmarkEnd w:id="3296"/>
    <w:bookmarkStart w:name="z3303" w:id="3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и порядок эксплуатации аппаратов иодидного рафинирования;</w:t>
      </w:r>
    </w:p>
    <w:bookmarkEnd w:id="3297"/>
    <w:bookmarkStart w:name="z3304" w:id="3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водоснабжения, электропитания аппаратов;</w:t>
      </w:r>
    </w:p>
    <w:bookmarkEnd w:id="3298"/>
    <w:bookmarkStart w:name="z3305" w:id="3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сырья, материалов;</w:t>
      </w:r>
    </w:p>
    <w:bookmarkEnd w:id="3299"/>
    <w:bookmarkStart w:name="z3306" w:id="3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готовой продукции, смонтированных аппаратов;</w:t>
      </w:r>
    </w:p>
    <w:bookmarkEnd w:id="3300"/>
    <w:bookmarkStart w:name="z3307" w:id="3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причину выхода из строя оборудования и способы его наладки.</w:t>
      </w:r>
    </w:p>
    <w:bookmarkEnd w:id="3301"/>
    <w:bookmarkStart w:name="z3308" w:id="3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36. Катодчик, 2 разряд</w:t>
      </w:r>
    </w:p>
    <w:bookmarkEnd w:id="3302"/>
    <w:bookmarkStart w:name="z3309" w:id="3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394. Характеристика работ:</w:t>
      </w:r>
    </w:p>
    <w:bookmarkEnd w:id="3303"/>
    <w:bookmarkStart w:name="z3310" w:id="3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на катодоочистительной машине поверхности катодных листов катодов с участка электролиза и новых;</w:t>
      </w:r>
    </w:p>
    <w:bookmarkEnd w:id="3304"/>
    <w:bookmarkStart w:name="z3311" w:id="3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с катодов резиновых планок и надевание их;</w:t>
      </w:r>
    </w:p>
    <w:bookmarkEnd w:id="3305"/>
    <w:bookmarkStart w:name="z3312" w:id="3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катодов и штанг;</w:t>
      </w:r>
    </w:p>
    <w:bookmarkEnd w:id="3306"/>
    <w:bookmarkStart w:name="z3313" w:id="3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выбраковка негодных катодов;</w:t>
      </w:r>
    </w:p>
    <w:bookmarkEnd w:id="3307"/>
    <w:bookmarkStart w:name="z3314" w:id="3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катодов к катодоочистительной машине и к другим участкам работ;</w:t>
      </w:r>
    </w:p>
    <w:bookmarkEnd w:id="3308"/>
    <w:bookmarkStart w:name="z3315" w:id="3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катодоочистительной машиной, обслуживание и участие в ее ремонте;</w:t>
      </w:r>
    </w:p>
    <w:bookmarkEnd w:id="3309"/>
    <w:bookmarkStart w:name="z3316" w:id="3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бункеров и циклонов машины от пыли;</w:t>
      </w:r>
    </w:p>
    <w:bookmarkEnd w:id="3310"/>
    <w:bookmarkStart w:name="z3317" w:id="3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кадмия с дисковых катодов.</w:t>
      </w:r>
    </w:p>
    <w:bookmarkEnd w:id="3311"/>
    <w:bookmarkStart w:name="z3318" w:id="3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395. Должен знать:</w:t>
      </w:r>
    </w:p>
    <w:bookmarkEnd w:id="3312"/>
    <w:bookmarkStart w:name="z3319" w:id="3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термитной смеси;</w:t>
      </w:r>
    </w:p>
    <w:bookmarkEnd w:id="3313"/>
    <w:bookmarkStart w:name="z3320" w:id="3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чистки, правки и транспортировки катодов;</w:t>
      </w:r>
    </w:p>
    <w:bookmarkEnd w:id="3314"/>
    <w:bookmarkStart w:name="z3321" w:id="3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выявления и устранения неисправностей в работе катодоочистительной машины;</w:t>
      </w:r>
    </w:p>
    <w:bookmarkEnd w:id="3315"/>
    <w:bookmarkStart w:name="z3322" w:id="3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пусковой аппаратурой, приспособлениями и инструментами;</w:t>
      </w:r>
    </w:p>
    <w:bookmarkEnd w:id="3316"/>
    <w:bookmarkStart w:name="z3323" w:id="3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условную сигнализацию.</w:t>
      </w:r>
    </w:p>
    <w:bookmarkEnd w:id="3317"/>
    <w:bookmarkStart w:name="z3324" w:id="3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37. Катодчик, 3 разряд</w:t>
      </w:r>
    </w:p>
    <w:bookmarkEnd w:id="3318"/>
    <w:bookmarkStart w:name="z3325" w:id="3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396. Характеристика работ:</w:t>
      </w:r>
    </w:p>
    <w:bookmarkEnd w:id="3319"/>
    <w:bookmarkStart w:name="z3326" w:id="3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электролитных ванн под руководством катодчика более высокой квалификации;</w:t>
      </w:r>
    </w:p>
    <w:bookmarkEnd w:id="3320"/>
    <w:bookmarkStart w:name="z3327" w:id="3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циркуляцией растворов;</w:t>
      </w:r>
    </w:p>
    <w:bookmarkEnd w:id="3321"/>
    <w:bookmarkStart w:name="z3328" w:id="3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выемка катодов, снятие катодного осадка, взвешивание его, завешивание катодов в ванны;</w:t>
      </w:r>
    </w:p>
    <w:bookmarkEnd w:id="3322"/>
    <w:bookmarkStart w:name="z3329" w:id="3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контактов катодов, анодов и бортовых шин;</w:t>
      </w:r>
    </w:p>
    <w:bookmarkEnd w:id="3323"/>
    <w:bookmarkStart w:name="z3330" w:id="3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штанг от сульфата;</w:t>
      </w:r>
    </w:p>
    <w:bookmarkEnd w:id="3324"/>
    <w:bookmarkStart w:name="z3331" w:id="3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коротких замыканий;</w:t>
      </w:r>
    </w:p>
    <w:bookmarkEnd w:id="3325"/>
    <w:bookmarkStart w:name="z3332" w:id="3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добавка необходимых реагентов;</w:t>
      </w:r>
    </w:p>
    <w:bookmarkEnd w:id="3326"/>
    <w:bookmarkStart w:name="z3333" w:id="3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рабочими более низкой квалификации по очистке катодов.</w:t>
      </w:r>
    </w:p>
    <w:bookmarkEnd w:id="3327"/>
    <w:bookmarkStart w:name="z3334" w:id="3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397. Должен знать:</w:t>
      </w:r>
    </w:p>
    <w:bookmarkEnd w:id="3328"/>
    <w:bookmarkStart w:name="z3335" w:id="3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процесса электролиза;</w:t>
      </w:r>
    </w:p>
    <w:bookmarkEnd w:id="3329"/>
    <w:bookmarkStart w:name="z3336" w:id="3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электродов, контактных устройств;</w:t>
      </w:r>
    </w:p>
    <w:bookmarkEnd w:id="3330"/>
    <w:bookmarkStart w:name="z3337" w:id="3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выявления и устранения неисправностей в процессе электролиза и в работе ванн;</w:t>
      </w:r>
    </w:p>
    <w:bookmarkEnd w:id="3331"/>
    <w:bookmarkStart w:name="z3338" w:id="3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инструментом и приспособлениями;</w:t>
      </w:r>
    </w:p>
    <w:bookmarkEnd w:id="3332"/>
    <w:bookmarkStart w:name="z3339" w:id="3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сдирки, чистки и установки катодов.</w:t>
      </w:r>
    </w:p>
    <w:bookmarkEnd w:id="3333"/>
    <w:bookmarkStart w:name="z3340" w:id="3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38. Катодчик, 4 разряд</w:t>
      </w:r>
    </w:p>
    <w:bookmarkEnd w:id="3334"/>
    <w:bookmarkStart w:name="z3341" w:id="3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398. Характеристика работ:</w:t>
      </w:r>
    </w:p>
    <w:bookmarkEnd w:id="3335"/>
    <w:bookmarkStart w:name="z3342" w:id="3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электролитных ванн;</w:t>
      </w:r>
    </w:p>
    <w:bookmarkEnd w:id="3336"/>
    <w:bookmarkStart w:name="z3343" w:id="3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матриц или катодов и насадка их в ванны, выемка из ванн матриц или катодов с нерешенными основами, раздвижка матриц;</w:t>
      </w:r>
    </w:p>
    <w:bookmarkEnd w:id="3337"/>
    <w:bookmarkStart w:name="z3344" w:id="3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с матриц, катодных основ или металла - с катодов;</w:t>
      </w:r>
    </w:p>
    <w:bookmarkEnd w:id="3338"/>
    <w:bookmarkStart w:name="z3345" w:id="3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катодных основ, исправление матриц, катодов, штанг, ломиков, анодов, планок, промывка их горячей водой и очитка от скрапа, сульфата, шлама и растворов;</w:t>
      </w:r>
    </w:p>
    <w:bookmarkEnd w:id="3339"/>
    <w:bookmarkStart w:name="z3346" w:id="3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поверхности контактов и кромок катодов;</w:t>
      </w:r>
    </w:p>
    <w:bookmarkEnd w:id="3340"/>
    <w:bookmarkStart w:name="z3347" w:id="3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реек;</w:t>
      </w:r>
    </w:p>
    <w:bookmarkEnd w:id="3341"/>
    <w:bookmarkStart w:name="z3348" w:id="3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оснастка катодов резиновыми планками;</w:t>
      </w:r>
    </w:p>
    <w:bookmarkEnd w:id="3342"/>
    <w:bookmarkStart w:name="z3349" w:id="3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термитной смеси, смазывание матриц и навешивание их на станок или борону;</w:t>
      </w:r>
    </w:p>
    <w:bookmarkEnd w:id="3343"/>
    <w:bookmarkStart w:name="z3350" w:id="3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окисленного слоя с матриц, амальгамация или сульфидирование их;</w:t>
      </w:r>
    </w:p>
    <w:bookmarkEnd w:id="3344"/>
    <w:bookmarkStart w:name="z3351" w:id="3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катодных листов и отбраковка негодных, укладка катодных листов в стопы, пакеты;</w:t>
      </w:r>
    </w:p>
    <w:bookmarkEnd w:id="3345"/>
    <w:bookmarkStart w:name="z3352" w:id="3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скрепа от катодных основ в тюки с погрузкой в вагоны;</w:t>
      </w:r>
    </w:p>
    <w:bookmarkEnd w:id="3346"/>
    <w:bookmarkStart w:name="z3353" w:id="3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ванн, станков, катодного подъемника.</w:t>
      </w:r>
    </w:p>
    <w:bookmarkEnd w:id="3347"/>
    <w:bookmarkStart w:name="z3354" w:id="3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399. Должен знать:</w:t>
      </w:r>
    </w:p>
    <w:bookmarkEnd w:id="3348"/>
    <w:bookmarkStart w:name="z3355" w:id="3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применяемого оборудования и приспособлений;</w:t>
      </w:r>
    </w:p>
    <w:bookmarkEnd w:id="3349"/>
    <w:bookmarkStart w:name="z3356" w:id="3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электрохимии в пределах программы школ производственно-технического обучения;</w:t>
      </w:r>
    </w:p>
    <w:bookmarkEnd w:id="3350"/>
    <w:bookmarkStart w:name="z3357" w:id="3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размерам и качеству катодных основ;</w:t>
      </w:r>
    </w:p>
    <w:bookmarkEnd w:id="3351"/>
    <w:bookmarkStart w:name="z3358" w:id="3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повышения выхода годных основ;</w:t>
      </w:r>
    </w:p>
    <w:bookmarkEnd w:id="3352"/>
    <w:bookmarkStart w:name="z3359" w:id="3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стропальных работ.</w:t>
      </w:r>
    </w:p>
    <w:bookmarkEnd w:id="3353"/>
    <w:bookmarkStart w:name="z3360" w:id="3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39. Катодчик, 5 разряд</w:t>
      </w:r>
    </w:p>
    <w:bookmarkEnd w:id="3354"/>
    <w:bookmarkStart w:name="z3361" w:id="3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400. Характеристика работ:</w:t>
      </w:r>
    </w:p>
    <w:bookmarkEnd w:id="3355"/>
    <w:bookmarkStart w:name="z3362" w:id="3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серий ванн к навеске матриц, центровка анодов, посадка и выгрузка матриц;</w:t>
      </w:r>
    </w:p>
    <w:bookmarkEnd w:id="3356"/>
    <w:bookmarkStart w:name="z3363" w:id="3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выбраковка матриц, наладка работающих серий;</w:t>
      </w:r>
    </w:p>
    <w:bookmarkEnd w:id="3357"/>
    <w:bookmarkStart w:name="z3364" w:id="3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катодов, ввод дополнительных реагентов;</w:t>
      </w:r>
    </w:p>
    <w:bookmarkEnd w:id="3358"/>
    <w:bookmarkStart w:name="z3365" w:id="3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одновременное выполнение работ по ведению процесса электролиза;</w:t>
      </w:r>
    </w:p>
    <w:bookmarkEnd w:id="3359"/>
    <w:bookmarkStart w:name="z3366" w:id="3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оборудования, применяемых приспособлений и механизмов, участие в их ремонте.</w:t>
      </w:r>
    </w:p>
    <w:bookmarkEnd w:id="3360"/>
    <w:bookmarkStart w:name="z3367" w:id="3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401. Должен знать:</w:t>
      </w:r>
    </w:p>
    <w:bookmarkEnd w:id="3361"/>
    <w:bookmarkStart w:name="z3368" w:id="3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электролизных ванн различных типов, их конструктивные особенности и порядок обслуживания;</w:t>
      </w:r>
    </w:p>
    <w:bookmarkEnd w:id="3362"/>
    <w:bookmarkStart w:name="z3369" w:id="3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электролиза;</w:t>
      </w:r>
    </w:p>
    <w:bookmarkEnd w:id="3363"/>
    <w:bookmarkStart w:name="z3370" w:id="3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повышения качества основ и процента повышения их годности;</w:t>
      </w:r>
    </w:p>
    <w:bookmarkEnd w:id="3364"/>
    <w:bookmarkStart w:name="z3371" w:id="3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дело.</w:t>
      </w:r>
    </w:p>
    <w:bookmarkEnd w:id="3365"/>
    <w:bookmarkStart w:name="z3372" w:id="3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40. Конвертерщик, 2 разряд</w:t>
      </w:r>
    </w:p>
    <w:bookmarkEnd w:id="3366"/>
    <w:bookmarkStart w:name="z3373" w:id="3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402. Характеристика работ:</w:t>
      </w:r>
    </w:p>
    <w:bookmarkEnd w:id="3367"/>
    <w:bookmarkStart w:name="z3374" w:id="3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обслуживании конвертеров емкостью горизонтальных до 40 тонн и вертикальных до 10 тонн;</w:t>
      </w:r>
    </w:p>
    <w:bookmarkEnd w:id="3368"/>
    <w:bookmarkStart w:name="z3375" w:id="3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разделка и очистка конвертерного шлака, подготовка его к переплаву;</w:t>
      </w:r>
    </w:p>
    <w:bookmarkEnd w:id="3369"/>
    <w:bookmarkStart w:name="z3376" w:id="3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флюсов и холодных присадок;</w:t>
      </w:r>
    </w:p>
    <w:bookmarkEnd w:id="3370"/>
    <w:bookmarkStart w:name="z3377" w:id="3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оборотных материалов, флюсов, скрапа из бункеров или с рабочих площадок в совки или в вагоны;</w:t>
      </w:r>
    </w:p>
    <w:bookmarkEnd w:id="3371"/>
    <w:bookmarkStart w:name="z3378" w:id="3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разливочной площадки, ямы конвертера, откаточных путей;</w:t>
      </w:r>
    </w:p>
    <w:bookmarkEnd w:id="3372"/>
    <w:bookmarkStart w:name="z3379" w:id="3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подготовке технологической посуды к разливке металла, ремонтах оборудования конвертера и его огнеупорной кладки;</w:t>
      </w:r>
    </w:p>
    <w:bookmarkEnd w:id="3373"/>
    <w:bookmarkStart w:name="z3380" w:id="3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загрузочных и транспортных средств, установок подсушки кварца, выявление и устранение неисправностей в их работе;</w:t>
      </w:r>
    </w:p>
    <w:bookmarkEnd w:id="3374"/>
    <w:bookmarkStart w:name="z3381" w:id="3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работ, предусмотренных в 3 разряде, под руководством конвертерщика более высокой квалификации.</w:t>
      </w:r>
    </w:p>
    <w:bookmarkEnd w:id="3375"/>
    <w:bookmarkStart w:name="z3382" w:id="3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403. Должен знать:</w:t>
      </w:r>
    </w:p>
    <w:bookmarkEnd w:id="3376"/>
    <w:bookmarkStart w:name="z3383" w:id="3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конвертеров;</w:t>
      </w:r>
    </w:p>
    <w:bookmarkEnd w:id="3377"/>
    <w:bookmarkStart w:name="z3384" w:id="3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огнеупорных материалов, применяемых при футеровке конвертера;</w:t>
      </w:r>
    </w:p>
    <w:bookmarkEnd w:id="3378"/>
    <w:bookmarkStart w:name="z3385" w:id="3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технологического процесса бессемерования, рафинирования чернового металла, выплавки ферросплавов;</w:t>
      </w:r>
    </w:p>
    <w:bookmarkEnd w:id="3379"/>
    <w:bookmarkStart w:name="z3386" w:id="3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подготовки технологической посуды к разливке металла;</w:t>
      </w:r>
    </w:p>
    <w:bookmarkEnd w:id="3380"/>
    <w:bookmarkStart w:name="z3387" w:id="3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перемещения расплавленного металла;</w:t>
      </w:r>
    </w:p>
    <w:bookmarkEnd w:id="3381"/>
    <w:bookmarkStart w:name="z3388" w:id="3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грузоподъемность транспортных и загрузочных средств;</w:t>
      </w:r>
    </w:p>
    <w:bookmarkEnd w:id="3382"/>
    <w:bookmarkStart w:name="z3389" w:id="3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при зарядке конвертера;</w:t>
      </w:r>
    </w:p>
    <w:bookmarkEnd w:id="3383"/>
    <w:bookmarkStart w:name="z3390" w:id="3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условную сигнализацию.</w:t>
      </w:r>
    </w:p>
    <w:bookmarkEnd w:id="3384"/>
    <w:bookmarkStart w:name="z3391" w:id="3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участии в обслуживании конвертеров емкостью: горизонтальных свыше 40 тонн, вертикальных свыше 10 тонн - 3 разряд.</w:t>
      </w:r>
    </w:p>
    <w:bookmarkEnd w:id="3385"/>
    <w:bookmarkStart w:name="z3392" w:id="3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41. Конвертерщик, 4 разряд</w:t>
      </w:r>
    </w:p>
    <w:bookmarkEnd w:id="3386"/>
    <w:bookmarkStart w:name="z3393" w:id="3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404. Характеристика работ:</w:t>
      </w:r>
    </w:p>
    <w:bookmarkEnd w:id="3387"/>
    <w:bookmarkStart w:name="z3394" w:id="3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бессемерования штейнов, рафинирования чернового металла, выплавки ферросплавов в конвертерах емкостью: горизонтальных до 40 тонн и вертикальных до 10 тонн;</w:t>
      </w:r>
    </w:p>
    <w:bookmarkEnd w:id="3388"/>
    <w:bookmarkStart w:name="z3395" w:id="3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конвертеров к плавке;</w:t>
      </w:r>
    </w:p>
    <w:bookmarkEnd w:id="3389"/>
    <w:bookmarkStart w:name="z3396" w:id="3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или заливка металла в конвертер;</w:t>
      </w:r>
    </w:p>
    <w:bookmarkEnd w:id="3390"/>
    <w:bookmarkStart w:name="z3397" w:id="3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готовой продукции под руководством конвертерщика более высокой квалификации;</w:t>
      </w:r>
    </w:p>
    <w:bookmarkEnd w:id="3391"/>
    <w:bookmarkStart w:name="z3398" w:id="3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механизмами поворота конвертера, кислородной фурмой, установками для разогрева конвертера, для скачивания шлака, подачи азота, шлаковыми и металловывозными тележками;</w:t>
      </w:r>
    </w:p>
    <w:bookmarkEnd w:id="3392"/>
    <w:bookmarkStart w:name="z3399" w:id="3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работе системы для распыления воды, технологической посуды к разливке;</w:t>
      </w:r>
    </w:p>
    <w:bookmarkEnd w:id="3393"/>
    <w:bookmarkStart w:name="z3400" w:id="3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контрольно-измерительных приборов;</w:t>
      </w:r>
    </w:p>
    <w:bookmarkEnd w:id="3394"/>
    <w:bookmarkStart w:name="z3401" w:id="3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прожиг шпуровых отверстий;</w:t>
      </w:r>
    </w:p>
    <w:bookmarkEnd w:id="3395"/>
    <w:bookmarkStart w:name="z3402" w:id="3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осмотр фурм, горловины конвертера;</w:t>
      </w:r>
    </w:p>
    <w:bookmarkEnd w:id="3396"/>
    <w:bookmarkStart w:name="z3403" w:id="3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сбивка настылей;</w:t>
      </w:r>
    </w:p>
    <w:bookmarkEnd w:id="3397"/>
    <w:bookmarkStart w:name="z3404" w:id="3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3398"/>
    <w:bookmarkStart w:name="z3405" w:id="3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смене и набивке фурм и ремонтах конвертера;</w:t>
      </w:r>
    </w:p>
    <w:bookmarkEnd w:id="3399"/>
    <w:bookmarkStart w:name="z3406" w:id="3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технологического инструмента;</w:t>
      </w:r>
    </w:p>
    <w:bookmarkEnd w:id="3400"/>
    <w:bookmarkStart w:name="z3407" w:id="3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приямка конвертера при помощи специальных машин.</w:t>
      </w:r>
    </w:p>
    <w:bookmarkEnd w:id="3401"/>
    <w:bookmarkStart w:name="z3408" w:id="3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405. Должен знать:</w:t>
      </w:r>
    </w:p>
    <w:bookmarkEnd w:id="3402"/>
    <w:bookmarkStart w:name="z3409" w:id="3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процессы бессемерования штейнов, рафинирования чернового металла, выплавки ферросплавов в конвертерах;</w:t>
      </w:r>
    </w:p>
    <w:bookmarkEnd w:id="3403"/>
    <w:bookmarkStart w:name="z3410" w:id="3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конвертера и другого обслуживаемого оборудования и механизмов;</w:t>
      </w:r>
    </w:p>
    <w:bookmarkEnd w:id="3404"/>
    <w:bookmarkStart w:name="z3411" w:id="3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 отклонений от нормального хода плавки;</w:t>
      </w:r>
    </w:p>
    <w:bookmarkEnd w:id="3405"/>
    <w:bookmarkStart w:name="z3412" w:id="3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химический состав и физические свойства ферросплавов, материалов, поступающих для бессемерования и рафинирования, и шлака;</w:t>
      </w:r>
    </w:p>
    <w:bookmarkEnd w:id="3406"/>
    <w:bookmarkStart w:name="z3413" w:id="3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обслуживаемого оборудования.</w:t>
      </w:r>
    </w:p>
    <w:bookmarkEnd w:id="3407"/>
    <w:bookmarkStart w:name="z3414" w:id="3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конвертеров емкостью: горизонтальных свыше 40 тонн, вертикальных свыше 10 тонн под руководством конвертерщика более высокой квалификации - 5 разряд.</w:t>
      </w:r>
    </w:p>
    <w:bookmarkEnd w:id="3408"/>
    <w:bookmarkStart w:name="z3415" w:id="3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42. Конвертерщик, 5 разряд</w:t>
      </w:r>
    </w:p>
    <w:bookmarkEnd w:id="3409"/>
    <w:bookmarkStart w:name="z3416" w:id="3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406. Характеристика работ:</w:t>
      </w:r>
    </w:p>
    <w:bookmarkEnd w:id="3410"/>
    <w:bookmarkStart w:name="z3417" w:id="3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бессемерования штейнов, рафинирования чернового металла, выплавки ферросплавов в конвертерах емкостью: горизонтальных до 40 тонн, вертикальных до 10 тонн;</w:t>
      </w:r>
    </w:p>
    <w:bookmarkEnd w:id="3411"/>
    <w:bookmarkStart w:name="z3418" w:id="3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конвертера к плавке;</w:t>
      </w:r>
    </w:p>
    <w:bookmarkEnd w:id="3412"/>
    <w:bookmarkStart w:name="z3419" w:id="3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или заливка металла в конвертер, выпуск готовой продукции;</w:t>
      </w:r>
    </w:p>
    <w:bookmarkEnd w:id="3413"/>
    <w:bookmarkStart w:name="z3420" w:id="3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воздуха, кислорода и воды в процессе продувки и разливки;</w:t>
      </w:r>
    </w:p>
    <w:bookmarkEnd w:id="3414"/>
    <w:bookmarkStart w:name="z3421" w:id="3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продукции, хода и окончания технологического процесса, готовности шлака;</w:t>
      </w:r>
    </w:p>
    <w:bookmarkEnd w:id="3415"/>
    <w:bookmarkStart w:name="z3422" w:id="3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слива шлака;</w:t>
      </w:r>
    </w:p>
    <w:bookmarkEnd w:id="3416"/>
    <w:bookmarkStart w:name="z3423" w:id="3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исправного состояния футеровки конвертера, системы водоохлаждения, механизмов наклона и кислородопровода;</w:t>
      </w:r>
    </w:p>
    <w:bookmarkEnd w:id="3417"/>
    <w:bookmarkStart w:name="z3424" w:id="3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работой по примыканию днища конвертера и участие в этой работе;</w:t>
      </w:r>
    </w:p>
    <w:bookmarkEnd w:id="3418"/>
    <w:bookmarkStart w:name="z3425" w:id="3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горячих ремонтов футеровки, смена и набивка фурм;</w:t>
      </w:r>
    </w:p>
    <w:bookmarkEnd w:id="3419"/>
    <w:bookmarkStart w:name="z3426" w:id="3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качеством кладки при ремонте конвертера.</w:t>
      </w:r>
    </w:p>
    <w:bookmarkEnd w:id="3420"/>
    <w:bookmarkStart w:name="z3427" w:id="3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407. Должен знать:</w:t>
      </w:r>
    </w:p>
    <w:bookmarkEnd w:id="3421"/>
    <w:bookmarkStart w:name="z3428" w:id="3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теории бессемерования штейнов, рафинирования черновых металлов, выплавки ферросплавов конвертерным способом;</w:t>
      </w:r>
    </w:p>
    <w:bookmarkEnd w:id="3422"/>
    <w:bookmarkStart w:name="z3429" w:id="3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корректировки обслуживаемого технологического процесса по ходу плавки;</w:t>
      </w:r>
    </w:p>
    <w:bookmarkEnd w:id="3423"/>
    <w:bookmarkStart w:name="z3430" w:id="3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управления конвертерами;</w:t>
      </w:r>
    </w:p>
    <w:bookmarkEnd w:id="3424"/>
    <w:bookmarkStart w:name="z3431" w:id="3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различных огнеупорных материалов;</w:t>
      </w:r>
    </w:p>
    <w:bookmarkEnd w:id="3425"/>
    <w:bookmarkStart w:name="z3432" w:id="3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загружаемых в конвертер и получаемых после продувки материалов;</w:t>
      </w:r>
    </w:p>
    <w:bookmarkEnd w:id="3426"/>
    <w:bookmarkStart w:name="z3433" w:id="3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подачи кислорода и воды в фурмы конвертера;</w:t>
      </w:r>
    </w:p>
    <w:bookmarkEnd w:id="3427"/>
    <w:bookmarkStart w:name="z3434" w:id="3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пользования контрольно-измерительными приборами.</w:t>
      </w:r>
    </w:p>
    <w:bookmarkEnd w:id="3428"/>
    <w:bookmarkStart w:name="z3435" w:id="3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конвертеров емкостью: горизонтальных свыше 40 тонн, вертикальных свыше 10 тонн - 6 разряд.</w:t>
      </w:r>
    </w:p>
    <w:bookmarkEnd w:id="3429"/>
    <w:bookmarkStart w:name="z3436" w:id="3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43. Пультовщик конвертера, 2 разряд</w:t>
      </w:r>
    </w:p>
    <w:bookmarkEnd w:id="3430"/>
    <w:bookmarkStart w:name="z3437" w:id="3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408. Характеристика работ:</w:t>
      </w:r>
    </w:p>
    <w:bookmarkEnd w:id="3431"/>
    <w:bookmarkStart w:name="z3438" w:id="3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кислорода в конвертер по ходу плавки под руководством конвертерщика;</w:t>
      </w:r>
    </w:p>
    <w:bookmarkEnd w:id="3432"/>
    <w:bookmarkStart w:name="z3439" w:id="3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наклоном конвертера в процессе продувки и выпуска металла;</w:t>
      </w:r>
    </w:p>
    <w:bookmarkEnd w:id="3433"/>
    <w:bookmarkStart w:name="z3440" w:id="3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контрольно-измерительных приборов;</w:t>
      </w:r>
    </w:p>
    <w:bookmarkEnd w:id="3434"/>
    <w:bookmarkStart w:name="z3441" w:id="3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режима плавки в журналах и технологической карте;</w:t>
      </w:r>
    </w:p>
    <w:bookmarkEnd w:id="3435"/>
    <w:bookmarkStart w:name="z3442" w:id="3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обслуживаемых механизмов;</w:t>
      </w:r>
    </w:p>
    <w:bookmarkEnd w:id="3436"/>
    <w:bookmarkStart w:name="z3443" w:id="3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ремонтах оборудования пульта управления.</w:t>
      </w:r>
    </w:p>
    <w:bookmarkEnd w:id="3437"/>
    <w:bookmarkStart w:name="z3444" w:id="3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409. Должен знать:</w:t>
      </w:r>
    </w:p>
    <w:bookmarkEnd w:id="3438"/>
    <w:bookmarkStart w:name="z3445" w:id="3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технологического процесса выплавки металла в конвертерах;</w:t>
      </w:r>
    </w:p>
    <w:bookmarkEnd w:id="3439"/>
    <w:bookmarkStart w:name="z3446" w:id="3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конвертера, пусковой аппаратуры и оборудования пульта;</w:t>
      </w:r>
    </w:p>
    <w:bookmarkEnd w:id="3440"/>
    <w:bookmarkStart w:name="z3447" w:id="3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действия контрольно-измерительных приборов, вакуумной установки;</w:t>
      </w:r>
    </w:p>
    <w:bookmarkEnd w:id="3441"/>
    <w:bookmarkStart w:name="z3448" w:id="3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дело.</w:t>
      </w:r>
    </w:p>
    <w:bookmarkEnd w:id="3442"/>
    <w:bookmarkStart w:name="z3449" w:id="3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44. Конденсаторщик, 4 разряд</w:t>
      </w:r>
    </w:p>
    <w:bookmarkEnd w:id="3443"/>
    <w:bookmarkStart w:name="z3450" w:id="3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410. Характеристика работ:</w:t>
      </w:r>
    </w:p>
    <w:bookmarkEnd w:id="3444"/>
    <w:bookmarkStart w:name="z3451" w:id="3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конденсации и орошения продукции в соответствии с установленным режимом;</w:t>
      </w:r>
    </w:p>
    <w:bookmarkEnd w:id="3445"/>
    <w:bookmarkStart w:name="z3452" w:id="3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конденсационной установкой трубчатых, муфельных печей, печей, работающих в режиме кипящего слоя;</w:t>
      </w:r>
    </w:p>
    <w:bookmarkEnd w:id="3446"/>
    <w:bookmarkStart w:name="z3453" w:id="3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насосов орошающей системы;</w:t>
      </w:r>
    </w:p>
    <w:bookmarkEnd w:id="3447"/>
    <w:bookmarkStart w:name="z3454" w:id="3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герметичности конденсационной системы;</w:t>
      </w:r>
    </w:p>
    <w:bookmarkEnd w:id="3448"/>
    <w:bookmarkStart w:name="z3455" w:id="3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корытами, зумпфами, газоходами, вентиляторами;</w:t>
      </w:r>
    </w:p>
    <w:bookmarkEnd w:id="3449"/>
    <w:bookmarkStart w:name="z3456" w:id="3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оборудования;</w:t>
      </w:r>
    </w:p>
    <w:bookmarkEnd w:id="3450"/>
    <w:bookmarkStart w:name="z3457" w:id="3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ртути в баллоны.</w:t>
      </w:r>
    </w:p>
    <w:bookmarkEnd w:id="3451"/>
    <w:bookmarkStart w:name="z3458" w:id="3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411. Должен знать:</w:t>
      </w:r>
    </w:p>
    <w:bookmarkEnd w:id="3452"/>
    <w:bookmarkStart w:name="z3459" w:id="3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предохранения от отравления ртутью;</w:t>
      </w:r>
    </w:p>
    <w:bookmarkEnd w:id="3453"/>
    <w:bookmarkStart w:name="z3460" w:id="3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выявления и устранения неисправностей в конденсационной системе;</w:t>
      </w:r>
    </w:p>
    <w:bookmarkEnd w:id="3454"/>
    <w:bookmarkStart w:name="z3461" w:id="3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пользования контрольно-измерительными приборами.</w:t>
      </w:r>
    </w:p>
    <w:bookmarkEnd w:id="3455"/>
    <w:bookmarkStart w:name="z3462" w:id="3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45. Аппаратчик приготовления сернокислого глинозема, 2 разряд</w:t>
      </w:r>
    </w:p>
    <w:bookmarkEnd w:id="3456"/>
    <w:bookmarkStart w:name="z3463" w:id="3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412. Характеристика работ:</w:t>
      </w:r>
    </w:p>
    <w:bookmarkEnd w:id="3457"/>
    <w:bookmarkStart w:name="z3464" w:id="3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производства сернокислого глинозема под руководством аппаратчика более высокой квалификации;</w:t>
      </w:r>
    </w:p>
    <w:bookmarkEnd w:id="3458"/>
    <w:bookmarkStart w:name="z3465" w:id="3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измельчение и разрыхление гидрата;</w:t>
      </w:r>
    </w:p>
    <w:bookmarkEnd w:id="3459"/>
    <w:bookmarkStart w:name="z3466" w:id="3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серной кислоты и гидрата окиси алюминия;</w:t>
      </w:r>
    </w:p>
    <w:bookmarkEnd w:id="3460"/>
    <w:bookmarkStart w:name="z3467" w:id="3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шихты в котлы;</w:t>
      </w:r>
    </w:p>
    <w:bookmarkEnd w:id="3461"/>
    <w:bookmarkStart w:name="z3468" w:id="3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лотков;</w:t>
      </w:r>
    </w:p>
    <w:bookmarkEnd w:id="3462"/>
    <w:bookmarkStart w:name="z3469" w:id="3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спуск щелоков в лотки;</w:t>
      </w:r>
    </w:p>
    <w:bookmarkEnd w:id="3463"/>
    <w:bookmarkStart w:name="z3470" w:id="3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остывшего глинозема из лотков и транспортировка его, обслуживание транспортного оборудования.</w:t>
      </w:r>
    </w:p>
    <w:bookmarkEnd w:id="3464"/>
    <w:bookmarkStart w:name="z3471" w:id="3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413. Должен знать:</w:t>
      </w:r>
    </w:p>
    <w:bookmarkEnd w:id="3465"/>
    <w:bookmarkStart w:name="z3472" w:id="3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коммуникаций;</w:t>
      </w:r>
    </w:p>
    <w:bookmarkEnd w:id="3466"/>
    <w:bookmarkStart w:name="z3473" w:id="3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транспортировки кислоты и материалов;</w:t>
      </w:r>
    </w:p>
    <w:bookmarkEnd w:id="3467"/>
    <w:bookmarkStart w:name="z3474" w:id="3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кислоты и готовой продукции.</w:t>
      </w:r>
    </w:p>
    <w:bookmarkEnd w:id="3468"/>
    <w:bookmarkStart w:name="z3475" w:id="3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46. Аппаратчик приготовления сернокислого глинозема, 3 разряд</w:t>
      </w:r>
    </w:p>
    <w:bookmarkEnd w:id="3469"/>
    <w:bookmarkStart w:name="z3476" w:id="3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414. Характеристика работ:</w:t>
      </w:r>
    </w:p>
    <w:bookmarkEnd w:id="3470"/>
    <w:bookmarkStart w:name="z3477" w:id="3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производства сернокислого глинозема;</w:t>
      </w:r>
    </w:p>
    <w:bookmarkEnd w:id="3471"/>
    <w:bookmarkStart w:name="z3478" w:id="3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серной кислоты и гидрата окиси алюминия;</w:t>
      </w:r>
    </w:p>
    <w:bookmarkEnd w:id="3472"/>
    <w:bookmarkStart w:name="z3479" w:id="3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концентрации растворов и кислоты;</w:t>
      </w:r>
    </w:p>
    <w:bookmarkEnd w:id="3473"/>
    <w:bookmarkStart w:name="z3480" w:id="3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температурным режимом процесса;</w:t>
      </w:r>
    </w:p>
    <w:bookmarkEnd w:id="3474"/>
    <w:bookmarkStart w:name="z3481" w:id="3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окончания реакции и кристаллизации глинозема;</w:t>
      </w:r>
    </w:p>
    <w:bookmarkEnd w:id="3475"/>
    <w:bookmarkStart w:name="z3482" w:id="3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3476"/>
    <w:bookmarkStart w:name="z3483" w:id="3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остыванием щелоков;</w:t>
      </w:r>
    </w:p>
    <w:bookmarkEnd w:id="3477"/>
    <w:bookmarkStart w:name="z3484" w:id="3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черных котлов, мешалок, насосов и другого оборудования;</w:t>
      </w:r>
    </w:p>
    <w:bookmarkEnd w:id="3478"/>
    <w:bookmarkStart w:name="z3485" w:id="3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сырья и выпуска продукции;</w:t>
      </w:r>
    </w:p>
    <w:bookmarkEnd w:id="3479"/>
    <w:bookmarkStart w:name="z3486" w:id="3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оборудования.</w:t>
      </w:r>
    </w:p>
    <w:bookmarkEnd w:id="3480"/>
    <w:bookmarkStart w:name="z3487" w:id="3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415. Должен знать:</w:t>
      </w:r>
    </w:p>
    <w:bookmarkEnd w:id="3481"/>
    <w:bookmarkStart w:name="z3488" w:id="3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серной кислоты, гидрата окиси алюминия и готовой продукции;</w:t>
      </w:r>
    </w:p>
    <w:bookmarkEnd w:id="3482"/>
    <w:bookmarkStart w:name="z3489" w:id="3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затвердевания сернокислого глинозема.</w:t>
      </w:r>
    </w:p>
    <w:bookmarkEnd w:id="3483"/>
    <w:bookmarkStart w:name="z3490" w:id="3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47. Машинист штыревого крана, 5 разряд</w:t>
      </w:r>
    </w:p>
    <w:bookmarkEnd w:id="3484"/>
    <w:bookmarkStart w:name="z3491" w:id="3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416. Характеристика работ:</w:t>
      </w:r>
    </w:p>
    <w:bookmarkEnd w:id="3485"/>
    <w:bookmarkStart w:name="z3492" w:id="3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штыревым краном грузоподъемностью 10 тонн и выше при обслуживании электролизеров с верхним токоподводом извлечении, перестановке и чистке штырей, выливке, транспортировке и разливке горячего металла, перетяжке анодных рам, подъеме, перемещении и спуске грузов при капитальном ремонте электролизеров, транспортировке и загрузке сырья и материалов в ванны электролизеров;</w:t>
      </w:r>
    </w:p>
    <w:bookmarkEnd w:id="3486"/>
    <w:bookmarkStart w:name="z3493" w:id="3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строповкой грузов, исправным состоянием электрических двигателей, канатов и пусковых механизмов;</w:t>
      </w:r>
    </w:p>
    <w:bookmarkEnd w:id="3487"/>
    <w:bookmarkStart w:name="z3494" w:id="3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оборудования.</w:t>
      </w:r>
    </w:p>
    <w:bookmarkEnd w:id="3488"/>
    <w:bookmarkStart w:name="z3495" w:id="3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417. Должен знать:</w:t>
      </w:r>
    </w:p>
    <w:bookmarkEnd w:id="3489"/>
    <w:bookmarkStart w:name="z3496" w:id="3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механизмов и электрооборудования крана;</w:t>
      </w:r>
    </w:p>
    <w:bookmarkEnd w:id="3490"/>
    <w:bookmarkStart w:name="z3497" w:id="3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способы извлечения и перестановки штырей;</w:t>
      </w:r>
    </w:p>
    <w:bookmarkEnd w:id="3491"/>
    <w:bookmarkStart w:name="z3498" w:id="3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параметры обслуживания электролизеров;</w:t>
      </w:r>
    </w:p>
    <w:bookmarkEnd w:id="3492"/>
    <w:bookmarkStart w:name="z3499" w:id="3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электрическую схему крана;</w:t>
      </w:r>
    </w:p>
    <w:bookmarkEnd w:id="3493"/>
    <w:bookmarkStart w:name="z3500" w:id="3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подъема и перемещения грузов;</w:t>
      </w:r>
    </w:p>
    <w:bookmarkEnd w:id="3494"/>
    <w:bookmarkStart w:name="z3501" w:id="3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электрослесарного дела.</w:t>
      </w:r>
    </w:p>
    <w:bookmarkEnd w:id="3495"/>
    <w:bookmarkStart w:name="z3502" w:id="3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48. Обработчик вторичных шламов, 3 разряд</w:t>
      </w:r>
    </w:p>
    <w:bookmarkEnd w:id="3496"/>
    <w:bookmarkStart w:name="z3503" w:id="3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418. Характеристика работ:</w:t>
      </w:r>
    </w:p>
    <w:bookmarkEnd w:id="3497"/>
    <w:bookmarkStart w:name="z3504" w:id="3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обработки вторичных шламов;</w:t>
      </w:r>
    </w:p>
    <w:bookmarkEnd w:id="3498"/>
    <w:bookmarkStart w:name="z3505" w:id="3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в сушильную печь противней со шламом;</w:t>
      </w:r>
    </w:p>
    <w:bookmarkEnd w:id="3499"/>
    <w:bookmarkStart w:name="z3506" w:id="3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и разряжения в печи;</w:t>
      </w:r>
    </w:p>
    <w:bookmarkEnd w:id="3500"/>
    <w:bookmarkStart w:name="z3507" w:id="3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противней из печи;</w:t>
      </w:r>
    </w:p>
    <w:bookmarkEnd w:id="3501"/>
    <w:bookmarkStart w:name="z3508" w:id="3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измельчение и просеивание шламов, упаковка их и маркировка;</w:t>
      </w:r>
    </w:p>
    <w:bookmarkEnd w:id="3502"/>
    <w:bookmarkStart w:name="z3509" w:id="3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вакуум-сушильных печей, шаровых мельниц, сит и другого вспомогательного оборудования;</w:t>
      </w:r>
    </w:p>
    <w:bookmarkEnd w:id="3503"/>
    <w:bookmarkStart w:name="z3510" w:id="3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оборудования.</w:t>
      </w:r>
    </w:p>
    <w:bookmarkEnd w:id="3504"/>
    <w:bookmarkStart w:name="z3511" w:id="3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419. Должен знать:</w:t>
      </w:r>
    </w:p>
    <w:bookmarkEnd w:id="3505"/>
    <w:bookmarkStart w:name="z3512" w:id="3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обработку шламов;</w:t>
      </w:r>
    </w:p>
    <w:bookmarkEnd w:id="3506"/>
    <w:bookmarkStart w:name="z3513" w:id="3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шламов;</w:t>
      </w:r>
    </w:p>
    <w:bookmarkEnd w:id="3507"/>
    <w:bookmarkStart w:name="z3514" w:id="3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показаниями контрольно-измерительных приборов, приспособлениями и инструментом.</w:t>
      </w:r>
    </w:p>
    <w:bookmarkEnd w:id="3508"/>
    <w:bookmarkStart w:name="z3515" w:id="3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49. Печевой на вельцпечах, 3 разряд</w:t>
      </w:r>
    </w:p>
    <w:bookmarkEnd w:id="3509"/>
    <w:bookmarkStart w:name="z3516" w:id="3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420. Характеристика работ:</w:t>
      </w:r>
    </w:p>
    <w:bookmarkEnd w:id="3510"/>
    <w:bookmarkStart w:name="z3517" w:id="3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шихты в вельцпечи с соблюдением заданного технологического режима;</w:t>
      </w:r>
    </w:p>
    <w:bookmarkEnd w:id="3511"/>
    <w:bookmarkStart w:name="z3518" w:id="3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толщины слоя материалов в питателе;</w:t>
      </w:r>
    </w:p>
    <w:bookmarkEnd w:id="3512"/>
    <w:bookmarkStart w:name="z3519" w:id="3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загрузочных труб и бункеров от кека и коксовой мелочи;</w:t>
      </w:r>
    </w:p>
    <w:bookmarkEnd w:id="3513"/>
    <w:bookmarkStart w:name="z3520" w:id="3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правильностью отбора проб компонентов шихты;</w:t>
      </w:r>
    </w:p>
    <w:bookmarkEnd w:id="3514"/>
    <w:bookmarkStart w:name="z3521" w:id="3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ремонте печей - удаление материала и настылей.</w:t>
      </w:r>
    </w:p>
    <w:bookmarkEnd w:id="3515"/>
    <w:bookmarkStart w:name="z3522" w:id="3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421. Должен знать:</w:t>
      </w:r>
    </w:p>
    <w:bookmarkEnd w:id="3516"/>
    <w:bookmarkStart w:name="z3523" w:id="3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обслуживаемого оборудования;</w:t>
      </w:r>
    </w:p>
    <w:bookmarkEnd w:id="3517"/>
    <w:bookmarkStart w:name="z3524" w:id="3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шихты;</w:t>
      </w:r>
    </w:p>
    <w:bookmarkEnd w:id="3518"/>
    <w:bookmarkStart w:name="z3525" w:id="3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скорость подачи шихты;</w:t>
      </w:r>
    </w:p>
    <w:bookmarkEnd w:id="3519"/>
    <w:bookmarkStart w:name="z3526" w:id="3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расположения бункеров, их емкость;</w:t>
      </w:r>
    </w:p>
    <w:bookmarkEnd w:id="3520"/>
    <w:bookmarkStart w:name="z3527" w:id="3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обслуживаемого оборудования.</w:t>
      </w:r>
    </w:p>
    <w:bookmarkEnd w:id="3521"/>
    <w:bookmarkStart w:name="z3528" w:id="3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50. Печевой на вельцпечах, 4 разряд</w:t>
      </w:r>
    </w:p>
    <w:bookmarkEnd w:id="3522"/>
    <w:bookmarkStart w:name="z3529" w:id="3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422. Характеристика работ:</w:t>
      </w:r>
    </w:p>
    <w:bookmarkEnd w:id="3523"/>
    <w:bookmarkStart w:name="z3530" w:id="3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вельцевания шлаков, кека, раймовки и других полиметаллических отходов и остатков металлургического производства в вельцпечах под руководством печевого более высокой квалификации;</w:t>
      </w:r>
    </w:p>
    <w:bookmarkEnd w:id="3524"/>
    <w:bookmarkStart w:name="z3531" w:id="3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процессом загрузки материалов в вельцпечи, температурным и тяговым режимами, регулирование их и соблюдение заданного технологического режима;</w:t>
      </w:r>
    </w:p>
    <w:bookmarkEnd w:id="3525"/>
    <w:bookmarkStart w:name="z3532" w:id="3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сбивка настылей в печах;</w:t>
      </w:r>
    </w:p>
    <w:bookmarkEnd w:id="3526"/>
    <w:bookmarkStart w:name="z3533" w:id="3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оборотных материалов (крупная фракция окиси) в печи пневмоустановками или другими средствами;</w:t>
      </w:r>
    </w:p>
    <w:bookmarkEnd w:id="3527"/>
    <w:bookmarkStart w:name="z3534" w:id="3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загрузки печи;</w:t>
      </w:r>
    </w:p>
    <w:bookmarkEnd w:id="3528"/>
    <w:bookmarkStart w:name="z3535" w:id="3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продуктов вельцевания;</w:t>
      </w:r>
    </w:p>
    <w:bookmarkEnd w:id="3529"/>
    <w:bookmarkStart w:name="z3536" w:id="3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оборудования.</w:t>
      </w:r>
    </w:p>
    <w:bookmarkEnd w:id="3530"/>
    <w:bookmarkStart w:name="z3537" w:id="3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423. Должен знать:</w:t>
      </w:r>
    </w:p>
    <w:bookmarkEnd w:id="3531"/>
    <w:bookmarkStart w:name="z3538" w:id="3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вельцпечей, загрузочных труб, пневмоустановок подачи оборотных материалов, вспомогательных механизмов, регулирующих устройств, контрольно-измерительных приборов и средств автоматики;</w:t>
      </w:r>
    </w:p>
    <w:bookmarkEnd w:id="3532"/>
    <w:bookmarkStart w:name="z3539" w:id="3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образования настылей и способы их удаления.</w:t>
      </w:r>
    </w:p>
    <w:bookmarkEnd w:id="3533"/>
    <w:bookmarkStart w:name="z3540" w:id="35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51. Печевой на вельцпечах, 5 разряд</w:t>
      </w:r>
    </w:p>
    <w:bookmarkEnd w:id="3534"/>
    <w:bookmarkStart w:name="z3541" w:id="3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424. Характеристика работ:</w:t>
      </w:r>
    </w:p>
    <w:bookmarkEnd w:id="3535"/>
    <w:bookmarkStart w:name="z3542" w:id="3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вельцевания полиметаллических отходов металлургического производства шлаков, кеков, раймовки и других материалов в вельцпечах с обеспечением заданного температурного и тягового режимов;</w:t>
      </w:r>
    </w:p>
    <w:bookmarkEnd w:id="3536"/>
    <w:bookmarkStart w:name="z3543" w:id="3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конусами времени пребывания шихты в печи;</w:t>
      </w:r>
    </w:p>
    <w:bookmarkEnd w:id="3537"/>
    <w:bookmarkStart w:name="z3544" w:id="3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визуальное определение качества сходящего клинкера;</w:t>
      </w:r>
    </w:p>
    <w:bookmarkEnd w:id="3538"/>
    <w:bookmarkStart w:name="z3545" w:id="3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соотношения шихты, подачи оборотных материалов в печи;</w:t>
      </w:r>
    </w:p>
    <w:bookmarkEnd w:id="3539"/>
    <w:bookmarkStart w:name="z3546" w:id="3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отбором проб сходящего клинкера;</w:t>
      </w:r>
    </w:p>
    <w:bookmarkEnd w:id="3540"/>
    <w:bookmarkStart w:name="z3547" w:id="3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печи, и вспомогательного оборудования;</w:t>
      </w:r>
    </w:p>
    <w:bookmarkEnd w:id="3541"/>
    <w:bookmarkStart w:name="z3548" w:id="3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выжигание настылей в печах;</w:t>
      </w:r>
    </w:p>
    <w:bookmarkEnd w:id="3542"/>
    <w:bookmarkStart w:name="z3549" w:id="3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разогрев и пуск печей после остановки.</w:t>
      </w:r>
    </w:p>
    <w:bookmarkEnd w:id="3543"/>
    <w:bookmarkStart w:name="z3550" w:id="3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425. Должен знать:</w:t>
      </w:r>
    </w:p>
    <w:bookmarkEnd w:id="3544"/>
    <w:bookmarkStart w:name="z3551" w:id="3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обслуживаемого оборудования;</w:t>
      </w:r>
    </w:p>
    <w:bookmarkEnd w:id="3545"/>
    <w:bookmarkStart w:name="z3552" w:id="3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металлургии;</w:t>
      </w:r>
    </w:p>
    <w:bookmarkEnd w:id="3546"/>
    <w:bookmarkStart w:name="z3553" w:id="3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вельцевания;</w:t>
      </w:r>
    </w:p>
    <w:bookmarkEnd w:id="3547"/>
    <w:bookmarkStart w:name="z3554" w:id="3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окисления и восстановления металлов;</w:t>
      </w:r>
    </w:p>
    <w:bookmarkEnd w:id="3548"/>
    <w:bookmarkStart w:name="z3555" w:id="3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нарушения технологии процесса;</w:t>
      </w:r>
    </w:p>
    <w:bookmarkEnd w:id="3549"/>
    <w:bookmarkStart w:name="z3556" w:id="3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коммуникаций;</w:t>
      </w:r>
    </w:p>
    <w:bookmarkEnd w:id="3550"/>
    <w:bookmarkStart w:name="z3557" w:id="3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топлива и их основные характеристики;</w:t>
      </w:r>
    </w:p>
    <w:bookmarkEnd w:id="3551"/>
    <w:bookmarkStart w:name="z3558" w:id="3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получаемых окислов металлов.</w:t>
      </w:r>
    </w:p>
    <w:bookmarkEnd w:id="3552"/>
    <w:bookmarkStart w:name="z3559" w:id="35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52. Печевой на вельцпечах, 6 разряд</w:t>
      </w:r>
    </w:p>
    <w:bookmarkEnd w:id="3553"/>
    <w:bookmarkStart w:name="z3560" w:id="3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426. Характеристика работ:</w:t>
      </w:r>
    </w:p>
    <w:bookmarkEnd w:id="3554"/>
    <w:bookmarkStart w:name="z3561" w:id="3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возгонки окиси цинка в вельцпечах по показаниям контрольно-измерительных приборов в соответствии с заданным технологическим режимом и качеством поступающего клинкера;</w:t>
      </w:r>
    </w:p>
    <w:bookmarkEnd w:id="3555"/>
    <w:bookmarkStart w:name="z3562" w:id="3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вторичного воздуха, кислорода, природного газа в печи;</w:t>
      </w:r>
    </w:p>
    <w:bookmarkEnd w:id="3556"/>
    <w:bookmarkStart w:name="z3563" w:id="3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тягового режима в верхних головках вельцпечей;</w:t>
      </w:r>
    </w:p>
    <w:bookmarkEnd w:id="3557"/>
    <w:bookmarkStart w:name="z3564" w:id="3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разогрев и пуск печей, участие в их ремонте.</w:t>
      </w:r>
    </w:p>
    <w:bookmarkEnd w:id="3558"/>
    <w:bookmarkStart w:name="z3565" w:id="3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427. Должен знать:</w:t>
      </w:r>
    </w:p>
    <w:bookmarkEnd w:id="3559"/>
    <w:bookmarkStart w:name="z3566" w:id="3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возгонки окиси цинка;</w:t>
      </w:r>
    </w:p>
    <w:bookmarkEnd w:id="3560"/>
    <w:bookmarkStart w:name="z3567" w:id="3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предупреждения ухудшения растворимости цинка, кадмия в окиси;</w:t>
      </w:r>
    </w:p>
    <w:bookmarkEnd w:id="3561"/>
    <w:bookmarkStart w:name="z3568" w:id="3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расположения боровов/газоходов, воздухопроводов и мазутопроводов;</w:t>
      </w:r>
    </w:p>
    <w:bookmarkEnd w:id="3562"/>
    <w:bookmarkStart w:name="z3569" w:id="3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безопасной работы с кислородом и природным газом;</w:t>
      </w:r>
    </w:p>
    <w:bookmarkEnd w:id="3563"/>
    <w:bookmarkStart w:name="z3570" w:id="3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химии, физики;</w:t>
      </w:r>
    </w:p>
    <w:bookmarkEnd w:id="3564"/>
    <w:bookmarkStart w:name="z3571" w:id="3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дело.</w:t>
      </w:r>
    </w:p>
    <w:bookmarkEnd w:id="3565"/>
    <w:bookmarkStart w:name="z3572" w:id="35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53. Уборщик шлака и оборотных материалов, 2 разряд</w:t>
      </w:r>
    </w:p>
    <w:bookmarkEnd w:id="3566"/>
    <w:bookmarkStart w:name="z3573" w:id="3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428. Характеристика работ:</w:t>
      </w:r>
    </w:p>
    <w:bookmarkEnd w:id="3567"/>
    <w:bookmarkStart w:name="z3574" w:id="3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разбивка, уборка и транспортировка продуктов плавки и оборотных материалов;</w:t>
      </w:r>
    </w:p>
    <w:bookmarkEnd w:id="3568"/>
    <w:bookmarkStart w:name="z3575" w:id="3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застывших корок из ковшей и разбивка их;</w:t>
      </w:r>
    </w:p>
    <w:bookmarkEnd w:id="3569"/>
    <w:bookmarkStart w:name="z3576" w:id="3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и складирование материалов;</w:t>
      </w:r>
    </w:p>
    <w:bookmarkEnd w:id="3570"/>
    <w:bookmarkStart w:name="z3577" w:id="3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просыпанных продуктов плавки у бункеров, с подъездных путей и скиповых ям;</w:t>
      </w:r>
    </w:p>
    <w:bookmarkEnd w:id="3571"/>
    <w:bookmarkStart w:name="z3578" w:id="3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опрокидывание ковшей или чаш с горячим шлаком;</w:t>
      </w:r>
    </w:p>
    <w:bookmarkEnd w:id="3572"/>
    <w:bookmarkStart w:name="z3579" w:id="3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выкатывание отстойников или подъем из зумпфов бадей со шлаком;</w:t>
      </w:r>
    </w:p>
    <w:bookmarkEnd w:id="3573"/>
    <w:bookmarkStart w:name="z3580" w:id="3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устройством для наклона ковшей или чаш;</w:t>
      </w:r>
    </w:p>
    <w:bookmarkEnd w:id="3574"/>
    <w:bookmarkStart w:name="z3581" w:id="3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и выгрузка материалов в отвал;</w:t>
      </w:r>
    </w:p>
    <w:bookmarkEnd w:id="3575"/>
    <w:bookmarkStart w:name="z3582" w:id="3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загрузочной тары известковым раствором;</w:t>
      </w:r>
    </w:p>
    <w:bookmarkEnd w:id="3576"/>
    <w:bookmarkStart w:name="z3583" w:id="3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электролебедки, тельфера;</w:t>
      </w:r>
    </w:p>
    <w:bookmarkEnd w:id="3577"/>
    <w:bookmarkStart w:name="z3584" w:id="3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оборудования.</w:t>
      </w:r>
    </w:p>
    <w:bookmarkEnd w:id="3578"/>
    <w:bookmarkStart w:name="z3585" w:id="3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429. Должен знать:</w:t>
      </w:r>
    </w:p>
    <w:bookmarkEnd w:id="3579"/>
    <w:bookmarkStart w:name="z3586" w:id="3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внешние признаки и свойства различных продуктов плавки;</w:t>
      </w:r>
    </w:p>
    <w:bookmarkEnd w:id="3580"/>
    <w:bookmarkStart w:name="z3587" w:id="3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и грузоподъемность обслуживаемого оборудования;</w:t>
      </w:r>
    </w:p>
    <w:bookmarkEnd w:id="3581"/>
    <w:bookmarkStart w:name="z3588" w:id="3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обращения с горячими материалами;</w:t>
      </w:r>
    </w:p>
    <w:bookmarkEnd w:id="3582"/>
    <w:bookmarkStart w:name="z3589" w:id="3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условную сигнализацию.</w:t>
      </w:r>
    </w:p>
    <w:bookmarkEnd w:id="3583"/>
    <w:bookmarkStart w:name="z3590" w:id="35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54. Уборщик шлака и оборотных материалов, 3 разряд</w:t>
      </w:r>
    </w:p>
    <w:bookmarkEnd w:id="3584"/>
    <w:bookmarkStart w:name="z3591" w:id="3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430. Характеристика работ:</w:t>
      </w:r>
    </w:p>
    <w:bookmarkEnd w:id="3585"/>
    <w:bookmarkStart w:name="z3592" w:id="3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отстойников, освобождение их от застывшей шлаковой массы;</w:t>
      </w:r>
    </w:p>
    <w:bookmarkEnd w:id="3586"/>
    <w:bookmarkStart w:name="z3593" w:id="3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стенок и днища отстойника и сборка его;</w:t>
      </w:r>
    </w:p>
    <w:bookmarkEnd w:id="3587"/>
    <w:bookmarkStart w:name="z3594" w:id="3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шлака для повторной плавки;</w:t>
      </w:r>
    </w:p>
    <w:bookmarkEnd w:id="3588"/>
    <w:bookmarkStart w:name="z3595" w:id="3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наращивание и перепуск электродов при обслуживании электрообогреваемых отстойников;</w:t>
      </w:r>
    </w:p>
    <w:bookmarkEnd w:id="3589"/>
    <w:bookmarkStart w:name="z3596" w:id="3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нагревом шлака в отстойнике, регулирование нагрузки по контрольно-измерительным приборам.</w:t>
      </w:r>
    </w:p>
    <w:bookmarkEnd w:id="3590"/>
    <w:bookmarkStart w:name="z3597" w:id="3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431. Должен знать:</w:t>
      </w:r>
    </w:p>
    <w:bookmarkEnd w:id="3591"/>
    <w:bookmarkStart w:name="z3598" w:id="3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разборки, чистки, сборки, транспортировки отстойников, разбивки шлаковых слитков;</w:t>
      </w:r>
    </w:p>
    <w:bookmarkEnd w:id="3592"/>
    <w:bookmarkStart w:name="z3599" w:id="3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электрическую схему электрообогреваемых отстойников.</w:t>
      </w:r>
    </w:p>
    <w:bookmarkEnd w:id="3593"/>
    <w:bookmarkStart w:name="z3600" w:id="35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55. Фрезеровщик слитков, 2 разряд</w:t>
      </w:r>
    </w:p>
    <w:bookmarkEnd w:id="3594"/>
    <w:bookmarkStart w:name="z3601" w:id="3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432. Характеристика работ:</w:t>
      </w:r>
    </w:p>
    <w:bookmarkEnd w:id="3595"/>
    <w:bookmarkStart w:name="z3602" w:id="3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фрезерование магниевых и бронзовых слитков и колец на стружку для получения бронзовой красочной пудры;</w:t>
      </w:r>
    </w:p>
    <w:bookmarkEnd w:id="3596"/>
    <w:bookmarkStart w:name="z3603" w:id="3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смена, заправка и заточка инструмента;</w:t>
      </w:r>
    </w:p>
    <w:bookmarkEnd w:id="3597"/>
    <w:bookmarkStart w:name="z3604" w:id="3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режима работы станка;</w:t>
      </w:r>
    </w:p>
    <w:bookmarkEnd w:id="3598"/>
    <w:bookmarkStart w:name="z3605" w:id="3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оборудования, участие в его ремонте.</w:t>
      </w:r>
    </w:p>
    <w:bookmarkEnd w:id="3599"/>
    <w:bookmarkStart w:name="z3606" w:id="3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433. Должен знать:</w:t>
      </w:r>
    </w:p>
    <w:bookmarkEnd w:id="3600"/>
    <w:bookmarkStart w:name="z3607" w:id="3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делительной головки;</w:t>
      </w:r>
    </w:p>
    <w:bookmarkEnd w:id="3601"/>
    <w:bookmarkStart w:name="z3608" w:id="3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геометрию фрез;</w:t>
      </w:r>
    </w:p>
    <w:bookmarkEnd w:id="3602"/>
    <w:bookmarkStart w:name="z3609" w:id="3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и требования, предъявляемые к качеству порошка и стружки;</w:t>
      </w:r>
    </w:p>
    <w:bookmarkEnd w:id="3603"/>
    <w:bookmarkStart w:name="z3610" w:id="3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допускаемые размеры частиц порошка в соответствии с государственными стандартами;</w:t>
      </w:r>
    </w:p>
    <w:bookmarkEnd w:id="3604"/>
    <w:bookmarkStart w:name="z3611" w:id="3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приспособлениями, инструментом, контрольно-измерительными приборами и их показаниями.</w:t>
      </w:r>
    </w:p>
    <w:bookmarkEnd w:id="3605"/>
    <w:bookmarkStart w:name="z3612" w:id="3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наладке станка - 3 разряд.</w:t>
      </w:r>
    </w:p>
    <w:bookmarkEnd w:id="3606"/>
    <w:bookmarkStart w:name="z3613" w:id="36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56. Печевой по переработке титаносодержащих и редкоземельных материалов, 3 разряд</w:t>
      </w:r>
    </w:p>
    <w:bookmarkEnd w:id="3607"/>
    <w:bookmarkStart w:name="z3614" w:id="3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434. Характеристика работ:</w:t>
      </w:r>
    </w:p>
    <w:bookmarkEnd w:id="3608"/>
    <w:bookmarkStart w:name="z3615" w:id="3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процессов коксования брикетов из титаносодержащих и редкоземельных материалов в печах коксования производительностью до 45 тонн в сутки и хлорирования шлака и отходов под руководством печевого более высокой квалификации;</w:t>
      </w:r>
    </w:p>
    <w:bookmarkEnd w:id="3609"/>
    <w:bookmarkStart w:name="z3616" w:id="3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прокалка, дробление, помол сырья;</w:t>
      </w:r>
    </w:p>
    <w:bookmarkEnd w:id="3610"/>
    <w:bookmarkStart w:name="z3617" w:id="3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материалов в печи, кюбеля и расходные бункера;</w:t>
      </w:r>
    </w:p>
    <w:bookmarkEnd w:id="3611"/>
    <w:bookmarkStart w:name="z3618" w:id="3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материалов с одного участка на другой, шлама - в отвал;</w:t>
      </w:r>
    </w:p>
    <w:bookmarkEnd w:id="3612"/>
    <w:bookmarkStart w:name="z3619" w:id="3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печей, хлораторов, систем конденсации, баковой аппаратуры; мойка, обезжиривание, сушка деталей и узлов;</w:t>
      </w:r>
    </w:p>
    <w:bookmarkEnd w:id="3613"/>
    <w:bookmarkStart w:name="z3620" w:id="3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кюбелей под хлоратором и пылевыми камерами;</w:t>
      </w:r>
    </w:p>
    <w:bookmarkEnd w:id="3614"/>
    <w:bookmarkStart w:name="z3621" w:id="3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стропальных и отдельных работ, предусмотренных в 4 разряде, под руководством печевого более высокой квалификации.</w:t>
      </w:r>
    </w:p>
    <w:bookmarkEnd w:id="3615"/>
    <w:bookmarkStart w:name="z3622" w:id="3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435. Должен знать:</w:t>
      </w:r>
    </w:p>
    <w:bookmarkEnd w:id="3616"/>
    <w:bookmarkStart w:name="z3623" w:id="3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загрузки и транспортировки материалов и отходов;</w:t>
      </w:r>
    </w:p>
    <w:bookmarkEnd w:id="3617"/>
    <w:bookmarkStart w:name="z3624" w:id="3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действия обслуживаемого оборудования;</w:t>
      </w:r>
    </w:p>
    <w:bookmarkEnd w:id="3618"/>
    <w:bookmarkStart w:name="z3625" w:id="3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электрооборудованием;</w:t>
      </w:r>
    </w:p>
    <w:bookmarkEnd w:id="3619"/>
    <w:bookmarkStart w:name="z3626" w:id="3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понятия о процессах коксования и хлорирования;</w:t>
      </w:r>
    </w:p>
    <w:bookmarkEnd w:id="3620"/>
    <w:bookmarkStart w:name="z3627" w:id="3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применяемых материалов, нормы их расхода;</w:t>
      </w:r>
    </w:p>
    <w:bookmarkEnd w:id="3621"/>
    <w:bookmarkStart w:name="z3628" w:id="3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условную сигнализацию.</w:t>
      </w:r>
    </w:p>
    <w:bookmarkEnd w:id="3622"/>
    <w:bookmarkStart w:name="z3629" w:id="36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57. Печевой по переработке титаносодержащих и редкоземельных материалов, 4 разряд</w:t>
      </w:r>
    </w:p>
    <w:bookmarkEnd w:id="3623"/>
    <w:bookmarkStart w:name="z3630" w:id="3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436. Характеристика работ.</w:t>
      </w:r>
    </w:p>
    <w:bookmarkEnd w:id="3624"/>
    <w:bookmarkStart w:name="z3631" w:id="3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процессов коксования брикетов из титаносодержащих и редкоземельных материалов в ямных или других печах коксования производительностью до 45 тонн в сутки и хлорирования шлака и отходов;</w:t>
      </w:r>
    </w:p>
    <w:bookmarkEnd w:id="3625"/>
    <w:bookmarkStart w:name="z3632" w:id="3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ходом процесса по показаниям контрольно-измерительных приборов;</w:t>
      </w:r>
    </w:p>
    <w:bookmarkEnd w:id="3626"/>
    <w:bookmarkStart w:name="z3633" w:id="3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температуры, разрежения, подачи газа;</w:t>
      </w:r>
    </w:p>
    <w:bookmarkEnd w:id="3627"/>
    <w:bookmarkStart w:name="z3634" w:id="3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коксованных брикетов из печей и подача их к месту охлаждения;</w:t>
      </w:r>
    </w:p>
    <w:bookmarkEnd w:id="3628"/>
    <w:bookmarkStart w:name="z3635" w:id="3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охлаждение брикетов;</w:t>
      </w:r>
    </w:p>
    <w:bookmarkEnd w:id="3629"/>
    <w:bookmarkStart w:name="z3636" w:id="3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классификация брикетов на грохоте;</w:t>
      </w:r>
    </w:p>
    <w:bookmarkEnd w:id="3630"/>
    <w:bookmarkStart w:name="z3637" w:id="3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кюбелей брикетами и их взвешивание;</w:t>
      </w:r>
    </w:p>
    <w:bookmarkEnd w:id="3631"/>
    <w:bookmarkStart w:name="z3638" w:id="3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причин отклонения от норм технологического режима и неисправностей в работе обслуживаемого оборудования, участие в его ремонтах;</w:t>
      </w:r>
    </w:p>
    <w:bookmarkEnd w:id="3632"/>
    <w:bookmarkStart w:name="z3639" w:id="3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документации.</w:t>
      </w:r>
    </w:p>
    <w:bookmarkEnd w:id="3633"/>
    <w:bookmarkStart w:name="z3640" w:id="3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437. Должен знать:</w:t>
      </w:r>
    </w:p>
    <w:bookmarkEnd w:id="3634"/>
    <w:bookmarkStart w:name="z3641" w:id="3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оборудования, время окончания технологического процесса коксования брикетов;</w:t>
      </w:r>
    </w:p>
    <w:bookmarkEnd w:id="3635"/>
    <w:bookmarkStart w:name="z3642" w:id="3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рационального сжигания топлива;</w:t>
      </w:r>
    </w:p>
    <w:bookmarkEnd w:id="3636"/>
    <w:bookmarkStart w:name="z3643" w:id="3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брикетов и шлаков;</w:t>
      </w:r>
    </w:p>
    <w:bookmarkEnd w:id="3637"/>
    <w:bookmarkStart w:name="z3644" w:id="3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отклонений от норм технологического режима и неисправностей в работе обслуживаемого оборудования;</w:t>
      </w:r>
    </w:p>
    <w:bookmarkEnd w:id="3638"/>
    <w:bookmarkStart w:name="z3645" w:id="3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процессов коксования и хлорирования, способы их регулирования, порядок пользования контрольно-измерительными приборами, защитными средствами, весами, инструментом;</w:t>
      </w:r>
    </w:p>
    <w:bookmarkEnd w:id="3639"/>
    <w:bookmarkStart w:name="z3646" w:id="3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коммуникаций;</w:t>
      </w:r>
    </w:p>
    <w:bookmarkEnd w:id="3640"/>
    <w:bookmarkStart w:name="z3647" w:id="3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технологические свойства сырья, полуфабрикатов, готовой продукции.</w:t>
      </w:r>
    </w:p>
    <w:bookmarkEnd w:id="3641"/>
    <w:bookmarkStart w:name="z3648" w:id="36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58. Печевой по переработке титаносодержащих и редкоземельных материалов, 5 разряд</w:t>
      </w:r>
    </w:p>
    <w:bookmarkEnd w:id="3642"/>
    <w:bookmarkStart w:name="z3649" w:id="3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438. Характеристика работ:</w:t>
      </w:r>
    </w:p>
    <w:bookmarkEnd w:id="3643"/>
    <w:bookmarkStart w:name="z3650" w:id="3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процессов коксования брикетов в печах непрерывного коксования производительностью свыше 45 тонн в сутки, хлорирования титаносодержащих и редкоземельных материалов, конденсации парогазовой смеси, сгущения, фильтрации хлоридных растворов под руководством печевого более высокой квалификации;</w:t>
      </w:r>
    </w:p>
    <w:bookmarkEnd w:id="3644"/>
    <w:bookmarkStart w:name="z3651" w:id="3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шахтных электропечей, хлораторов, колонн и аппаратуры к пуску;</w:t>
      </w:r>
    </w:p>
    <w:bookmarkEnd w:id="3645"/>
    <w:bookmarkStart w:name="z3652" w:id="3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прием, учет и загрузка коксованных брикетов, тетрахлорида, хлоридных пульп в печи, испарители, аппараты;</w:t>
      </w:r>
    </w:p>
    <w:bookmarkEnd w:id="3646"/>
    <w:bookmarkStart w:name="z3653" w:id="3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в печи и аппаратах, подачи хлора и компонентов в печь, хлоратор и аппараты;</w:t>
      </w:r>
    </w:p>
    <w:bookmarkEnd w:id="3647"/>
    <w:bookmarkStart w:name="z3654" w:id="3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температурным и газовым режимами в печах, хлораторах, аппаратах, колоннах и хлоропроводах и системой водяного охлаждения;</w:t>
      </w:r>
    </w:p>
    <w:bookmarkEnd w:id="3648"/>
    <w:bookmarkStart w:name="z3655" w:id="3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уровня брикетов в печи, тетрахлорида - в аппаратах, плава - в шахте печи;</w:t>
      </w:r>
    </w:p>
    <w:bookmarkEnd w:id="3649"/>
    <w:bookmarkStart w:name="z3656" w:id="3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в процессе хлорирования и фракционной перегонки тетрахлорида и хлоридных пульп расплава хлоридов, печного огарка оксихлоридов, окислов кремния, алюминия, железа и других газящих элементов и парогазовой смеси;</w:t>
      </w:r>
    </w:p>
    <w:bookmarkEnd w:id="3650"/>
    <w:bookmarkStart w:name="z3657" w:id="3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и разгонка из парогазовой смеси твердых хлоридов, осаждение их в аппаратах;</w:t>
      </w:r>
    </w:p>
    <w:bookmarkEnd w:id="3651"/>
    <w:bookmarkStart w:name="z3658" w:id="3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3652"/>
    <w:bookmarkStart w:name="z3659" w:id="3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хлоридов из сгустителей для дальнейшей переработки;</w:t>
      </w:r>
    </w:p>
    <w:bookmarkEnd w:id="3653"/>
    <w:bookmarkStart w:name="z3660" w:id="3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ходом технологических процессов в печи, колоннах и аппаратах по контрольно-измерительным приборам;</w:t>
      </w:r>
    </w:p>
    <w:bookmarkEnd w:id="3654"/>
    <w:bookmarkStart w:name="z3661" w:id="3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печей хлорирования, хлораторов, колонн, аппаратов, систем конденсации, установки очистки газов, коммуникаций и другого оборудования, участие в его ремонте, чистке;</w:t>
      </w:r>
    </w:p>
    <w:bookmarkEnd w:id="3655"/>
    <w:bookmarkStart w:name="z3662" w:id="3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оборудования;</w:t>
      </w:r>
    </w:p>
    <w:bookmarkEnd w:id="3656"/>
    <w:bookmarkStart w:name="z3663" w:id="3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оборудования;</w:t>
      </w:r>
    </w:p>
    <w:bookmarkEnd w:id="3657"/>
    <w:bookmarkStart w:name="z3664" w:id="3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документации.</w:t>
      </w:r>
    </w:p>
    <w:bookmarkEnd w:id="3658"/>
    <w:bookmarkStart w:name="z3665" w:id="3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439. Должен знать:</w:t>
      </w:r>
    </w:p>
    <w:bookmarkEnd w:id="3659"/>
    <w:bookmarkStart w:name="z3666" w:id="3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печи, хлоратора, колонн, конденсаторов, сгустителей, скрубберов и их назначение;</w:t>
      </w:r>
    </w:p>
    <w:bookmarkEnd w:id="3660"/>
    <w:bookmarkStart w:name="z3667" w:id="3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аппаратов и коммуникаций;</w:t>
      </w:r>
    </w:p>
    <w:bookmarkEnd w:id="3661"/>
    <w:bookmarkStart w:name="z3668" w:id="3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фракционной перегонки тетрахлорида титана и твердых хлоридных пульп, улавливания и обезвреживания отходящих газов;</w:t>
      </w:r>
    </w:p>
    <w:bookmarkEnd w:id="3662"/>
    <w:bookmarkStart w:name="z3669" w:id="3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дистиллята, хлоридов и обезвреженных газов;</w:t>
      </w:r>
    </w:p>
    <w:bookmarkEnd w:id="3663"/>
    <w:bookmarkStart w:name="z3670" w:id="3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хлора, брикетов, электролита и других компонентов.</w:t>
      </w:r>
    </w:p>
    <w:bookmarkEnd w:id="3664"/>
    <w:bookmarkStart w:name="z3671" w:id="36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59. Печевой по переработке титаносодержащих и редкоземельных материалов, 6 разряд</w:t>
      </w:r>
    </w:p>
    <w:bookmarkEnd w:id="3665"/>
    <w:bookmarkStart w:name="z3672" w:id="3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440. Характеристика работ:</w:t>
      </w:r>
    </w:p>
    <w:bookmarkEnd w:id="3666"/>
    <w:bookmarkStart w:name="z3673" w:id="3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процессов коксования брикетов в печах непрерывного коксования производительностью свыше 45 тонн в сутки, хлорирования титаносодержащих и редкоземельных материалов, конденсации парогазовой смеси, сгущения, фильтрации, ректификации хлоридных растворов;</w:t>
      </w:r>
    </w:p>
    <w:bookmarkEnd w:id="3667"/>
    <w:bookmarkStart w:name="z3674" w:id="3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ходом технологических процессов, температурным режимом, регулирование и корректировка их параметров;</w:t>
      </w:r>
    </w:p>
    <w:bookmarkEnd w:id="3668"/>
    <w:bookmarkStart w:name="z3675" w:id="3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показаний приборов в технологическом журнале;</w:t>
      </w:r>
    </w:p>
    <w:bookmarkEnd w:id="3669"/>
    <w:bookmarkStart w:name="z3676" w:id="3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оборудования, определение причин выхода оборудования из строя, его наладка.</w:t>
      </w:r>
    </w:p>
    <w:bookmarkEnd w:id="3670"/>
    <w:bookmarkStart w:name="z3677" w:id="3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441. Должен знать:</w:t>
      </w:r>
    </w:p>
    <w:bookmarkEnd w:id="3671"/>
    <w:bookmarkStart w:name="z3678" w:id="3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печей хлорирования, хлораторов, конденсаторов, орошаемых скрубберов и их назначение;</w:t>
      </w:r>
    </w:p>
    <w:bookmarkEnd w:id="3672"/>
    <w:bookmarkStart w:name="z3679" w:id="3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химико-металлургических процессов;</w:t>
      </w:r>
    </w:p>
    <w:bookmarkEnd w:id="3673"/>
    <w:bookmarkStart w:name="z3680" w:id="3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неорганической химии;</w:t>
      </w:r>
    </w:p>
    <w:bookmarkEnd w:id="3674"/>
    <w:bookmarkStart w:name="z3681" w:id="3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материалов;</w:t>
      </w:r>
    </w:p>
    <w:bookmarkEnd w:id="3675"/>
    <w:bookmarkStart w:name="z3682" w:id="3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выхода оборудования из строя и порядок наладки его.</w:t>
      </w:r>
    </w:p>
    <w:bookmarkEnd w:id="3676"/>
    <w:bookmarkStart w:name="z3683" w:id="36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60. Обработчик матричных листов, 2 разряд</w:t>
      </w:r>
    </w:p>
    <w:bookmarkEnd w:id="3677"/>
    <w:bookmarkStart w:name="z3684" w:id="3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442. Характеристика работ:</w:t>
      </w:r>
    </w:p>
    <w:bookmarkEnd w:id="3678"/>
    <w:bookmarkStart w:name="z3685" w:id="3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навеска основ на станок под руководством обработчика более высокой квалификации;</w:t>
      </w:r>
    </w:p>
    <w:bookmarkEnd w:id="3679"/>
    <w:bookmarkStart w:name="z3686" w:id="3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ушек;</w:t>
      </w:r>
    </w:p>
    <w:bookmarkEnd w:id="3680"/>
    <w:bookmarkStart w:name="z3687" w:id="3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прикрепление ушек;</w:t>
      </w:r>
    </w:p>
    <w:bookmarkEnd w:id="3681"/>
    <w:bookmarkStart w:name="z3688" w:id="3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и правка матричных основ;</w:t>
      </w:r>
    </w:p>
    <w:bookmarkEnd w:id="3682"/>
    <w:bookmarkStart w:name="z3689" w:id="3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сортировка, маркировка, складирование и транспортировка продукции.</w:t>
      </w:r>
    </w:p>
    <w:bookmarkEnd w:id="3683"/>
    <w:bookmarkStart w:name="z3690" w:id="3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443. Должен знать:</w:t>
      </w:r>
    </w:p>
    <w:bookmarkEnd w:id="3684"/>
    <w:bookmarkStart w:name="z3691" w:id="3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катодных листов;</w:t>
      </w:r>
    </w:p>
    <w:bookmarkEnd w:id="3685"/>
    <w:bookmarkStart w:name="z3692" w:id="3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рационального использования и раскроя листов.</w:t>
      </w:r>
    </w:p>
    <w:bookmarkEnd w:id="3686"/>
    <w:bookmarkStart w:name="z3693" w:id="36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61. Обработчик матричных листов, 3 разряд</w:t>
      </w:r>
    </w:p>
    <w:bookmarkEnd w:id="3687"/>
    <w:bookmarkStart w:name="z3694" w:id="3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444. Характеристика работ.</w:t>
      </w:r>
    </w:p>
    <w:bookmarkEnd w:id="3688"/>
    <w:bookmarkStart w:name="z3695" w:id="3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разметка, резка, правка матричных основ и алюминиевых штанг для катодов и катодных листов;</w:t>
      </w:r>
    </w:p>
    <w:bookmarkEnd w:id="3689"/>
    <w:bookmarkStart w:name="z3696" w:id="3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прикрепление ушек к катодным основам;</w:t>
      </w:r>
    </w:p>
    <w:bookmarkEnd w:id="3690"/>
    <w:bookmarkStart w:name="z3697" w:id="3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сортировка, складирование и транспортировка катодных листов;</w:t>
      </w:r>
    </w:p>
    <w:bookmarkEnd w:id="3691"/>
    <w:bookmarkStart w:name="z3698" w:id="3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химическая обработка штанг едким натрием и азотной кислотой;</w:t>
      </w:r>
    </w:p>
    <w:bookmarkEnd w:id="3692"/>
    <w:bookmarkStart w:name="z3699" w:id="3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контактов на прессе холодной сварки, механическая обработка и обжиг их;</w:t>
      </w:r>
    </w:p>
    <w:bookmarkEnd w:id="3693"/>
    <w:bookmarkStart w:name="z3700" w:id="3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ножниц, клепального станка и валиков для правки катодных основ;</w:t>
      </w:r>
    </w:p>
    <w:bookmarkEnd w:id="3694"/>
    <w:bookmarkStart w:name="z3701" w:id="3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завешивание катодных основ на станок, транспортировка их к загружаемой серии;</w:t>
      </w:r>
    </w:p>
    <w:bookmarkEnd w:id="3695"/>
    <w:bookmarkStart w:name="z3702" w:id="3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ревизия пресса;</w:t>
      </w:r>
    </w:p>
    <w:bookmarkEnd w:id="3696"/>
    <w:bookmarkStart w:name="z3703" w:id="3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оборудования.</w:t>
      </w:r>
    </w:p>
    <w:bookmarkEnd w:id="3697"/>
    <w:bookmarkStart w:name="z3704" w:id="3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445. Должен знать:</w:t>
      </w:r>
    </w:p>
    <w:bookmarkEnd w:id="3698"/>
    <w:bookmarkStart w:name="z3705" w:id="3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допустимую нагрузку ножниц и пресса;</w:t>
      </w:r>
    </w:p>
    <w:bookmarkEnd w:id="3699"/>
    <w:bookmarkStart w:name="z3706" w:id="3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металла, кислот, щелочей;</w:t>
      </w:r>
    </w:p>
    <w:bookmarkEnd w:id="3700"/>
    <w:bookmarkStart w:name="z3707" w:id="3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требования, предъявляемые к качеству катодных листов и катодов;</w:t>
      </w:r>
    </w:p>
    <w:bookmarkEnd w:id="3701"/>
    <w:bookmarkStart w:name="z3708" w:id="3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рационального использования материалов;</w:t>
      </w:r>
    </w:p>
    <w:bookmarkEnd w:id="3702"/>
    <w:bookmarkStart w:name="z3709" w:id="3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обслуживаемого оборудования;</w:t>
      </w:r>
    </w:p>
    <w:bookmarkEnd w:id="3703"/>
    <w:bookmarkStart w:name="z3710" w:id="3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установленные размеры ушек.</w:t>
      </w:r>
    </w:p>
    <w:bookmarkEnd w:id="3704"/>
    <w:bookmarkStart w:name="z3711" w:id="37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62. Выливщик - заливщик металла, 4 разряд</w:t>
      </w:r>
    </w:p>
    <w:bookmarkEnd w:id="3705"/>
    <w:bookmarkStart w:name="z3712" w:id="3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446. Характеристика работ:</w:t>
      </w:r>
    </w:p>
    <w:bookmarkEnd w:id="3706"/>
    <w:bookmarkStart w:name="z3713" w:id="3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выливка металла и электролита из ванн в вакуум-ковши;</w:t>
      </w:r>
    </w:p>
    <w:bookmarkEnd w:id="3707"/>
    <w:bookmarkStart w:name="z3714" w:id="3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ковшей с металлом;</w:t>
      </w:r>
    </w:p>
    <w:bookmarkEnd w:id="3708"/>
    <w:bookmarkStart w:name="z3715" w:id="3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электролита в ванны из вакуум-ковшей;</w:t>
      </w:r>
    </w:p>
    <w:bookmarkEnd w:id="3709"/>
    <w:bookmarkStart w:name="z3716" w:id="3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переливание металла из вакуум-ковшей в разливочный ковш;</w:t>
      </w:r>
    </w:p>
    <w:bookmarkEnd w:id="3710"/>
    <w:bookmarkStart w:name="z3717" w:id="3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шлака с поверхности металла;</w:t>
      </w:r>
    </w:p>
    <w:bookmarkEnd w:id="3711"/>
    <w:bookmarkStart w:name="z3718" w:id="3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вакуум-ковшей, труб и сифонов от застывшего электролита, осадков и шлака;</w:t>
      </w:r>
    </w:p>
    <w:bookmarkEnd w:id="3712"/>
    <w:bookmarkStart w:name="z3719" w:id="3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неполадок в работе обслуживаемого оборудования. </w:t>
      </w:r>
    </w:p>
    <w:bookmarkEnd w:id="3713"/>
    <w:bookmarkStart w:name="z3720" w:id="3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447. Должен знать:</w:t>
      </w:r>
    </w:p>
    <w:bookmarkEnd w:id="3714"/>
    <w:bookmarkStart w:name="z3721" w:id="3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отличительные свойства электролита от металла;</w:t>
      </w:r>
    </w:p>
    <w:bookmarkEnd w:id="3715"/>
    <w:bookmarkStart w:name="z3722" w:id="3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проверки исправности воздушных и вакуум-линий, герметичности вакуум-ковшей и пользования приспособлениями и инструментами;</w:t>
      </w:r>
    </w:p>
    <w:bookmarkEnd w:id="3716"/>
    <w:bookmarkStart w:name="z3723" w:id="3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вакуум-ковшей, условную сигнализацию.</w:t>
      </w:r>
    </w:p>
    <w:bookmarkEnd w:id="3717"/>
    <w:bookmarkStart w:name="z3724" w:id="3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под руководством выливщика - заливщика - 3 разряд.</w:t>
      </w:r>
    </w:p>
    <w:bookmarkEnd w:id="3718"/>
    <w:bookmarkStart w:name="z3725" w:id="37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63. Аппаратчик в производстве металлических порошков, 2 разряд</w:t>
      </w:r>
    </w:p>
    <w:bookmarkEnd w:id="3719"/>
    <w:bookmarkStart w:name="z3726" w:id="3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448. Характеристика работ:</w:t>
      </w:r>
    </w:p>
    <w:bookmarkEnd w:id="3720"/>
    <w:bookmarkStart w:name="z3727" w:id="3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фасовка, дозировка порошков из цветных металлов в тару - банки, барабаны и так далее, вручную или на полуавтоматах и автоматах по заданному объему или весу;</w:t>
      </w:r>
    </w:p>
    <w:bookmarkEnd w:id="3721"/>
    <w:bookmarkStart w:name="z3728" w:id="3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тары к заполнению, устранению влаги внутри тары;</w:t>
      </w:r>
    </w:p>
    <w:bookmarkEnd w:id="3722"/>
    <w:bookmarkStart w:name="z3729" w:id="3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порожней тары и отключение заполненной;</w:t>
      </w:r>
    </w:p>
    <w:bookmarkEnd w:id="3723"/>
    <w:bookmarkStart w:name="z3730" w:id="3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сырья в бункера;</w:t>
      </w:r>
    </w:p>
    <w:bookmarkEnd w:id="3724"/>
    <w:bookmarkStart w:name="z3731" w:id="3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зависания продуктов в циклоне;</w:t>
      </w:r>
    </w:p>
    <w:bookmarkEnd w:id="3725"/>
    <w:bookmarkStart w:name="z3732" w:id="3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из сырья посторонних предметов;</w:t>
      </w:r>
    </w:p>
    <w:bookmarkEnd w:id="3726"/>
    <w:bookmarkStart w:name="z3733" w:id="3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подъемником;</w:t>
      </w:r>
    </w:p>
    <w:bookmarkEnd w:id="3727"/>
    <w:bookmarkStart w:name="z3734" w:id="3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транспортирование и складирование продукции по сортам;</w:t>
      </w:r>
    </w:p>
    <w:bookmarkEnd w:id="3728"/>
    <w:bookmarkStart w:name="z3735" w:id="3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оборудования;</w:t>
      </w:r>
    </w:p>
    <w:bookmarkEnd w:id="3729"/>
    <w:bookmarkStart w:name="z3736" w:id="3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работ, предусмотренных в 3 разряде под руководством аппаратчика более высокой квалификации.</w:t>
      </w:r>
    </w:p>
    <w:bookmarkEnd w:id="3730"/>
    <w:bookmarkStart w:name="z3737" w:id="3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449. Должен знать:</w:t>
      </w:r>
    </w:p>
    <w:bookmarkEnd w:id="3731"/>
    <w:bookmarkStart w:name="z3738" w:id="3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перерабатываемых материалов;</w:t>
      </w:r>
    </w:p>
    <w:bookmarkEnd w:id="3732"/>
    <w:bookmarkStart w:name="z3739" w:id="3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 и применяемых приспособлений;</w:t>
      </w:r>
    </w:p>
    <w:bookmarkEnd w:id="3733"/>
    <w:bookmarkStart w:name="z3740" w:id="3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 продукции;</w:t>
      </w:r>
    </w:p>
    <w:bookmarkEnd w:id="3734"/>
    <w:bookmarkStart w:name="z3741" w:id="3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загрузки сырья в бункера;</w:t>
      </w:r>
    </w:p>
    <w:bookmarkEnd w:id="3735"/>
    <w:bookmarkStart w:name="z3742" w:id="3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продукции и таре, расфасовке и упаковке продукции.</w:t>
      </w:r>
    </w:p>
    <w:bookmarkEnd w:id="3736"/>
    <w:bookmarkStart w:name="z3743" w:id="37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64. Аппаратчик в производстве металлических порошков, 3 разряд</w:t>
      </w:r>
    </w:p>
    <w:bookmarkEnd w:id="3737"/>
    <w:bookmarkStart w:name="z3744" w:id="3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450. Характеристика работ:</w:t>
      </w:r>
    </w:p>
    <w:bookmarkEnd w:id="3738"/>
    <w:bookmarkStart w:name="z3745" w:id="3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процессов промывки порезка из цветных металлов от остатков электролита, восстановления окисленного порошка, отжима, сушки, измельчения, просеивания, смешивания его по заданному расчету, полирования металлической пудры;</w:t>
      </w:r>
    </w:p>
    <w:bookmarkEnd w:id="3739"/>
    <w:bookmarkStart w:name="z3746" w:id="3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порошка в промыватель, сушильную аппаратуру, мельницы, сита, смесители, фильтры, грохоты, питатели; металлической пудры - в полировальные барабаны;</w:t>
      </w:r>
    </w:p>
    <w:bookmarkEnd w:id="3740"/>
    <w:bookmarkStart w:name="z3747" w:id="3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порошка;</w:t>
      </w:r>
    </w:p>
    <w:bookmarkEnd w:id="3741"/>
    <w:bookmarkStart w:name="z3748" w:id="3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и подогрев воды для промывки;</w:t>
      </w:r>
    </w:p>
    <w:bookmarkEnd w:id="3742"/>
    <w:bookmarkStart w:name="z3749" w:id="3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стабилизация порошка мыльным раствором, охлаждение и удаление влаги;</w:t>
      </w:r>
    </w:p>
    <w:bookmarkEnd w:id="3743"/>
    <w:bookmarkStart w:name="z3750" w:id="3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сушки порошка и промывных вод, разрежения в вакуумных аппаратах;</w:t>
      </w:r>
    </w:p>
    <w:bookmarkEnd w:id="3744"/>
    <w:bookmarkStart w:name="z3751" w:id="3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и проведение ситовых анализов;</w:t>
      </w:r>
    </w:p>
    <w:bookmarkEnd w:id="3745"/>
    <w:bookmarkStart w:name="z3752" w:id="3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окончания производственного процесса;</w:t>
      </w:r>
    </w:p>
    <w:bookmarkEnd w:id="3746"/>
    <w:bookmarkStart w:name="z3753" w:id="3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качеством промывки, сушки, измельчения, степенью отжатия;</w:t>
      </w:r>
    </w:p>
    <w:bookmarkEnd w:id="3747"/>
    <w:bookmarkStart w:name="z3754" w:id="3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содержания кислорода в инертной среде при помощи ручного газоанализатора;</w:t>
      </w:r>
    </w:p>
    <w:bookmarkEnd w:id="3748"/>
    <w:bookmarkStart w:name="z3755" w:id="3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производственного брака - спекания, окисления порошка;</w:t>
      </w:r>
    </w:p>
    <w:bookmarkEnd w:id="3749"/>
    <w:bookmarkStart w:name="z3756" w:id="3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сит;</w:t>
      </w:r>
    </w:p>
    <w:bookmarkEnd w:id="3750"/>
    <w:bookmarkStart w:name="z3757" w:id="3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порошка и высевок;</w:t>
      </w:r>
    </w:p>
    <w:bookmarkEnd w:id="3751"/>
    <w:bookmarkStart w:name="z3758" w:id="3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готовой продукции;</w:t>
      </w:r>
    </w:p>
    <w:bookmarkEnd w:id="3752"/>
    <w:bookmarkStart w:name="z3759" w:id="3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 подналадка обслуживаемого оборудования, участие в его ремонте;</w:t>
      </w:r>
    </w:p>
    <w:bookmarkEnd w:id="3753"/>
    <w:bookmarkStart w:name="z3760" w:id="3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документации.</w:t>
      </w:r>
    </w:p>
    <w:bookmarkEnd w:id="3754"/>
    <w:bookmarkStart w:name="z3761" w:id="3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451. Должен знать:</w:t>
      </w:r>
    </w:p>
    <w:bookmarkEnd w:id="3755"/>
    <w:bookmarkStart w:name="z3762" w:id="3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производства порошков из цветных металлов;</w:t>
      </w:r>
    </w:p>
    <w:bookmarkEnd w:id="3756"/>
    <w:bookmarkStart w:name="z3763" w:id="3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промывателей, сушильных агрегатов, мельниц, смесителей, пневмотранспорта, сит, шлюзовых затворов, фильтров, насосов и другого оборудования, связанного с производством порошков;</w:t>
      </w:r>
    </w:p>
    <w:bookmarkEnd w:id="3757"/>
    <w:bookmarkStart w:name="z3764" w:id="3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свойства, структуру и требования, предъявляемые к качеству металлического порошка;</w:t>
      </w:r>
    </w:p>
    <w:bookmarkEnd w:id="3758"/>
    <w:bookmarkStart w:name="z3765" w:id="3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ситовых анализов;</w:t>
      </w:r>
    </w:p>
    <w:bookmarkEnd w:id="3759"/>
    <w:bookmarkStart w:name="z3766" w:id="3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на объемные веса металлических порошков и их химический состав;</w:t>
      </w:r>
    </w:p>
    <w:bookmarkEnd w:id="3760"/>
    <w:bookmarkStart w:name="z3767" w:id="3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производственного брака - спекания и окисления порошков;</w:t>
      </w:r>
    </w:p>
    <w:bookmarkEnd w:id="3761"/>
    <w:bookmarkStart w:name="z3768" w:id="3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силу тока и напряжение на обслуживаемом оборудовании;</w:t>
      </w:r>
    </w:p>
    <w:bookmarkEnd w:id="3762"/>
    <w:bookmarkStart w:name="z3769" w:id="3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обработки мелких, крупных, легких и тяжелых порошков, схемы коммуникаций.</w:t>
      </w:r>
    </w:p>
    <w:bookmarkEnd w:id="3763"/>
    <w:bookmarkStart w:name="z3770" w:id="37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65. Аппаратчик в производстве металлических порошков, 4 разряд</w:t>
      </w:r>
    </w:p>
    <w:bookmarkEnd w:id="3764"/>
    <w:bookmarkStart w:name="z3771" w:id="3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452. Характеристика работ:</w:t>
      </w:r>
    </w:p>
    <w:bookmarkEnd w:id="3765"/>
    <w:bookmarkStart w:name="z3772" w:id="3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процессов просеивания металлических порошков из цветных металлов в инертной среде азота, полирования металлической пудры в вертикальных полировальных барабанах;</w:t>
      </w:r>
    </w:p>
    <w:bookmarkEnd w:id="3766"/>
    <w:bookmarkStart w:name="z3773" w:id="3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рассев и шихтовка исходного пульверизата по фракционному составу, содержанию компонентов и удельной поверхности;</w:t>
      </w:r>
    </w:p>
    <w:bookmarkEnd w:id="3767"/>
    <w:bookmarkStart w:name="z3774" w:id="3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газового режима рассева по показаниям приборов, содержания кислорода и избыточного давления, выхода товарного порошка из входного пульверизата;</w:t>
      </w:r>
    </w:p>
    <w:bookmarkEnd w:id="3768"/>
    <w:bookmarkStart w:name="z3775" w:id="3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эффективностью грохочения;</w:t>
      </w:r>
    </w:p>
    <w:bookmarkEnd w:id="3769"/>
    <w:bookmarkStart w:name="z3776" w:id="3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и проведение ситового анализа;</w:t>
      </w:r>
    </w:p>
    <w:bookmarkEnd w:id="3770"/>
    <w:bookmarkStart w:name="z3777" w:id="3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пульверизата в бункер и выгрузка готовой продукции;</w:t>
      </w:r>
    </w:p>
    <w:bookmarkEnd w:id="3771"/>
    <w:bookmarkStart w:name="z3778" w:id="3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приготовления металлической пудры путем размола порошка из цветных металлов в инертной среде и процесса сепарации продуктов измельчения для получения металлической пудры заданных марок под руководством аппаратчика более высокой квалификации;</w:t>
      </w:r>
    </w:p>
    <w:bookmarkEnd w:id="3772"/>
    <w:bookmarkStart w:name="z3779" w:id="3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мельниц исходным сырьем;</w:t>
      </w:r>
    </w:p>
    <w:bookmarkEnd w:id="3773"/>
    <w:bookmarkStart w:name="z3780" w:id="3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шихтовка технических жиров;</w:t>
      </w:r>
    </w:p>
    <w:bookmarkEnd w:id="3774"/>
    <w:bookmarkStart w:name="z3781" w:id="3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герметичностью пневмосепарационной размольной установки;</w:t>
      </w:r>
    </w:p>
    <w:bookmarkEnd w:id="3775"/>
    <w:bookmarkStart w:name="z3782" w:id="3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документации.</w:t>
      </w:r>
    </w:p>
    <w:bookmarkEnd w:id="3776"/>
    <w:bookmarkStart w:name="z3783" w:id="3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453. Должен знать:</w:t>
      </w:r>
    </w:p>
    <w:bookmarkEnd w:id="3777"/>
    <w:bookmarkStart w:name="z3784" w:id="3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металлических порошков и методы контроля их качества;</w:t>
      </w:r>
    </w:p>
    <w:bookmarkEnd w:id="3778"/>
    <w:bookmarkStart w:name="z3785" w:id="3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технологического процесса рассева, размола и сепарации порошков;</w:t>
      </w:r>
    </w:p>
    <w:bookmarkEnd w:id="3779"/>
    <w:bookmarkStart w:name="z3786" w:id="3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контрольно-измерительной аппаратуры;</w:t>
      </w:r>
    </w:p>
    <w:bookmarkEnd w:id="3780"/>
    <w:bookmarkStart w:name="z3787" w:id="3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порошкам по техническим условиям и государственным стандартам.</w:t>
      </w:r>
    </w:p>
    <w:bookmarkEnd w:id="3781"/>
    <w:bookmarkStart w:name="z3788" w:id="37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66. Аппаратчик в производстве металлических порошков, 5 разряд</w:t>
      </w:r>
    </w:p>
    <w:bookmarkEnd w:id="3782"/>
    <w:bookmarkStart w:name="z3789" w:id="3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454. Характеристика работ:</w:t>
      </w:r>
    </w:p>
    <w:bookmarkEnd w:id="3783"/>
    <w:bookmarkStart w:name="z3790" w:id="3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приготовления металлической пудры путем размола порошка из цветных металлов в инертной среде и процесса сепарации продуктов измельчения для получения металлической пудры заданных марок;</w:t>
      </w:r>
    </w:p>
    <w:bookmarkEnd w:id="3784"/>
    <w:bookmarkStart w:name="z3791" w:id="3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газового и температурного режимов, содержания кислорода и избыточного давления в пневмосепарационной системе для получения пудры с определенной активностью.</w:t>
      </w:r>
    </w:p>
    <w:bookmarkEnd w:id="3785"/>
    <w:bookmarkStart w:name="z3792" w:id="3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455. Должен знать:</w:t>
      </w:r>
    </w:p>
    <w:bookmarkEnd w:id="3786"/>
    <w:bookmarkStart w:name="z3793" w:id="3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размола и сепарации для получения металлической пудры заданных марок, их пирофорные свойства;</w:t>
      </w:r>
    </w:p>
    <w:bookmarkEnd w:id="3787"/>
    <w:bookmarkStart w:name="z3794" w:id="3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и порядок пользования автоматическими контрольно-измерительными приборами.</w:t>
      </w:r>
    </w:p>
    <w:bookmarkEnd w:id="3788"/>
    <w:bookmarkStart w:name="z3795" w:id="37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67. Печевой на получении цинкового купороса, 3 разряд</w:t>
      </w:r>
    </w:p>
    <w:bookmarkEnd w:id="3789"/>
    <w:bookmarkStart w:name="z3796" w:id="3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456. Характеристика работ:</w:t>
      </w:r>
    </w:p>
    <w:bookmarkEnd w:id="3790"/>
    <w:bookmarkStart w:name="z3797" w:id="3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получения цинкового купороса в печах, работающих в режиме кипящего слоя, под руководством печевого более высокой квалификации;</w:t>
      </w:r>
    </w:p>
    <w:bookmarkEnd w:id="3791"/>
    <w:bookmarkStart w:name="z3798" w:id="3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затаривание и сдача готовой продукции;</w:t>
      </w:r>
    </w:p>
    <w:bookmarkEnd w:id="3792"/>
    <w:bookmarkStart w:name="z3799" w:id="3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обслуживании печи и вспомогательного оборудования.</w:t>
      </w:r>
    </w:p>
    <w:bookmarkEnd w:id="3793"/>
    <w:bookmarkStart w:name="z3800" w:id="3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457. Должен знать:</w:t>
      </w:r>
    </w:p>
    <w:bookmarkEnd w:id="3794"/>
    <w:bookmarkStart w:name="z3801" w:id="3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обслуживаемого оборудования;</w:t>
      </w:r>
    </w:p>
    <w:bookmarkEnd w:id="3795"/>
    <w:bookmarkStart w:name="z3802" w:id="3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порядок затаривания готовой продукции.</w:t>
      </w:r>
    </w:p>
    <w:bookmarkEnd w:id="3796"/>
    <w:bookmarkStart w:name="z3803" w:id="37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68. Печевой на получении цинкового купороса, 4 разряд</w:t>
      </w:r>
    </w:p>
    <w:bookmarkEnd w:id="3797"/>
    <w:bookmarkStart w:name="z3804" w:id="3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458. Характеристика работ:</w:t>
      </w:r>
    </w:p>
    <w:bookmarkEnd w:id="3798"/>
    <w:bookmarkStart w:name="z3805" w:id="3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получения цинкового купороса в печах, работающих в режиме кипящего слоя;</w:t>
      </w:r>
    </w:p>
    <w:bookmarkEnd w:id="3799"/>
    <w:bookmarkStart w:name="z3806" w:id="3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температуры, разрежения под сводом печей и в газоходных системах, расхода воздуха, подачи серной кислоты в раствор;</w:t>
      </w:r>
    </w:p>
    <w:bookmarkEnd w:id="3800"/>
    <w:bookmarkStart w:name="z3807" w:id="3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получаемого купороса;</w:t>
      </w:r>
    </w:p>
    <w:bookmarkEnd w:id="3801"/>
    <w:bookmarkStart w:name="z3808" w:id="3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учета работы печи, выявление и устранение неисправностей в работе обслуживаемого оборудования.</w:t>
      </w:r>
    </w:p>
    <w:bookmarkEnd w:id="3802"/>
    <w:bookmarkStart w:name="z3809" w:id="3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459. Должен знать:</w:t>
      </w:r>
    </w:p>
    <w:bookmarkEnd w:id="3803"/>
    <w:bookmarkStart w:name="z3810" w:id="3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печи, работающей в режиме кипящего слоя, газоходных систем и контрольно-измерительной аппаратуры;</w:t>
      </w:r>
    </w:p>
    <w:bookmarkEnd w:id="3804"/>
    <w:bookmarkStart w:name="z3811" w:id="3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физики, химии, вакуумной техники;</w:t>
      </w:r>
    </w:p>
    <w:bookmarkEnd w:id="3805"/>
    <w:bookmarkStart w:name="z3812" w:id="3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применяемых материалов;</w:t>
      </w:r>
    </w:p>
    <w:bookmarkEnd w:id="3806"/>
    <w:bookmarkStart w:name="z3813" w:id="3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получаемого купороса;</w:t>
      </w:r>
    </w:p>
    <w:bookmarkEnd w:id="3807"/>
    <w:bookmarkStart w:name="z3814" w:id="3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коммуникаций.</w:t>
      </w:r>
    </w:p>
    <w:bookmarkEnd w:id="3808"/>
    <w:bookmarkStart w:name="z3815" w:id="38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69. Печевой в производстве цинковой пыли, 3 разряд</w:t>
      </w:r>
    </w:p>
    <w:bookmarkEnd w:id="3809"/>
    <w:bookmarkStart w:name="z3816" w:id="3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460. Характеристика работ:</w:t>
      </w:r>
    </w:p>
    <w:bookmarkEnd w:id="3810"/>
    <w:bookmarkStart w:name="z3817" w:id="3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переплавки цинковых чушек в печах;</w:t>
      </w:r>
    </w:p>
    <w:bookmarkEnd w:id="3811"/>
    <w:bookmarkStart w:name="z3818" w:id="3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цинковых чушек и равномерная загрузка их в печи;</w:t>
      </w:r>
    </w:p>
    <w:bookmarkEnd w:id="3812"/>
    <w:bookmarkStart w:name="z3819" w:id="3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цинковой пыли из бункеров и камер, съем дросса, просеивание пыли и упаковка ее в металлические банки;</w:t>
      </w:r>
    </w:p>
    <w:bookmarkEnd w:id="3813"/>
    <w:bookmarkStart w:name="z3820" w:id="3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пыли пневмо- или вакуум-транспортом;</w:t>
      </w:r>
    </w:p>
    <w:bookmarkEnd w:id="3814"/>
    <w:bookmarkStart w:name="z3821" w:id="3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печей, приемных емкостей и другого вспомогательного оборудования, участие в их ремонте;</w:t>
      </w:r>
    </w:p>
    <w:bookmarkEnd w:id="3815"/>
    <w:bookmarkStart w:name="z3822" w:id="3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печей, газоходной системы, бункеров, камер, рекуператоров, стояков колонн и их проверка.</w:t>
      </w:r>
    </w:p>
    <w:bookmarkEnd w:id="3816"/>
    <w:bookmarkStart w:name="z3823" w:id="3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461. Должен знать:</w:t>
      </w:r>
    </w:p>
    <w:bookmarkEnd w:id="3817"/>
    <w:bookmarkStart w:name="z3824" w:id="3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переплавки цинковых чушек в печах;</w:t>
      </w:r>
    </w:p>
    <w:bookmarkEnd w:id="3818"/>
    <w:bookmarkStart w:name="z3825" w:id="3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печей и обслуживаемого вспомогательного оборудования;</w:t>
      </w:r>
    </w:p>
    <w:bookmarkEnd w:id="3819"/>
    <w:bookmarkStart w:name="z3826" w:id="3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цинка и сопутствующих ему других металлов;</w:t>
      </w:r>
    </w:p>
    <w:bookmarkEnd w:id="3820"/>
    <w:bookmarkStart w:name="z3827" w:id="3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температуры в печи;</w:t>
      </w:r>
    </w:p>
    <w:bookmarkEnd w:id="3821"/>
    <w:bookmarkStart w:name="z3828" w:id="3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упаковки цинковой пыли;</w:t>
      </w:r>
    </w:p>
    <w:bookmarkEnd w:id="3822"/>
    <w:bookmarkStart w:name="z3829" w:id="3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проверки затворов и стояков колонн;</w:t>
      </w:r>
    </w:p>
    <w:bookmarkEnd w:id="3823"/>
    <w:bookmarkStart w:name="z3830" w:id="3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и устройство пневмо- и вакуум-транспорта.</w:t>
      </w:r>
    </w:p>
    <w:bookmarkEnd w:id="3824"/>
    <w:bookmarkStart w:name="z3831" w:id="38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70. Печевой в производстве цинковой пыли, 4 разряд</w:t>
      </w:r>
    </w:p>
    <w:bookmarkEnd w:id="3825"/>
    <w:bookmarkStart w:name="z3832" w:id="3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462. Характеристика работ:</w:t>
      </w:r>
    </w:p>
    <w:bookmarkEnd w:id="3826"/>
    <w:bookmarkStart w:name="z3833" w:id="3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получения цинковой пыли в пылевых камерах (колоннах) заданной крупности по показаниям контрольно-измерительных приборов под руководством печевого более высокой квалификации;</w:t>
      </w:r>
    </w:p>
    <w:bookmarkEnd w:id="3827"/>
    <w:bookmarkStart w:name="z3834" w:id="3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равномерное питание пылевых колонн расплавленным цинком;</w:t>
      </w:r>
    </w:p>
    <w:bookmarkEnd w:id="3828"/>
    <w:bookmarkStart w:name="z3835" w:id="3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работой форсунок распыливания и замена их;</w:t>
      </w:r>
    </w:p>
    <w:bookmarkEnd w:id="3829"/>
    <w:bookmarkStart w:name="z3836" w:id="3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отключение газоходной системы, переключение агрегатов на жидкое топливо на время чистки газоходов и переключение системы на газ после ее чистки;</w:t>
      </w:r>
    </w:p>
    <w:bookmarkEnd w:id="3830"/>
    <w:bookmarkStart w:name="z3837" w:id="3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сырья и готовой продукции;</w:t>
      </w:r>
    </w:p>
    <w:bookmarkEnd w:id="3831"/>
    <w:bookmarkStart w:name="z3838" w:id="3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 и участие в его ремонте.</w:t>
      </w:r>
    </w:p>
    <w:bookmarkEnd w:id="3832"/>
    <w:bookmarkStart w:name="z3839" w:id="3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463. Должен знать:</w:t>
      </w:r>
    </w:p>
    <w:bookmarkEnd w:id="3833"/>
    <w:bookmarkStart w:name="z3840" w:id="3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производства цинковой пыли;</w:t>
      </w:r>
    </w:p>
    <w:bookmarkEnd w:id="3834"/>
    <w:bookmarkStart w:name="z3841" w:id="3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пылевых колонн, распылительных и отопительных форсунок;</w:t>
      </w:r>
    </w:p>
    <w:bookmarkEnd w:id="3835"/>
    <w:bookmarkStart w:name="z3842" w:id="3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обслуживания агрегатов, работающих на газовом в жидком топливе;</w:t>
      </w:r>
    </w:p>
    <w:bookmarkEnd w:id="3836"/>
    <w:bookmarkStart w:name="z3843" w:id="3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цинковой пыли.</w:t>
      </w:r>
    </w:p>
    <w:bookmarkEnd w:id="3837"/>
    <w:bookmarkStart w:name="z3844" w:id="38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71. Печевой в производстве цинковой пыли, 5 разряд</w:t>
      </w:r>
    </w:p>
    <w:bookmarkEnd w:id="3838"/>
    <w:bookmarkStart w:name="z3845" w:id="3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464. Характеристика работ:</w:t>
      </w:r>
    </w:p>
    <w:bookmarkEnd w:id="3839"/>
    <w:bookmarkStart w:name="z3846" w:id="3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получения цинковой пыли в пылевых камерах (колоннах) заданной крупности по показаниям контрольно-измерительных приборов;</w:t>
      </w:r>
    </w:p>
    <w:bookmarkEnd w:id="3840"/>
    <w:bookmarkStart w:name="z3847" w:id="3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в печи и подачи воздуха для распыления цинка;</w:t>
      </w:r>
    </w:p>
    <w:bookmarkEnd w:id="3841"/>
    <w:bookmarkStart w:name="z3848" w:id="3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цинковой пыли;</w:t>
      </w:r>
    </w:p>
    <w:bookmarkEnd w:id="3842"/>
    <w:bookmarkStart w:name="z3849" w:id="3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показателей работы оборудования;</w:t>
      </w:r>
    </w:p>
    <w:bookmarkEnd w:id="3843"/>
    <w:bookmarkStart w:name="z3850" w:id="3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для следующей смены.</w:t>
      </w:r>
    </w:p>
    <w:bookmarkEnd w:id="3844"/>
    <w:bookmarkStart w:name="z3851" w:id="3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465. Должен знать:</w:t>
      </w:r>
    </w:p>
    <w:bookmarkEnd w:id="3845"/>
    <w:bookmarkStart w:name="z3852" w:id="3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обслуживаемого оборудования;</w:t>
      </w:r>
    </w:p>
    <w:bookmarkEnd w:id="3846"/>
    <w:bookmarkStart w:name="z3853" w:id="3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и режимы получения тонкой цинковой пыли.</w:t>
      </w:r>
    </w:p>
    <w:bookmarkEnd w:id="3847"/>
    <w:bookmarkStart w:name="z3854" w:id="38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72. Печевой по восстановлению никелевого порошка, 4 разряд</w:t>
      </w:r>
    </w:p>
    <w:bookmarkEnd w:id="3848"/>
    <w:bookmarkStart w:name="z3855" w:id="3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466. Характеристика работ:</w:t>
      </w:r>
    </w:p>
    <w:bookmarkEnd w:id="3849"/>
    <w:bookmarkStart w:name="z3856" w:id="3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получения активного никелевого порошка путем восстановления закиси никеля в электрических печах; в многоподовых реакционных печах генераторным газом под руководством печевого более высокой квалификации;</w:t>
      </w:r>
    </w:p>
    <w:bookmarkEnd w:id="3850"/>
    <w:bookmarkStart w:name="z3857" w:id="3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прием, грохочение и транспортировка сырья и материалов;</w:t>
      </w:r>
    </w:p>
    <w:bookmarkEnd w:id="3851"/>
    <w:bookmarkStart w:name="z3858" w:id="3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по заданному составу шихты и загрузка ее в печь;</w:t>
      </w:r>
    </w:p>
    <w:bookmarkEnd w:id="3852"/>
    <w:bookmarkStart w:name="z3859" w:id="3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оборудования;</w:t>
      </w:r>
    </w:p>
    <w:bookmarkEnd w:id="3853"/>
    <w:bookmarkStart w:name="z3860" w:id="3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материалов, газа, воздуха в соответствии с температурным режимом восстановления закиси никеля генераторным газом;</w:t>
      </w:r>
    </w:p>
    <w:bookmarkEnd w:id="3854"/>
    <w:bookmarkStart w:name="z3861" w:id="3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температурой в печах;</w:t>
      </w:r>
    </w:p>
    <w:bookmarkEnd w:id="3855"/>
    <w:bookmarkStart w:name="z3862" w:id="3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3856"/>
    <w:bookmarkStart w:name="z3863" w:id="3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продукции при помощи экспресс-приборов;</w:t>
      </w:r>
    </w:p>
    <w:bookmarkEnd w:id="3857"/>
    <w:bookmarkStart w:name="z3864" w:id="3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порошка из электропечей, сушка и затаривание его;</w:t>
      </w:r>
    </w:p>
    <w:bookmarkEnd w:id="3858"/>
    <w:bookmarkStart w:name="z3865" w:id="3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печи;</w:t>
      </w:r>
    </w:p>
    <w:bookmarkEnd w:id="3859"/>
    <w:bookmarkStart w:name="z3866" w:id="3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подготовке многоподовой реакционной печи к работе, загрузка порошка;</w:t>
      </w:r>
    </w:p>
    <w:bookmarkEnd w:id="3860"/>
    <w:bookmarkStart w:name="z3867" w:id="3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состояния топок, исправности газовой запорной арматуры, тяги в вытяжных свечах, вентиляции;</w:t>
      </w:r>
    </w:p>
    <w:bookmarkEnd w:id="3861"/>
    <w:bookmarkStart w:name="z3868" w:id="3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потребности газа и воздуха;</w:t>
      </w:r>
    </w:p>
    <w:bookmarkEnd w:id="3862"/>
    <w:bookmarkStart w:name="z3869" w:id="3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чистка многоподовых печей, пылеулавливателей, замена подов и каналов;</w:t>
      </w:r>
    </w:p>
    <w:bookmarkEnd w:id="3863"/>
    <w:bookmarkStart w:name="z3870" w:id="3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подъемно-транспортными механизмами;</w:t>
      </w:r>
    </w:p>
    <w:bookmarkEnd w:id="3864"/>
    <w:bookmarkStart w:name="z3871" w:id="3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оборудования, участие в его ремонте.</w:t>
      </w:r>
    </w:p>
    <w:bookmarkEnd w:id="3865"/>
    <w:bookmarkStart w:name="z3872" w:id="3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467. Должен знать:</w:t>
      </w:r>
    </w:p>
    <w:bookmarkEnd w:id="3866"/>
    <w:bookmarkStart w:name="z3873" w:id="3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печей, вспомогательного оборудования и контрольно-измерительных приборов;</w:t>
      </w:r>
    </w:p>
    <w:bookmarkEnd w:id="3867"/>
    <w:bookmarkStart w:name="z3874" w:id="3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работы и технические инструкции;</w:t>
      </w:r>
    </w:p>
    <w:bookmarkEnd w:id="3868"/>
    <w:bookmarkStart w:name="z3875" w:id="3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основы технологического процесса;</w:t>
      </w:r>
    </w:p>
    <w:bookmarkEnd w:id="3869"/>
    <w:bookmarkStart w:name="z3876" w:id="3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сырья и генераторного газа (состав компонентов его, предел взрываемости, удельный вес, теплотворная способность, восстановительные свойства, токсичность и другие);</w:t>
      </w:r>
    </w:p>
    <w:bookmarkEnd w:id="3870"/>
    <w:bookmarkStart w:name="z3877" w:id="3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материалов;</w:t>
      </w:r>
    </w:p>
    <w:bookmarkEnd w:id="3871"/>
    <w:bookmarkStart w:name="z3878" w:id="3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контрольно-измерительными приборами и данными анализов;</w:t>
      </w:r>
    </w:p>
    <w:bookmarkEnd w:id="3872"/>
    <w:bookmarkStart w:name="z3879" w:id="3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сырья и активного никелевого порошка;</w:t>
      </w:r>
    </w:p>
    <w:bookmarkEnd w:id="3873"/>
    <w:bookmarkStart w:name="z3880" w:id="3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автоматики и сигнализации;</w:t>
      </w:r>
    </w:p>
    <w:bookmarkEnd w:id="3874"/>
    <w:bookmarkStart w:name="z3881" w:id="3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газовых, воздушных, паровых и водяных коммуникаций;</w:t>
      </w:r>
    </w:p>
    <w:bookmarkEnd w:id="3875"/>
    <w:bookmarkStart w:name="z3882" w:id="3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пуска и остановки печи, как в плановых, так и в аварийных случаях;</w:t>
      </w:r>
    </w:p>
    <w:bookmarkEnd w:id="3876"/>
    <w:bookmarkStart w:name="z3883" w:id="3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поведения в загазованной атмосфере и оказания первой помощи пострадавшим.</w:t>
      </w:r>
    </w:p>
    <w:bookmarkEnd w:id="3877"/>
    <w:bookmarkStart w:name="z3884" w:id="38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73. Печевой по восстановлению никелевого порошка, 5 разряд</w:t>
      </w:r>
    </w:p>
    <w:bookmarkEnd w:id="3878"/>
    <w:bookmarkStart w:name="z3885" w:id="3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468. Характеристика работ:</w:t>
      </w:r>
    </w:p>
    <w:bookmarkEnd w:id="3879"/>
    <w:bookmarkStart w:name="z3886" w:id="3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восстановления закиси никеля генераторным газом в многоподовых реакционных печах;</w:t>
      </w:r>
    </w:p>
    <w:bookmarkEnd w:id="3880"/>
    <w:bookmarkStart w:name="z3887" w:id="3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печей к работе;</w:t>
      </w:r>
    </w:p>
    <w:bookmarkEnd w:id="3881"/>
    <w:bookmarkStart w:name="z3888" w:id="3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непрерывной подачи сырья, газа, воздуха, заданной температуры реакционного и отходящего газов, температуры внутри печи;</w:t>
      </w:r>
    </w:p>
    <w:bookmarkEnd w:id="3882"/>
    <w:bookmarkStart w:name="z3889" w:id="3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порошка из многоподовых реакционных печей;</w:t>
      </w:r>
    </w:p>
    <w:bookmarkEnd w:id="3883"/>
    <w:bookmarkStart w:name="z3890" w:id="3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температурного и газового режимов технологического процесса, давления газа, воздуха по показаниям контрольно-измерительных приборов, при помощи автоматических устройств или вручную;</w:t>
      </w:r>
    </w:p>
    <w:bookmarkEnd w:id="3884"/>
    <w:bookmarkStart w:name="z3891" w:id="3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механизмов печи, расходом воды, газа, воздуха, работой газовых горелок;</w:t>
      </w:r>
    </w:p>
    <w:bookmarkEnd w:id="3885"/>
    <w:bookmarkStart w:name="z3892" w:id="3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запорной арматуры;</w:t>
      </w:r>
    </w:p>
    <w:bookmarkEnd w:id="3886"/>
    <w:bookmarkStart w:name="z3893" w:id="3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ремонт газовых и воздушных коммуникаций, вентиляторов, контрольно-измерительных приборов и другого оборудования;</w:t>
      </w:r>
    </w:p>
    <w:bookmarkEnd w:id="3887"/>
    <w:bookmarkStart w:name="z3894" w:id="3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утечек газа;</w:t>
      </w:r>
    </w:p>
    <w:bookmarkEnd w:id="3888"/>
    <w:bookmarkStart w:name="z3895" w:id="3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предотвращение образования взрывоопасной газовоздушной смеси;</w:t>
      </w:r>
    </w:p>
    <w:bookmarkEnd w:id="3889"/>
    <w:bookmarkStart w:name="z3896" w:id="3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возникновения возможных аварий, пожаров, взрывов, отравлений и принятие соответствующих мер их ликвидации;</w:t>
      </w:r>
    </w:p>
    <w:bookmarkEnd w:id="3890"/>
    <w:bookmarkStart w:name="z3897" w:id="3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выпускаемой продукции, ведение технической документации.</w:t>
      </w:r>
    </w:p>
    <w:bookmarkEnd w:id="3891"/>
    <w:bookmarkStart w:name="z3898" w:id="3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469. Должен знать:</w:t>
      </w:r>
    </w:p>
    <w:bookmarkEnd w:id="3892"/>
    <w:bookmarkStart w:name="z3899" w:id="3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получения никелевого порошка путем восстановления закиси никеля генераторным газом;</w:t>
      </w:r>
    </w:p>
    <w:bookmarkEnd w:id="3893"/>
    <w:bookmarkStart w:name="z3900" w:id="3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закиси никеля генераторным газом;</w:t>
      </w:r>
    </w:p>
    <w:bookmarkEnd w:id="3894"/>
    <w:bookmarkStart w:name="z3901" w:id="3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регулирования процесса;</w:t>
      </w:r>
    </w:p>
    <w:bookmarkEnd w:id="3895"/>
    <w:bookmarkStart w:name="z3902" w:id="3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увеличения производительности печи, улучшения качества выпускаемой продукции;</w:t>
      </w:r>
    </w:p>
    <w:bookmarkEnd w:id="3896"/>
    <w:bookmarkStart w:name="z3903" w:id="3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ликвидации аварий;</w:t>
      </w:r>
    </w:p>
    <w:bookmarkEnd w:id="3897"/>
    <w:bookmarkStart w:name="z3904" w:id="3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безопасности в газовом хозяйстве;</w:t>
      </w:r>
    </w:p>
    <w:bookmarkEnd w:id="3898"/>
    <w:bookmarkStart w:name="z3905" w:id="3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способы предотвращения образования взрывоопасной газовоздушной смеси.</w:t>
      </w:r>
    </w:p>
    <w:bookmarkEnd w:id="3899"/>
    <w:bookmarkStart w:name="z3906" w:id="39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74. Аппаратчик на плазменных установках, 4 разряд</w:t>
      </w:r>
    </w:p>
    <w:bookmarkEnd w:id="3900"/>
    <w:bookmarkStart w:name="z3907" w:id="3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470. Характеристика работ:</w:t>
      </w:r>
    </w:p>
    <w:bookmarkEnd w:id="3901"/>
    <w:bookmarkStart w:name="z3908" w:id="3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получения моноокиси и халькогенидов металлов: кремния, кадмия и другие;</w:t>
      </w:r>
    </w:p>
    <w:bookmarkEnd w:id="3902"/>
    <w:bookmarkStart w:name="z3909" w:id="3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технологического оборудования к процессу;</w:t>
      </w:r>
    </w:p>
    <w:bookmarkEnd w:id="3903"/>
    <w:bookmarkStart w:name="z3910" w:id="3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разгрузка и чистка реакторов и линии;</w:t>
      </w:r>
    </w:p>
    <w:bookmarkEnd w:id="3904"/>
    <w:bookmarkStart w:name="z3911" w:id="3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шихты в питатель;</w:t>
      </w:r>
    </w:p>
    <w:bookmarkEnd w:id="3905"/>
    <w:bookmarkStart w:name="z3912" w:id="3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манометров к контрольным точкам;</w:t>
      </w:r>
    </w:p>
    <w:bookmarkEnd w:id="3906"/>
    <w:bookmarkStart w:name="z3913" w:id="3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работы питающих устройств перед процессом и герметичности системы;</w:t>
      </w:r>
    </w:p>
    <w:bookmarkEnd w:id="3907"/>
    <w:bookmarkStart w:name="z3914" w:id="3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центровка питающей трубки в плазменном реакторе;</w:t>
      </w:r>
    </w:p>
    <w:bookmarkEnd w:id="3908"/>
    <w:bookmarkStart w:name="z3915" w:id="3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и выключение вакуумных насосов;</w:t>
      </w:r>
    </w:p>
    <w:bookmarkEnd w:id="3909"/>
    <w:bookmarkStart w:name="z3916" w:id="3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центровка электродов в дуговой плазменной горелке;</w:t>
      </w:r>
    </w:p>
    <w:bookmarkEnd w:id="3910"/>
    <w:bookmarkStart w:name="z3917" w:id="3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замеры давления в различных точках технологического оборудования.</w:t>
      </w:r>
    </w:p>
    <w:bookmarkEnd w:id="3911"/>
    <w:bookmarkStart w:name="z3918" w:id="3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471. Должен знать:</w:t>
      </w:r>
    </w:p>
    <w:bookmarkEnd w:id="3912"/>
    <w:bookmarkStart w:name="z3919" w:id="3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высокочастотных дуговых плазменных установок;</w:t>
      </w:r>
    </w:p>
    <w:bookmarkEnd w:id="3913"/>
    <w:bookmarkStart w:name="z3920" w:id="3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получения порошков и покрытий в низкотемпературной плазме;</w:t>
      </w:r>
    </w:p>
    <w:bookmarkEnd w:id="3914"/>
    <w:bookmarkStart w:name="z3921" w:id="3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газов и продуктов, подаваемых в плазму.</w:t>
      </w:r>
    </w:p>
    <w:bookmarkEnd w:id="3915"/>
    <w:bookmarkStart w:name="z3922" w:id="39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75. Аппаратчик на плазменных установках, 5 разряд</w:t>
      </w:r>
    </w:p>
    <w:bookmarkEnd w:id="3916"/>
    <w:bookmarkStart w:name="z3923" w:id="3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472. Характеристика работ:</w:t>
      </w:r>
    </w:p>
    <w:bookmarkEnd w:id="3917"/>
    <w:bookmarkStart w:name="z3924" w:id="3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получения пленочных покрытий в холодной плазме;</w:t>
      </w:r>
    </w:p>
    <w:bookmarkEnd w:id="3918"/>
    <w:bookmarkStart w:name="z3925" w:id="3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реактора для ведения процесса;</w:t>
      </w:r>
    </w:p>
    <w:bookmarkEnd w:id="3919"/>
    <w:bookmarkStart w:name="z3926" w:id="3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химического и гранулометрического анализов.</w:t>
      </w:r>
    </w:p>
    <w:bookmarkEnd w:id="3920"/>
    <w:bookmarkStart w:name="z3927" w:id="3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473. Должен знать:</w:t>
      </w:r>
    </w:p>
    <w:bookmarkEnd w:id="3921"/>
    <w:bookmarkStart w:name="z3928" w:id="3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различного типа технологического оборудования, применяемого в данном процессе;</w:t>
      </w:r>
    </w:p>
    <w:bookmarkEnd w:id="3922"/>
    <w:bookmarkStart w:name="z3929" w:id="3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высокочастотного генератора и генератора постоянного тока;</w:t>
      </w:r>
    </w:p>
    <w:bookmarkEnd w:id="3923"/>
    <w:bookmarkStart w:name="z3930" w:id="3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причины неполадок, встречающихся в ходе проведения процесса;</w:t>
      </w:r>
    </w:p>
    <w:bookmarkEnd w:id="3924"/>
    <w:bookmarkStart w:name="z3931" w:id="3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состава подаваемого газа на электрические характеристики высокочастотного генератора.</w:t>
      </w:r>
    </w:p>
    <w:bookmarkEnd w:id="3925"/>
    <w:bookmarkStart w:name="z3932" w:id="39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76. Аппаратчик на плазменных установках, 6 разряд</w:t>
      </w:r>
    </w:p>
    <w:bookmarkEnd w:id="3926"/>
    <w:bookmarkStart w:name="z3933" w:id="3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474. Характеристика работ:</w:t>
      </w:r>
    </w:p>
    <w:bookmarkEnd w:id="3927"/>
    <w:bookmarkStart w:name="z3934" w:id="3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получения особо чистых редкоземельных и тугоплавких металлов и сплавов (монокристаллов и монокристаллических пленок) на плазменной установке;</w:t>
      </w:r>
    </w:p>
    <w:bookmarkEnd w:id="3928"/>
    <w:bookmarkStart w:name="z3935" w:id="3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наладка плазматрона;</w:t>
      </w:r>
    </w:p>
    <w:bookmarkEnd w:id="3929"/>
    <w:bookmarkStart w:name="z3936" w:id="3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вакуумными системами откачки установки, дозирующими и подающими устройствами, плазменным факелом и источником электрического напряжения постоянного тока;</w:t>
      </w:r>
    </w:p>
    <w:bookmarkEnd w:id="3930"/>
    <w:bookmarkStart w:name="z3937" w:id="3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электродов и мелкий ремонт плазматрона;</w:t>
      </w:r>
    </w:p>
    <w:bookmarkEnd w:id="3931"/>
    <w:bookmarkStart w:name="z3938" w:id="3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вакуумных насосов и запорной арматуры;</w:t>
      </w:r>
    </w:p>
    <w:bookmarkEnd w:id="3932"/>
    <w:bookmarkStart w:name="z3939" w:id="3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источника низкого напряжения и другого электрооборудования;</w:t>
      </w:r>
    </w:p>
    <w:bookmarkEnd w:id="3933"/>
    <w:bookmarkStart w:name="z3940" w:id="3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печи, выбор режима работы оборудования на основании заданного диаметра уловителя и технологического режима плавки.</w:t>
      </w:r>
    </w:p>
    <w:bookmarkEnd w:id="3934"/>
    <w:bookmarkStart w:name="z3941" w:id="3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475. Должен знать:</w:t>
      </w:r>
    </w:p>
    <w:bookmarkEnd w:id="3935"/>
    <w:bookmarkStart w:name="z3942" w:id="3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обслуживаемых плазменных установок и особенности подвода газа к ним;</w:t>
      </w:r>
    </w:p>
    <w:bookmarkEnd w:id="3936"/>
    <w:bookmarkStart w:name="z3943" w:id="3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физики, химии, электротехники, электрических измерений, вакуумной техники;</w:t>
      </w:r>
    </w:p>
    <w:bookmarkEnd w:id="3937"/>
    <w:bookmarkStart w:name="z3944" w:id="3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вакуума в печах и порядок пользования течеискательной аппаратурой;</w:t>
      </w:r>
    </w:p>
    <w:bookmarkEnd w:id="3938"/>
    <w:bookmarkStart w:name="z3945" w:id="3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подложек и заготовок для монокристаллов по отношению к плазменному факелу;</w:t>
      </w:r>
    </w:p>
    <w:bookmarkEnd w:id="3939"/>
    <w:bookmarkStart w:name="z3946" w:id="3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температурные зоны плазменного реактора;</w:t>
      </w:r>
    </w:p>
    <w:bookmarkEnd w:id="3940"/>
    <w:bookmarkStart w:name="z3947" w:id="3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различных неисправностей технологического оборудования и способы их устранения.</w:t>
      </w:r>
    </w:p>
    <w:bookmarkEnd w:id="3941"/>
    <w:bookmarkStart w:name="z3948" w:id="3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476. Требуется техническое и профессиональное (среднее специальное, среднее профессиональное) образование.</w:t>
      </w:r>
    </w:p>
    <w:bookmarkEnd w:id="3942"/>
    <w:bookmarkStart w:name="z3949" w:id="39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77. Репульпаторщик, 3 разряд</w:t>
      </w:r>
    </w:p>
    <w:bookmarkEnd w:id="3943"/>
    <w:bookmarkStart w:name="z3950" w:id="3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477. Характеристика работ:</w:t>
      </w:r>
    </w:p>
    <w:bookmarkEnd w:id="3944"/>
    <w:bookmarkStart w:name="z3951" w:id="3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 соды и пульпы гидрата окиси алюминия для солевых отделений и перекачка их;</w:t>
      </w:r>
    </w:p>
    <w:bookmarkEnd w:id="3945"/>
    <w:bookmarkStart w:name="z3952" w:id="3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температурой и концентрацией растворов соды и гидратной пульпы;</w:t>
      </w:r>
    </w:p>
    <w:bookmarkEnd w:id="3946"/>
    <w:bookmarkStart w:name="z3953" w:id="3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3947"/>
    <w:bookmarkStart w:name="z3954" w:id="3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репульпаторов, насосов, элеваторов, транспортеров;</w:t>
      </w:r>
    </w:p>
    <w:bookmarkEnd w:id="3948"/>
    <w:bookmarkStart w:name="z3955" w:id="3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сырья, тары и количества поданных растворов;</w:t>
      </w:r>
    </w:p>
    <w:bookmarkEnd w:id="3949"/>
    <w:bookmarkStart w:name="z3956" w:id="3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оборудования, осмотр и текущий ремонт его.</w:t>
      </w:r>
    </w:p>
    <w:bookmarkEnd w:id="3950"/>
    <w:bookmarkStart w:name="z3957" w:id="3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478. Должен знать:</w:t>
      </w:r>
    </w:p>
    <w:bookmarkEnd w:id="3951"/>
    <w:bookmarkStart w:name="z3958" w:id="3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хранения и требования, предъявляемые к качеству соды, гидрата и растворов;</w:t>
      </w:r>
    </w:p>
    <w:bookmarkEnd w:id="3952"/>
    <w:bookmarkStart w:name="z3959" w:id="3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сырья;</w:t>
      </w:r>
    </w:p>
    <w:bookmarkEnd w:id="3953"/>
    <w:bookmarkStart w:name="z3960" w:id="3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приготовления растворов соды и пульпы.</w:t>
      </w:r>
    </w:p>
    <w:bookmarkEnd w:id="3954"/>
    <w:bookmarkStart w:name="z3961" w:id="39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78. Монтажник реакционных аппаратов, 3 разряд</w:t>
      </w:r>
    </w:p>
    <w:bookmarkEnd w:id="3955"/>
    <w:bookmarkStart w:name="z3962" w:id="3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479. Характеристика работ:</w:t>
      </w:r>
    </w:p>
    <w:bookmarkEnd w:id="3956"/>
    <w:bookmarkStart w:name="z3963" w:id="3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демонтаж отдельных узлов аппаратов восстановления и дистилляции;</w:t>
      </w:r>
    </w:p>
    <w:bookmarkEnd w:id="3957"/>
    <w:bookmarkStart w:name="z3964" w:id="3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деталей аппаратов, загрузка в корзину и погрузка ее кран-балкой в ванну с кислотой;</w:t>
      </w:r>
    </w:p>
    <w:bookmarkEnd w:id="3958"/>
    <w:bookmarkStart w:name="z3965" w:id="3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травление деталей и реторты до полного удаления всех налетов;</w:t>
      </w:r>
    </w:p>
    <w:bookmarkEnd w:id="3959"/>
    <w:bookmarkStart w:name="z3966" w:id="3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и сушка деталей и реторты;</w:t>
      </w:r>
    </w:p>
    <w:bookmarkEnd w:id="3960"/>
    <w:bookmarkStart w:name="z3967" w:id="3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реторты в специальный травильный стенд, заливка в нее раствора кислоты;</w:t>
      </w:r>
    </w:p>
    <w:bookmarkEnd w:id="3961"/>
    <w:bookmarkStart w:name="z3968" w:id="3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кислоты после травления;</w:t>
      </w:r>
    </w:p>
    <w:bookmarkEnd w:id="3962"/>
    <w:bookmarkStart w:name="z3969" w:id="3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деталей и реторты на стенд сборки аппаратов восстановления;</w:t>
      </w:r>
    </w:p>
    <w:bookmarkEnd w:id="3963"/>
    <w:bookmarkStart w:name="z3970" w:id="3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раствора кислоты в травильных ваннах;</w:t>
      </w:r>
    </w:p>
    <w:bookmarkEnd w:id="3964"/>
    <w:bookmarkStart w:name="z3971" w:id="3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 баллонов грузоподъемными механизмами, установка их на стенд, перекачка кислоты из баллонов в емкости (цистерну).</w:t>
      </w:r>
    </w:p>
    <w:bookmarkEnd w:id="3965"/>
    <w:bookmarkStart w:name="z3972" w:id="3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480. Должен знать:</w:t>
      </w:r>
    </w:p>
    <w:bookmarkEnd w:id="3966"/>
    <w:bookmarkStart w:name="z3973" w:id="3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порядок монтажа и демонтажа отдельных узлов и деталей аппаратов;</w:t>
      </w:r>
    </w:p>
    <w:bookmarkEnd w:id="3967"/>
    <w:bookmarkStart w:name="z3974" w:id="3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кислоты, магния, хлористого магния, низших хлоридов титана и порядок обращения с ними;</w:t>
      </w:r>
    </w:p>
    <w:bookmarkEnd w:id="3968"/>
    <w:bookmarkStart w:name="z3975" w:id="3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печей, травильных ванн, насосов, грузоподъемных механизмов, транспортных средств и порядок их эксплуатации;</w:t>
      </w:r>
    </w:p>
    <w:bookmarkEnd w:id="3969"/>
    <w:bookmarkStart w:name="z3976" w:id="3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строповки грузов;</w:t>
      </w:r>
    </w:p>
    <w:bookmarkEnd w:id="3970"/>
    <w:bookmarkStart w:name="z3977" w:id="3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протравленных деталей, промывки и сушки;</w:t>
      </w:r>
    </w:p>
    <w:bookmarkEnd w:id="3971"/>
    <w:bookmarkStart w:name="z3978" w:id="3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реакционной массой;</w:t>
      </w:r>
    </w:p>
    <w:bookmarkEnd w:id="3972"/>
    <w:bookmarkStart w:name="z3979" w:id="3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условную сигнализацию.</w:t>
      </w:r>
    </w:p>
    <w:bookmarkEnd w:id="3973"/>
    <w:bookmarkStart w:name="z3980" w:id="39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79. Монтажник реакционных аппаратов, 4 разряд</w:t>
      </w:r>
    </w:p>
    <w:bookmarkEnd w:id="3974"/>
    <w:bookmarkStart w:name="z3981" w:id="3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481. Характеристика работ:</w:t>
      </w:r>
    </w:p>
    <w:bookmarkEnd w:id="3975"/>
    <w:bookmarkStart w:name="z3982" w:id="3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демонтаж аппаратов восстановления и дистилляции;</w:t>
      </w:r>
    </w:p>
    <w:bookmarkEnd w:id="3976"/>
    <w:bookmarkStart w:name="z3983" w:id="3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аппаратов восстановления и дистилляции в поворотные станки;</w:t>
      </w:r>
    </w:p>
    <w:bookmarkEnd w:id="3977"/>
    <w:bookmarkStart w:name="z3984" w:id="3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воздуха в аппараты дистилляции для окисления мелкодисперсных частиц магния;</w:t>
      </w:r>
    </w:p>
    <w:bookmarkEnd w:id="3978"/>
    <w:bookmarkStart w:name="z3985" w:id="3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кессона реторты-конденсатора, лабиринта;</w:t>
      </w:r>
    </w:p>
    <w:bookmarkEnd w:id="3979"/>
    <w:bookmarkStart w:name="z3986" w:id="3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присоединение к аппарату хвостовика со сливной трубкой, песочника;</w:t>
      </w:r>
    </w:p>
    <w:bookmarkEnd w:id="3980"/>
    <w:bookmarkStart w:name="z3987" w:id="3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опрессовка аппаратов и стравливание давления из них;</w:t>
      </w:r>
    </w:p>
    <w:bookmarkEnd w:id="3981"/>
    <w:bookmarkStart w:name="z3988" w:id="3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колпака хвостовика, сливной трубы, крышки аппарата;</w:t>
      </w:r>
    </w:p>
    <w:bookmarkEnd w:id="3982"/>
    <w:bookmarkStart w:name="z3989" w:id="3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крышки в камеру отделения, снятие с нее вентилей, струбцин и отдув реакционной массы азотом;</w:t>
      </w:r>
    </w:p>
    <w:bookmarkEnd w:id="3983"/>
    <w:bookmarkStart w:name="z3990" w:id="3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ревизия вентилей.</w:t>
      </w:r>
    </w:p>
    <w:bookmarkEnd w:id="3984"/>
    <w:bookmarkStart w:name="z3991" w:id="3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482. Должен знать:</w:t>
      </w:r>
    </w:p>
    <w:bookmarkEnd w:id="3985"/>
    <w:bookmarkStart w:name="z3992" w:id="3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порядок эксплуатации поворотных станков, камеры отдымления, грузоподъемного и транспортного оборудования;</w:t>
      </w:r>
    </w:p>
    <w:bookmarkEnd w:id="3986"/>
    <w:bookmarkStart w:name="z3993" w:id="3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монтажа и демонтажа аппаратов;</w:t>
      </w:r>
    </w:p>
    <w:bookmarkEnd w:id="3987"/>
    <w:bookmarkStart w:name="z3994" w:id="3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применяемых инструментов, приспособлений и предъявляемые требования к ним;</w:t>
      </w:r>
    </w:p>
    <w:bookmarkEnd w:id="3988"/>
    <w:bookmarkStart w:name="z3995" w:id="3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состав конденсатов, реакционной массы, низших хлоридов титана;</w:t>
      </w:r>
    </w:p>
    <w:bookmarkEnd w:id="3989"/>
    <w:bookmarkStart w:name="z3996" w:id="3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линии сжатого воздуха, азота, аргона, воды, сантехнической вентиляции;</w:t>
      </w:r>
    </w:p>
    <w:bookmarkEnd w:id="3990"/>
    <w:bookmarkStart w:name="z3997" w:id="3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качество вакуум-прокладок.</w:t>
      </w:r>
    </w:p>
    <w:bookmarkEnd w:id="3991"/>
    <w:bookmarkStart w:name="z3998" w:id="39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80. Монтажник реакционных аппаратов, 5 разряд</w:t>
      </w:r>
    </w:p>
    <w:bookmarkEnd w:id="3992"/>
    <w:bookmarkStart w:name="z3999" w:id="3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483. Характеристика работ:</w:t>
      </w:r>
    </w:p>
    <w:bookmarkEnd w:id="3993"/>
    <w:bookmarkStart w:name="z4000" w:id="3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присоединение собранных аппаратов дистилляции и восстановления к вакуум-блоку;</w:t>
      </w:r>
    </w:p>
    <w:bookmarkEnd w:id="3994"/>
    <w:bookmarkStart w:name="z4001" w:id="3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откачка воздуха из аппаратов насосами до остаточного давления, предусмотренного техническими условиями, проверка натекания воздуха в аппарат;</w:t>
      </w:r>
    </w:p>
    <w:bookmarkEnd w:id="3995"/>
    <w:bookmarkStart w:name="z4002" w:id="3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вакуумных и бустерных насосов;</w:t>
      </w:r>
    </w:p>
    <w:bookmarkEnd w:id="3996"/>
    <w:bookmarkStart w:name="z4003" w:id="3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давления в аппаратах;</w:t>
      </w:r>
    </w:p>
    <w:bookmarkEnd w:id="3997"/>
    <w:bookmarkStart w:name="z4004" w:id="3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режимной карты;</w:t>
      </w:r>
    </w:p>
    <w:bookmarkEnd w:id="3998"/>
    <w:bookmarkStart w:name="z4005" w:id="3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готовых аппаратов на участок восстановления или дистилляции;</w:t>
      </w:r>
    </w:p>
    <w:bookmarkEnd w:id="3999"/>
    <w:bookmarkStart w:name="z4006" w:id="4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остановка насосов;</w:t>
      </w:r>
    </w:p>
    <w:bookmarkEnd w:id="4000"/>
    <w:bookmarkStart w:name="z4007" w:id="4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отработанного масла из насосов;</w:t>
      </w:r>
    </w:p>
    <w:bookmarkEnd w:id="4001"/>
    <w:bookmarkStart w:name="z4008" w:id="4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насосов;</w:t>
      </w:r>
    </w:p>
    <w:bookmarkEnd w:id="4002"/>
    <w:bookmarkStart w:name="z4009" w:id="4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бака чистым маслом;</w:t>
      </w:r>
    </w:p>
    <w:bookmarkEnd w:id="4003"/>
    <w:bookmarkStart w:name="z4010" w:id="4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насосов.</w:t>
      </w:r>
    </w:p>
    <w:bookmarkEnd w:id="4004"/>
    <w:bookmarkStart w:name="z4011" w:id="4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484. Должен знать:</w:t>
      </w:r>
    </w:p>
    <w:bookmarkEnd w:id="4005"/>
    <w:bookmarkStart w:name="z4012" w:id="4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и порядок эксплуатации насосов;</w:t>
      </w:r>
    </w:p>
    <w:bookmarkEnd w:id="4006"/>
    <w:bookmarkStart w:name="z4013" w:id="4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герметичности и прочности аппаратов;</w:t>
      </w:r>
    </w:p>
    <w:bookmarkEnd w:id="4007"/>
    <w:bookmarkStart w:name="z4014" w:id="4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контрольно-измерительными приборами на участке;</w:t>
      </w:r>
    </w:p>
    <w:bookmarkEnd w:id="4008"/>
    <w:bookmarkStart w:name="z4015" w:id="4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причины неполадок в работе насосов и методы их устранения;</w:t>
      </w:r>
    </w:p>
    <w:bookmarkEnd w:id="4009"/>
    <w:bookmarkStart w:name="z4016" w:id="4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вакуумными аппаратами.</w:t>
      </w:r>
    </w:p>
    <w:bookmarkEnd w:id="4010"/>
    <w:bookmarkStart w:name="z4017" w:id="40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81. Монтажник реакционных аппаратов, 6 разряд</w:t>
      </w:r>
    </w:p>
    <w:bookmarkEnd w:id="4011"/>
    <w:bookmarkStart w:name="z4018" w:id="4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485. Характеристика работ:</w:t>
      </w:r>
    </w:p>
    <w:bookmarkEnd w:id="4012"/>
    <w:bookmarkStart w:name="z4019" w:id="4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контрольные испытания аппаратов и определение неисправности их деталей;</w:t>
      </w:r>
    </w:p>
    <w:bookmarkEnd w:id="4013"/>
    <w:bookmarkStart w:name="z4020" w:id="4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монтируемых аппаратов по процессам;</w:t>
      </w:r>
    </w:p>
    <w:bookmarkEnd w:id="4014"/>
    <w:bookmarkStart w:name="z4021" w:id="4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насосов;</w:t>
      </w:r>
    </w:p>
    <w:bookmarkEnd w:id="4015"/>
    <w:bookmarkStart w:name="z4022" w:id="4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негодных деталей;</w:t>
      </w:r>
    </w:p>
    <w:bookmarkEnd w:id="4016"/>
    <w:bookmarkStart w:name="z4023" w:id="4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по монтажу и демонтажу аппаратов.</w:t>
      </w:r>
    </w:p>
    <w:bookmarkEnd w:id="4017"/>
    <w:bookmarkStart w:name="z4024" w:id="4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486. Должен знать:</w:t>
      </w:r>
    </w:p>
    <w:bookmarkEnd w:id="4018"/>
    <w:bookmarkStart w:name="z4025" w:id="4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химико-металлургические процессы, протекающие в аппаратах восстановления и дистилляции;</w:t>
      </w:r>
    </w:p>
    <w:bookmarkEnd w:id="4019"/>
    <w:bookmarkStart w:name="z4026" w:id="4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транспортно-технологическую схему;</w:t>
      </w:r>
    </w:p>
    <w:bookmarkEnd w:id="4020"/>
    <w:bookmarkStart w:name="z4027" w:id="4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смонтированных аппаратов и их герметичности;</w:t>
      </w:r>
    </w:p>
    <w:bookmarkEnd w:id="4021"/>
    <w:bookmarkStart w:name="z4028" w:id="4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кинематические схемы монтируемых аппаратов.</w:t>
      </w:r>
    </w:p>
    <w:bookmarkEnd w:id="4022"/>
    <w:bookmarkStart w:name="z4029" w:id="40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82. Аппаратчик по разделению редкоземельных элементов, 5 разряд</w:t>
      </w:r>
    </w:p>
    <w:bookmarkEnd w:id="4023"/>
    <w:bookmarkStart w:name="z4030" w:id="4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487. Характеристика работ:</w:t>
      </w:r>
    </w:p>
    <w:bookmarkEnd w:id="4024"/>
    <w:bookmarkStart w:name="z4031" w:id="4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разделения редкоземельных элементов методом ионного обмена и приготовления элюанта под руководством аппаратчика более высокой квалификации;</w:t>
      </w:r>
    </w:p>
    <w:bookmarkEnd w:id="4025"/>
    <w:bookmarkStart w:name="z4032" w:id="4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колонн смолой;</w:t>
      </w:r>
    </w:p>
    <w:bookmarkEnd w:id="4026"/>
    <w:bookmarkStart w:name="z4033" w:id="4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и подача исходных растворов;</w:t>
      </w:r>
    </w:p>
    <w:bookmarkEnd w:id="4027"/>
    <w:bookmarkStart w:name="z4034" w:id="4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сорбции редкоземельных элементов меди на колоннах;</w:t>
      </w:r>
    </w:p>
    <w:bookmarkEnd w:id="4028"/>
    <w:bookmarkStart w:name="z4035" w:id="4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журнале скоростей растворов, значения водородного показателя полученных фракций;</w:t>
      </w:r>
    </w:p>
    <w:bookmarkEnd w:id="4029"/>
    <w:bookmarkStart w:name="z4036" w:id="4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анализов по определению кислотности и щелочности.</w:t>
      </w:r>
    </w:p>
    <w:bookmarkEnd w:id="4030"/>
    <w:bookmarkStart w:name="z4037" w:id="4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488. Должен знать:</w:t>
      </w:r>
    </w:p>
    <w:bookmarkEnd w:id="4031"/>
    <w:bookmarkStart w:name="z4038" w:id="4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движения исходных растворов, замедлителей и элюантов;</w:t>
      </w:r>
    </w:p>
    <w:bookmarkEnd w:id="4032"/>
    <w:bookmarkStart w:name="z4039" w:id="4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получения индивидуальных окислов редкоземельных элементов;</w:t>
      </w:r>
    </w:p>
    <w:bookmarkEnd w:id="4033"/>
    <w:bookmarkStart w:name="z4040" w:id="4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химии в пределах программы средней школы и специального техминимума;</w:t>
      </w:r>
    </w:p>
    <w:bookmarkEnd w:id="4034"/>
    <w:bookmarkStart w:name="z4041" w:id="4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и аппаратурную схемы;</w:t>
      </w:r>
    </w:p>
    <w:bookmarkEnd w:id="4035"/>
    <w:bookmarkStart w:name="z4042" w:id="4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ионообменным смолам и реактивам.</w:t>
      </w:r>
    </w:p>
    <w:bookmarkEnd w:id="4036"/>
    <w:bookmarkStart w:name="z4043" w:id="40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83. Аппаратчик по разделению редкоземельных элементов, 6 разряд</w:t>
      </w:r>
    </w:p>
    <w:bookmarkEnd w:id="4037"/>
    <w:bookmarkStart w:name="z4044" w:id="4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489. Характеристика работ:</w:t>
      </w:r>
    </w:p>
    <w:bookmarkEnd w:id="4038"/>
    <w:bookmarkStart w:name="z4045" w:id="4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разделения редкоземельных элементов методом ионного обмена и приготовления элюанта установленной концентрации;</w:t>
      </w:r>
    </w:p>
    <w:bookmarkEnd w:id="4039"/>
    <w:bookmarkStart w:name="z4046" w:id="4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подачи раствора и отбор фракций;</w:t>
      </w:r>
    </w:p>
    <w:bookmarkEnd w:id="4040"/>
    <w:bookmarkStart w:name="z4047" w:id="4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регенерация растворов и внесение изменений в процесс разделения в случае отклонений;</w:t>
      </w:r>
    </w:p>
    <w:bookmarkEnd w:id="4041"/>
    <w:bookmarkStart w:name="z4048" w:id="4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ионообменной смолы.</w:t>
      </w:r>
    </w:p>
    <w:bookmarkEnd w:id="4042"/>
    <w:bookmarkStart w:name="z4049" w:id="4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490. Должен знать:</w:t>
      </w:r>
    </w:p>
    <w:bookmarkEnd w:id="4043"/>
    <w:bookmarkStart w:name="z4050" w:id="4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комплексно-образовательной хромотографии;</w:t>
      </w:r>
    </w:p>
    <w:bookmarkEnd w:id="4044"/>
    <w:bookmarkStart w:name="z4051" w:id="4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факторы, влияющие на качество разделения элементов и на производительность процесса;</w:t>
      </w:r>
    </w:p>
    <w:bookmarkEnd w:id="4045"/>
    <w:bookmarkStart w:name="z4052" w:id="4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ионообменных смол, катионов-замедлителей и различных комплексообразователей.</w:t>
      </w:r>
    </w:p>
    <w:bookmarkEnd w:id="4046"/>
    <w:bookmarkStart w:name="z4053" w:id="40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84. Электролизник водных растворов, 2 разряд</w:t>
      </w:r>
    </w:p>
    <w:bookmarkEnd w:id="4047"/>
    <w:bookmarkStart w:name="z4054" w:id="4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491. Характеристика работ:</w:t>
      </w:r>
    </w:p>
    <w:bookmarkEnd w:id="4048"/>
    <w:bookmarkStart w:name="z4055" w:id="4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содержание в чистоте циркуляционных устройств, токоподводящих шин, рабочих мест;</w:t>
      </w:r>
    </w:p>
    <w:bookmarkEnd w:id="4049"/>
    <w:bookmarkStart w:name="z4056" w:id="4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и регулирование скорости циркуляции электролита;</w:t>
      </w:r>
    </w:p>
    <w:bookmarkEnd w:id="4050"/>
    <w:bookmarkStart w:name="z4057" w:id="4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утечек электролита;</w:t>
      </w:r>
    </w:p>
    <w:bookmarkEnd w:id="4051"/>
    <w:bookmarkStart w:name="z4058" w:id="4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фильтрация электролита;</w:t>
      </w:r>
    </w:p>
    <w:bookmarkEnd w:id="4052"/>
    <w:bookmarkStart w:name="z4059" w:id="4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фильтрующей ткани;</w:t>
      </w:r>
    </w:p>
    <w:bookmarkEnd w:id="4053"/>
    <w:bookmarkStart w:name="z4060" w:id="4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необходимого условия для электролита;</w:t>
      </w:r>
    </w:p>
    <w:bookmarkEnd w:id="4054"/>
    <w:bookmarkStart w:name="z4061" w:id="4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обеспечение равномерного поступления реагентов в электролит;</w:t>
      </w:r>
    </w:p>
    <w:bookmarkEnd w:id="4055"/>
    <w:bookmarkStart w:name="z4062" w:id="4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замена циркуляционных устройств.</w:t>
      </w:r>
    </w:p>
    <w:bookmarkEnd w:id="4056"/>
    <w:bookmarkStart w:name="z4063" w:id="4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492. Должен знать:</w:t>
      </w:r>
    </w:p>
    <w:bookmarkEnd w:id="4057"/>
    <w:bookmarkStart w:name="z4064" w:id="4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соединения ванн в серии;</w:t>
      </w:r>
    </w:p>
    <w:bookmarkEnd w:id="4058"/>
    <w:bookmarkStart w:name="z4065" w:id="4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циркуляции и фильтрации электролита.</w:t>
      </w:r>
    </w:p>
    <w:bookmarkEnd w:id="4059"/>
    <w:bookmarkStart w:name="z4066" w:id="40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85. Электролизник водных растворов, 3 разряд</w:t>
      </w:r>
    </w:p>
    <w:bookmarkEnd w:id="4060"/>
    <w:bookmarkStart w:name="z4067" w:id="4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493. Характеристика работ:</w:t>
      </w:r>
    </w:p>
    <w:bookmarkEnd w:id="4061"/>
    <w:bookmarkStart w:name="z4068" w:id="4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выемка змеевиков из ванн, очистка, отбраковка и установка их в ванны;</w:t>
      </w:r>
    </w:p>
    <w:bookmarkEnd w:id="4062"/>
    <w:bookmarkStart w:name="z4069" w:id="4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очистка, ремонт и сборка магистралей;</w:t>
      </w:r>
    </w:p>
    <w:bookmarkEnd w:id="4063"/>
    <w:bookmarkStart w:name="z4070" w:id="4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змеевиков и труб путем продувки их паром;</w:t>
      </w:r>
    </w:p>
    <w:bookmarkEnd w:id="4064"/>
    <w:bookmarkStart w:name="z4071" w:id="4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стоком отработанного электролита в сборные коллекторы, выявление и устранение неисправностей в магистралях;</w:t>
      </w:r>
    </w:p>
    <w:bookmarkEnd w:id="4065"/>
    <w:bookmarkStart w:name="z4072" w:id="4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и очистка изоляции ванн, желобов и труб;</w:t>
      </w:r>
    </w:p>
    <w:bookmarkEnd w:id="4066"/>
    <w:bookmarkStart w:name="z4073" w:id="4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течи растворов;</w:t>
      </w:r>
    </w:p>
    <w:bookmarkEnd w:id="4067"/>
    <w:bookmarkStart w:name="z4074" w:id="4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откачка растворов из зумпфов; шламовой пульпы из баков;</w:t>
      </w:r>
    </w:p>
    <w:bookmarkEnd w:id="4068"/>
    <w:bookmarkStart w:name="z4075" w:id="4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подвесок трубопроводов;</w:t>
      </w:r>
    </w:p>
    <w:bookmarkEnd w:id="4069"/>
    <w:bookmarkStart w:name="z4076" w:id="4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помещений подвалов электролитных цехов;</w:t>
      </w:r>
    </w:p>
    <w:bookmarkEnd w:id="4070"/>
    <w:bookmarkStart w:name="z4077" w:id="4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отключение и включение циркуляции растворов и воды на очищаемом или ремонтируемом участке;</w:t>
      </w:r>
    </w:p>
    <w:bookmarkEnd w:id="4071"/>
    <w:bookmarkStart w:name="z4078" w:id="4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выгрузка электролитных ванн;</w:t>
      </w:r>
    </w:p>
    <w:bookmarkEnd w:id="4072"/>
    <w:bookmarkStart w:name="z4079" w:id="4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переключении ванн, подготовке инструмента, замене бортовой изоляции;</w:t>
      </w:r>
    </w:p>
    <w:bookmarkEnd w:id="4073"/>
    <w:bookmarkStart w:name="z4080" w:id="4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ванн и анодов от шлама, транспортировка шлама к сборнику;</w:t>
      </w:r>
    </w:p>
    <w:bookmarkEnd w:id="4074"/>
    <w:bookmarkStart w:name="z4081" w:id="4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катодного металла, анодных остатков, штанг, ломиков;</w:t>
      </w:r>
    </w:p>
    <w:bookmarkEnd w:id="4075"/>
    <w:bookmarkStart w:name="z4082" w:id="4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расстановка и промывка электродов;</w:t>
      </w:r>
    </w:p>
    <w:bookmarkEnd w:id="4076"/>
    <w:bookmarkStart w:name="z4083" w:id="4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промывочных ванн или машин, участие в их ремонте;</w:t>
      </w:r>
    </w:p>
    <w:bookmarkEnd w:id="4077"/>
    <w:bookmarkStart w:name="z4084" w:id="4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показателей работы обслуживаемого оборудования;</w:t>
      </w:r>
    </w:p>
    <w:bookmarkEnd w:id="4078"/>
    <w:bookmarkStart w:name="z4085" w:id="4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готовых рулонов;</w:t>
      </w:r>
    </w:p>
    <w:bookmarkEnd w:id="4079"/>
    <w:bookmarkStart w:name="z4086" w:id="4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подъемно-транспортными средствами и выполнение стропальных работ.</w:t>
      </w:r>
    </w:p>
    <w:bookmarkEnd w:id="4080"/>
    <w:bookmarkStart w:name="z4087" w:id="4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494. Должен знать:</w:t>
      </w:r>
    </w:p>
    <w:bookmarkEnd w:id="4081"/>
    <w:bookmarkStart w:name="z4088" w:id="4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обслуживаемого оборудования;</w:t>
      </w:r>
    </w:p>
    <w:bookmarkEnd w:id="4082"/>
    <w:bookmarkStart w:name="z4089" w:id="4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расположения ванн, желобов, трубопроводов, отстойников, зумпфов, магистралей, схему циркуляции растворов, изоляцию ванн;</w:t>
      </w:r>
    </w:p>
    <w:bookmarkEnd w:id="4083"/>
    <w:bookmarkStart w:name="z4090" w:id="4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ремонтных работ и чистки магистралей, змеевиков, изоляции ванн;</w:t>
      </w:r>
    </w:p>
    <w:bookmarkEnd w:id="4084"/>
    <w:bookmarkStart w:name="z4091" w:id="4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очистки магистралей и змеевиков;</w:t>
      </w:r>
    </w:p>
    <w:bookmarkEnd w:id="4085"/>
    <w:bookmarkStart w:name="z4092" w:id="4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проверки и ремонта подвесок трубопроводов;</w:t>
      </w:r>
    </w:p>
    <w:bookmarkEnd w:id="4086"/>
    <w:bookmarkStart w:name="z4093" w:id="4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переключения ванн;</w:t>
      </w:r>
    </w:p>
    <w:bookmarkEnd w:id="4087"/>
    <w:bookmarkStart w:name="z4094" w:id="4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электрическую схему коммуникаций каскадов электролитных ванн;</w:t>
      </w:r>
    </w:p>
    <w:bookmarkEnd w:id="4088"/>
    <w:bookmarkStart w:name="z4095" w:id="4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сырья и вспомогательных материалов, применяемых при электролизе;</w:t>
      </w:r>
    </w:p>
    <w:bookmarkEnd w:id="4089"/>
    <w:bookmarkStart w:name="z4096" w:id="4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кислот, щелочей, растворов;</w:t>
      </w:r>
    </w:p>
    <w:bookmarkEnd w:id="4090"/>
    <w:bookmarkStart w:name="z4097" w:id="4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установленную сигнализацию;</w:t>
      </w:r>
    </w:p>
    <w:bookmarkEnd w:id="4091"/>
    <w:bookmarkStart w:name="z4098" w:id="4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выполнения строительных работ и работ с подъемно-транспортными средствами.</w:t>
      </w:r>
    </w:p>
    <w:bookmarkEnd w:id="4092"/>
    <w:bookmarkStart w:name="z4099" w:id="40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86. Электролизник водных растворов, 4 разряд</w:t>
      </w:r>
    </w:p>
    <w:bookmarkEnd w:id="4093"/>
    <w:bookmarkStart w:name="z4100" w:id="4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495. Характеристика работ:</w:t>
      </w:r>
    </w:p>
    <w:bookmarkEnd w:id="4094"/>
    <w:bookmarkStart w:name="z4101" w:id="4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электролиза меди, никеля, кобальта, цинка, фольги и других металлов из водных растворов в электролизерах различных типов под руководством электролизника более высокой квалификации;</w:t>
      </w:r>
    </w:p>
    <w:bookmarkEnd w:id="4095"/>
    <w:bookmarkStart w:name="z4102" w:id="4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металлических порошков методом электролиза;</w:t>
      </w:r>
    </w:p>
    <w:bookmarkEnd w:id="4096"/>
    <w:bookmarkStart w:name="z4103" w:id="4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электролитных, матричных ванн, ванн регенерации и вспомогательного оборудования;</w:t>
      </w:r>
    </w:p>
    <w:bookmarkEnd w:id="4097"/>
    <w:bookmarkStart w:name="z4104" w:id="4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электролита, введение в него реагентов;</w:t>
      </w:r>
    </w:p>
    <w:bookmarkEnd w:id="4098"/>
    <w:bookmarkStart w:name="z4105" w:id="4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ванн раствором перед включением;</w:t>
      </w:r>
    </w:p>
    <w:bookmarkEnd w:id="4099"/>
    <w:bookmarkStart w:name="z4106" w:id="4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электродов в ванны, выгрузка их, замена отработанных;</w:t>
      </w:r>
    </w:p>
    <w:bookmarkEnd w:id="4100"/>
    <w:bookmarkStart w:name="z4107" w:id="4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и выключение ванн и серии ванн, перемешивание электролита в процессе электролиза;</w:t>
      </w:r>
    </w:p>
    <w:bookmarkEnd w:id="4101"/>
    <w:bookmarkStart w:name="z4108" w:id="4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силы и плотности тока, расстояния между электродами;</w:t>
      </w:r>
    </w:p>
    <w:bookmarkEnd w:id="4102"/>
    <w:bookmarkStart w:name="z4109" w:id="4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температурой, скоростью циркуляции, уровнем электролита, напряжением в ваннах;</w:t>
      </w:r>
    </w:p>
    <w:bookmarkEnd w:id="4103"/>
    <w:bookmarkStart w:name="z4110" w:id="4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4104"/>
    <w:bookmarkStart w:name="z4111" w:id="4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циркуляции нейтральных растворов перед включением;</w:t>
      </w:r>
    </w:p>
    <w:bookmarkEnd w:id="4105"/>
    <w:bookmarkStart w:name="z4112" w:id="4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растворов из ванн;</w:t>
      </w:r>
    </w:p>
    <w:bookmarkEnd w:id="4106"/>
    <w:bookmarkStart w:name="z4113" w:id="4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металла с катодов;</w:t>
      </w:r>
    </w:p>
    <w:bookmarkEnd w:id="4107"/>
    <w:bookmarkStart w:name="z4114" w:id="4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производстве фольги - оксидирование фольги на установках, определение толщины оксидного слоя;</w:t>
      </w:r>
    </w:p>
    <w:bookmarkEnd w:id="4108"/>
    <w:bookmarkStart w:name="z4115" w:id="4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электролита и продуктов электролиза;</w:t>
      </w:r>
    </w:p>
    <w:bookmarkEnd w:id="4109"/>
    <w:bookmarkStart w:name="z4116" w:id="4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коротких замыканий;</w:t>
      </w:r>
    </w:p>
    <w:bookmarkEnd w:id="4110"/>
    <w:bookmarkStart w:name="z4117" w:id="4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продувка шин и контактов паром;</w:t>
      </w:r>
    </w:p>
    <w:bookmarkEnd w:id="4111"/>
    <w:bookmarkStart w:name="z4118" w:id="4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показателей работы ванн;</w:t>
      </w:r>
    </w:p>
    <w:bookmarkEnd w:id="4112"/>
    <w:bookmarkStart w:name="z4119" w:id="4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оборудования;</w:t>
      </w:r>
    </w:p>
    <w:bookmarkEnd w:id="4113"/>
    <w:bookmarkStart w:name="z4120" w:id="4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ремонт диафрагм.</w:t>
      </w:r>
    </w:p>
    <w:bookmarkEnd w:id="4114"/>
    <w:bookmarkStart w:name="z4121" w:id="4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496. Должен знать:</w:t>
      </w:r>
    </w:p>
    <w:bookmarkEnd w:id="4115"/>
    <w:bookmarkStart w:name="z4122" w:id="4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влияния качества растворов на процесс электролиза;</w:t>
      </w:r>
    </w:p>
    <w:bookmarkEnd w:id="4116"/>
    <w:bookmarkStart w:name="z4123" w:id="4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электролиза водных растворов;</w:t>
      </w:r>
    </w:p>
    <w:bookmarkEnd w:id="4117"/>
    <w:bookmarkStart w:name="z4124" w:id="4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физики, химии, электрохимии, электротехники в объеме программы школ производственно-технического обучения;</w:t>
      </w:r>
    </w:p>
    <w:bookmarkEnd w:id="4118"/>
    <w:bookmarkStart w:name="z4125" w:id="4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приборов и регулировочных устройств, принцип их работы;</w:t>
      </w:r>
    </w:p>
    <w:bookmarkEnd w:id="4119"/>
    <w:bookmarkStart w:name="z4126" w:id="4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брака, причины и способы его предупреждения и устранения;</w:t>
      </w:r>
    </w:p>
    <w:bookmarkEnd w:id="4120"/>
    <w:bookmarkStart w:name="z4127" w:id="4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понятие об оксидировании, химические и физические свойства применяемых материалов;</w:t>
      </w:r>
    </w:p>
    <w:bookmarkEnd w:id="4121"/>
    <w:bookmarkStart w:name="z4128" w:id="4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температуру электролита;</w:t>
      </w:r>
    </w:p>
    <w:bookmarkEnd w:id="4122"/>
    <w:bookmarkStart w:name="z4129" w:id="4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факторы, влияющие на выход металла по току;</w:t>
      </w:r>
    </w:p>
    <w:bookmarkEnd w:id="4123"/>
    <w:bookmarkStart w:name="z4130" w:id="4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электролита, реактивов и материалов, применяемых при электролизе;</w:t>
      </w:r>
    </w:p>
    <w:bookmarkEnd w:id="4124"/>
    <w:bookmarkStart w:name="z4131" w:id="4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установки электродов и заливки электролита в ванны;</w:t>
      </w:r>
    </w:p>
    <w:bookmarkEnd w:id="4125"/>
    <w:bookmarkStart w:name="z4132" w:id="4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отделения металла от катодной основы;</w:t>
      </w:r>
    </w:p>
    <w:bookmarkEnd w:id="4126"/>
    <w:bookmarkStart w:name="z4133" w:id="4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понятие о балансе напряжения электролитной ванны;</w:t>
      </w:r>
    </w:p>
    <w:bookmarkEnd w:id="4127"/>
    <w:bookmarkStart w:name="z4134" w:id="4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питания электролитных ванн;</w:t>
      </w:r>
    </w:p>
    <w:bookmarkEnd w:id="4128"/>
    <w:bookmarkStart w:name="z4135" w:id="4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межэлектродного расстояния на выход металла по току;</w:t>
      </w:r>
    </w:p>
    <w:bookmarkEnd w:id="4129"/>
    <w:bookmarkStart w:name="z4136" w:id="4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контрольно - измерительными приборами и их показаниями.</w:t>
      </w:r>
    </w:p>
    <w:bookmarkEnd w:id="4130"/>
    <w:bookmarkStart w:name="z4137" w:id="4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87. Электролизник водных растворов, 5 разряд</w:t>
      </w:r>
    </w:p>
    <w:bookmarkEnd w:id="4131"/>
    <w:bookmarkStart w:name="z4138" w:id="4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497. Характеристика работ:</w:t>
      </w:r>
    </w:p>
    <w:bookmarkEnd w:id="4132"/>
    <w:bookmarkStart w:name="z4139" w:id="4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электролиза меди, никеля, кобальта, цинка, фольги и других металлов из водных растворов в электролизерах различных типов;</w:t>
      </w:r>
    </w:p>
    <w:bookmarkEnd w:id="4133"/>
    <w:bookmarkStart w:name="z4140" w:id="4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взаимосвязи и руководство работой всего процесса электролиза;</w:t>
      </w:r>
    </w:p>
    <w:bookmarkEnd w:id="4134"/>
    <w:bookmarkStart w:name="z4141" w:id="4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утечки тока;</w:t>
      </w:r>
    </w:p>
    <w:bookmarkEnd w:id="4135"/>
    <w:bookmarkStart w:name="z4142" w:id="4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дозировки реагентов;</w:t>
      </w:r>
    </w:p>
    <w:bookmarkEnd w:id="4136"/>
    <w:bookmarkStart w:name="z4143" w:id="4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состава электролита и плотности тока;</w:t>
      </w:r>
    </w:p>
    <w:bookmarkEnd w:id="4137"/>
    <w:bookmarkStart w:name="z4144" w:id="4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катодного осадка, исправности обслуживаемого оборудования и коммуникаций, правильности загрузки электродов в ванны;</w:t>
      </w:r>
    </w:p>
    <w:bookmarkEnd w:id="4138"/>
    <w:bookmarkStart w:name="z4145" w:id="4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показателей работы оборудования;</w:t>
      </w:r>
    </w:p>
    <w:bookmarkEnd w:id="4139"/>
    <w:bookmarkStart w:name="z4146" w:id="4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продуктов электролиза, реагентов и других материалов, используемых при электролизе.</w:t>
      </w:r>
    </w:p>
    <w:bookmarkEnd w:id="4140"/>
    <w:bookmarkStart w:name="z4147" w:id="4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498. Должен знать:</w:t>
      </w:r>
    </w:p>
    <w:bookmarkEnd w:id="4141"/>
    <w:bookmarkStart w:name="z4148" w:id="4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электролитных ванн;</w:t>
      </w:r>
    </w:p>
    <w:bookmarkEnd w:id="4142"/>
    <w:bookmarkStart w:name="z4149" w:id="4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соединения ванн в серию;</w:t>
      </w:r>
    </w:p>
    <w:bookmarkEnd w:id="4143"/>
    <w:bookmarkStart w:name="z4150" w:id="4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электролита, электродов и выпускаемой продукции;</w:t>
      </w:r>
    </w:p>
    <w:bookmarkEnd w:id="4144"/>
    <w:bookmarkStart w:name="z4151" w:id="4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циркуляции электролита;</w:t>
      </w:r>
    </w:p>
    <w:bookmarkEnd w:id="4145"/>
    <w:bookmarkStart w:name="z4152" w:id="4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осаждения вредных примесей на катодах;</w:t>
      </w:r>
    </w:p>
    <w:bookmarkEnd w:id="4146"/>
    <w:bookmarkStart w:name="z4153" w:id="4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повышения выхода металла по току;</w:t>
      </w:r>
    </w:p>
    <w:bookmarkEnd w:id="4147"/>
    <w:bookmarkStart w:name="z4154" w:id="4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химии, физики, электрохимии, электротехники;</w:t>
      </w:r>
    </w:p>
    <w:bookmarkEnd w:id="4148"/>
    <w:bookmarkStart w:name="z4155" w:id="4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пути снижения удельного расхода электрической энергии.</w:t>
      </w:r>
    </w:p>
    <w:bookmarkEnd w:id="4149"/>
    <w:bookmarkStart w:name="z4156" w:id="4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88. Разливщик ртути, 3 разряд</w:t>
      </w:r>
    </w:p>
    <w:bookmarkEnd w:id="4150"/>
    <w:bookmarkStart w:name="z4157" w:id="4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499. Характеристика работ:</w:t>
      </w:r>
    </w:p>
    <w:bookmarkEnd w:id="4151"/>
    <w:bookmarkStart w:name="z4158" w:id="4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ртути в котлы и разлив ее по баллонам;</w:t>
      </w:r>
    </w:p>
    <w:bookmarkEnd w:id="4152"/>
    <w:bookmarkStart w:name="z4159" w:id="4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ртути от конденсаторщиков и отбивщиков ртути;</w:t>
      </w:r>
    </w:p>
    <w:bookmarkEnd w:id="4153"/>
    <w:bookmarkStart w:name="z4160" w:id="4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ртути и баллонов от пыли и грязи;</w:t>
      </w:r>
    </w:p>
    <w:bookmarkEnd w:id="4154"/>
    <w:bookmarkStart w:name="z4161" w:id="4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и укупоривание баллонов для отправки потребителям;</w:t>
      </w:r>
    </w:p>
    <w:bookmarkEnd w:id="4155"/>
    <w:bookmarkStart w:name="z4162" w:id="4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автоматическим дозатором;</w:t>
      </w:r>
    </w:p>
    <w:bookmarkEnd w:id="4156"/>
    <w:bookmarkStart w:name="z4163" w:id="4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продукции.</w:t>
      </w:r>
    </w:p>
    <w:bookmarkEnd w:id="4157"/>
    <w:bookmarkStart w:name="z4164" w:id="4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500. Должен знать:</w:t>
      </w:r>
    </w:p>
    <w:bookmarkEnd w:id="4158"/>
    <w:bookmarkStart w:name="z4165" w:id="4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очистки ртути;</w:t>
      </w:r>
    </w:p>
    <w:bookmarkEnd w:id="4159"/>
    <w:bookmarkStart w:name="z4166" w:id="4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укупорки баллонов;</w:t>
      </w:r>
    </w:p>
    <w:bookmarkEnd w:id="4160"/>
    <w:bookmarkStart w:name="z4167" w:id="4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автоматическим дозатором, весами, приспособлениями и инструментом;</w:t>
      </w:r>
    </w:p>
    <w:bookmarkEnd w:id="4161"/>
    <w:bookmarkStart w:name="z4168" w:id="4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предохранения от отравления ртутью.</w:t>
      </w:r>
    </w:p>
    <w:bookmarkEnd w:id="4162"/>
    <w:bookmarkStart w:name="z4169" w:id="4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89. Рафинировщик ртути, 3 разряд</w:t>
      </w:r>
    </w:p>
    <w:bookmarkEnd w:id="4163"/>
    <w:bookmarkStart w:name="z4170" w:id="4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501. Характеристика работ:</w:t>
      </w:r>
    </w:p>
    <w:bookmarkEnd w:id="4164"/>
    <w:bookmarkStart w:name="z4171" w:id="4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рафинирования ртути, выпуск из печи рафинированной ртути и разливка ее в тару под руководством рафинировщика более высокой квалификации;</w:t>
      </w:r>
    </w:p>
    <w:bookmarkEnd w:id="4165"/>
    <w:bookmarkStart w:name="z4172" w:id="4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ртути низших марок в рафинировочные печи;</w:t>
      </w:r>
    </w:p>
    <w:bookmarkEnd w:id="4166"/>
    <w:bookmarkStart w:name="z4173" w:id="4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4167"/>
    <w:bookmarkStart w:name="z4174" w:id="4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оборудования и участие в его ремонте.</w:t>
      </w:r>
    </w:p>
    <w:bookmarkEnd w:id="4168"/>
    <w:bookmarkStart w:name="z4175" w:id="4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502. Должен знать:</w:t>
      </w:r>
    </w:p>
    <w:bookmarkEnd w:id="4169"/>
    <w:bookmarkStart w:name="z4176" w:id="4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примесей на свойства ртути;</w:t>
      </w:r>
    </w:p>
    <w:bookmarkEnd w:id="4170"/>
    <w:bookmarkStart w:name="z4177" w:id="4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продуктов рафинирования;</w:t>
      </w:r>
    </w:p>
    <w:bookmarkEnd w:id="4171"/>
    <w:bookmarkStart w:name="z4178" w:id="4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реагентов;</w:t>
      </w:r>
    </w:p>
    <w:bookmarkEnd w:id="4172"/>
    <w:bookmarkStart w:name="z4179" w:id="4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обслуживаемого оборудования.</w:t>
      </w:r>
    </w:p>
    <w:bookmarkEnd w:id="4173"/>
    <w:bookmarkStart w:name="z4180" w:id="4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90. Рафинировщик ртути, 4 разряд</w:t>
      </w:r>
    </w:p>
    <w:bookmarkEnd w:id="4174"/>
    <w:bookmarkStart w:name="z4181" w:id="4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503. Характеристика работ:</w:t>
      </w:r>
    </w:p>
    <w:bookmarkEnd w:id="4175"/>
    <w:bookmarkStart w:name="z4182" w:id="4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рафинирования ртути в рафинировочных печах;</w:t>
      </w:r>
    </w:p>
    <w:bookmarkEnd w:id="4176"/>
    <w:bookmarkStart w:name="z4183" w:id="4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и расхода инертного газа;</w:t>
      </w:r>
    </w:p>
    <w:bookmarkEnd w:id="4177"/>
    <w:bookmarkStart w:name="z4184" w:id="4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из печи рафинированной ртути;</w:t>
      </w:r>
    </w:p>
    <w:bookmarkEnd w:id="4178"/>
    <w:bookmarkStart w:name="z4185" w:id="4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разливка в тару;</w:t>
      </w:r>
    </w:p>
    <w:bookmarkEnd w:id="4179"/>
    <w:bookmarkStart w:name="z4186" w:id="4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основного и вспомогательного оборудования;</w:t>
      </w:r>
    </w:p>
    <w:bookmarkEnd w:id="4180"/>
    <w:bookmarkStart w:name="z4187" w:id="4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производства ртутью низших марок, материалами и инструментом;</w:t>
      </w:r>
    </w:p>
    <w:bookmarkEnd w:id="4181"/>
    <w:bookmarkStart w:name="z4188" w:id="4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показателей работы оборудования и учет расхода материалов.</w:t>
      </w:r>
    </w:p>
    <w:bookmarkEnd w:id="4182"/>
    <w:bookmarkStart w:name="z4189" w:id="4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504. Должен знать:</w:t>
      </w:r>
    </w:p>
    <w:bookmarkEnd w:id="4183"/>
    <w:bookmarkStart w:name="z4190" w:id="4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рафинировочных печей;</w:t>
      </w:r>
    </w:p>
    <w:bookmarkEnd w:id="4184"/>
    <w:bookmarkStart w:name="z4191" w:id="4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химизм процесса рафинирования;</w:t>
      </w:r>
    </w:p>
    <w:bookmarkEnd w:id="4185"/>
    <w:bookmarkStart w:name="z4192" w:id="4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продуктов рафинирования;</w:t>
      </w:r>
    </w:p>
    <w:bookmarkEnd w:id="4186"/>
    <w:bookmarkStart w:name="z4193" w:id="4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газов;</w:t>
      </w:r>
    </w:p>
    <w:bookmarkEnd w:id="4187"/>
    <w:bookmarkStart w:name="z4194" w:id="4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контрольно-измерительными приборами.</w:t>
      </w:r>
    </w:p>
    <w:bookmarkEnd w:id="4188"/>
    <w:bookmarkStart w:name="z4195" w:id="4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91. Отбивщик ртути, 5 разряд</w:t>
      </w:r>
    </w:p>
    <w:bookmarkEnd w:id="4189"/>
    <w:bookmarkStart w:name="z4196" w:id="4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505. Характеристика работ:</w:t>
      </w:r>
    </w:p>
    <w:bookmarkEnd w:id="4190"/>
    <w:bookmarkStart w:name="z4197" w:id="4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отбивка ртути в отбивочной машине или котлах;</w:t>
      </w:r>
    </w:p>
    <w:bookmarkEnd w:id="4191"/>
    <w:bookmarkStart w:name="z4198" w:id="4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ступы из корыт, перевозка ее в отбивочное отделение;</w:t>
      </w:r>
    </w:p>
    <w:bookmarkEnd w:id="4192"/>
    <w:bookmarkStart w:name="z4199" w:id="4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ступы в отбивочные машины или котлы с добавлением извести по расчетной дозировке;</w:t>
      </w:r>
    </w:p>
    <w:bookmarkEnd w:id="4193"/>
    <w:bookmarkStart w:name="z4200" w:id="4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ступы и перемешивание ее с известью;</w:t>
      </w:r>
    </w:p>
    <w:bookmarkEnd w:id="4194"/>
    <w:bookmarkStart w:name="z4201" w:id="4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ступы;</w:t>
      </w:r>
    </w:p>
    <w:bookmarkEnd w:id="4195"/>
    <w:bookmarkStart w:name="z4202" w:id="4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отбитой ртути в баллоны и сдача на склад;</w:t>
      </w:r>
    </w:p>
    <w:bookmarkEnd w:id="4196"/>
    <w:bookmarkStart w:name="z4203" w:id="4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перекачка пульпы в отделение грануляции;</w:t>
      </w:r>
    </w:p>
    <w:bookmarkEnd w:id="4197"/>
    <w:bookmarkStart w:name="z4204" w:id="4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отбивочной машиной, системой конденсации ретортных печей;</w:t>
      </w:r>
    </w:p>
    <w:bookmarkEnd w:id="4198"/>
    <w:bookmarkStart w:name="z4205" w:id="4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оборудования;</w:t>
      </w:r>
    </w:p>
    <w:bookmarkEnd w:id="4199"/>
    <w:bookmarkStart w:name="z4206" w:id="4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зумпфов и боровов.</w:t>
      </w:r>
    </w:p>
    <w:bookmarkEnd w:id="4200"/>
    <w:bookmarkStart w:name="z4207" w:id="4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506. Должен знать:</w:t>
      </w:r>
    </w:p>
    <w:bookmarkEnd w:id="4201"/>
    <w:bookmarkStart w:name="z4208" w:id="4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ступы и отбивки ртути;</w:t>
      </w:r>
    </w:p>
    <w:bookmarkEnd w:id="4202"/>
    <w:bookmarkStart w:name="z4209" w:id="4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извести, необходимое для отбивки ртути;</w:t>
      </w:r>
    </w:p>
    <w:bookmarkEnd w:id="4203"/>
    <w:bookmarkStart w:name="z4210" w:id="4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сохранения ступы при перевозке;</w:t>
      </w:r>
    </w:p>
    <w:bookmarkEnd w:id="4204"/>
    <w:bookmarkStart w:name="z4211" w:id="4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предохранения от отравления ртутью;</w:t>
      </w:r>
    </w:p>
    <w:bookmarkEnd w:id="4205"/>
    <w:bookmarkStart w:name="z4212" w:id="4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управления погрузочной машиной, электрокаром и насосами на перекачке ступы.</w:t>
      </w:r>
    </w:p>
    <w:bookmarkEnd w:id="4206"/>
    <w:bookmarkStart w:name="z4213" w:id="4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92. Аппаратчик получения гидроокисных соединений щелочных металлов, 3 разряд</w:t>
      </w:r>
    </w:p>
    <w:bookmarkEnd w:id="4207"/>
    <w:bookmarkStart w:name="z4214" w:id="4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507. Характеристика работ:</w:t>
      </w:r>
    </w:p>
    <w:bookmarkEnd w:id="4208"/>
    <w:bookmarkStart w:name="z4215" w:id="4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ведении процесса получения гидроокисных и галогенидных соединений редких щелочных металлов;</w:t>
      </w:r>
    </w:p>
    <w:bookmarkEnd w:id="4209"/>
    <w:bookmarkStart w:name="z4216" w:id="4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упарка растворов;</w:t>
      </w:r>
    </w:p>
    <w:bookmarkEnd w:id="4210"/>
    <w:bookmarkStart w:name="z4217" w:id="4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высокочистых галогенидов меди и серебра;</w:t>
      </w:r>
    </w:p>
    <w:bookmarkEnd w:id="4211"/>
    <w:bookmarkStart w:name="z4218" w:id="4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 кислот, солей и щелочей заданной концентрации под руководством аппаратчика более высокой квалификации;</w:t>
      </w:r>
    </w:p>
    <w:bookmarkEnd w:id="4212"/>
    <w:bookmarkStart w:name="z4219" w:id="4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и разогрев деминерализованной воды;</w:t>
      </w:r>
    </w:p>
    <w:bookmarkEnd w:id="4213"/>
    <w:bookmarkStart w:name="z4220" w:id="4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плотности, концентрации и водородного показателя растворов;</w:t>
      </w:r>
    </w:p>
    <w:bookmarkEnd w:id="4214"/>
    <w:bookmarkStart w:name="z4221" w:id="4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и участие в подготовке к работе основного и вспомогательного оборудования;</w:t>
      </w:r>
    </w:p>
    <w:bookmarkEnd w:id="4215"/>
    <w:bookmarkStart w:name="z4222" w:id="4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проб, расфасовка и упаковка готовой продукции;</w:t>
      </w:r>
    </w:p>
    <w:bookmarkEnd w:id="4216"/>
    <w:bookmarkStart w:name="z4223" w:id="4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вакуумных установок;</w:t>
      </w:r>
    </w:p>
    <w:bookmarkEnd w:id="4217"/>
    <w:bookmarkStart w:name="z4224" w:id="4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нейтрализация отходов;</w:t>
      </w:r>
    </w:p>
    <w:bookmarkEnd w:id="4218"/>
    <w:bookmarkStart w:name="z4225" w:id="4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сырья и материалов;</w:t>
      </w:r>
    </w:p>
    <w:bookmarkEnd w:id="4219"/>
    <w:bookmarkStart w:name="z4226" w:id="4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дозирование и загрузка сырья, реактивов, полуфабрикатов;</w:t>
      </w:r>
    </w:p>
    <w:bookmarkEnd w:id="4220"/>
    <w:bookmarkStart w:name="z4227" w:id="4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документации по установленной форме.</w:t>
      </w:r>
    </w:p>
    <w:bookmarkEnd w:id="4221"/>
    <w:bookmarkStart w:name="z4228" w:id="4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508. Должен знать:</w:t>
      </w:r>
    </w:p>
    <w:bookmarkEnd w:id="4222"/>
    <w:bookmarkStart w:name="z4229" w:id="4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сырья, полуфабрикатов, применяемых газов, вспомогательных материалов, готовой продукции; </w:t>
      </w:r>
    </w:p>
    <w:bookmarkEnd w:id="4223"/>
    <w:bookmarkStart w:name="z4230" w:id="4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государственные стандарты на сырье, готовую продукцию и вспомогательные материалы;</w:t>
      </w:r>
    </w:p>
    <w:bookmarkEnd w:id="4224"/>
    <w:bookmarkStart w:name="z4231" w:id="4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обслуживаемого основного и вспомогательного оборудования, контрольно-измерительных приборов и средств автоматики;</w:t>
      </w:r>
    </w:p>
    <w:bookmarkEnd w:id="4225"/>
    <w:bookmarkStart w:name="z4232" w:id="4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понятие о водородном показателе растворов;</w:t>
      </w:r>
    </w:p>
    <w:bookmarkEnd w:id="4226"/>
    <w:bookmarkStart w:name="z4233" w:id="4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водородного показателя простейших методами;</w:t>
      </w:r>
    </w:p>
    <w:bookmarkEnd w:id="4227"/>
    <w:bookmarkStart w:name="z4234" w:id="4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вакуумной техники;</w:t>
      </w:r>
    </w:p>
    <w:bookmarkEnd w:id="4228"/>
    <w:bookmarkStart w:name="z4235" w:id="4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концентрации гидроокисей титрованием и по плотности;</w:t>
      </w:r>
    </w:p>
    <w:bookmarkEnd w:id="4229"/>
    <w:bookmarkStart w:name="z4236" w:id="4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нейтрализации отходов;</w:t>
      </w:r>
    </w:p>
    <w:bookmarkEnd w:id="4230"/>
    <w:bookmarkStart w:name="z4237" w:id="4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физики, химии, электротехники в пределах средней школы.</w:t>
      </w:r>
    </w:p>
    <w:bookmarkEnd w:id="4231"/>
    <w:bookmarkStart w:name="z4238" w:id="4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93. Аппаратчик получения гидроокисных соединений щелочных металлов, 4 разряд</w:t>
      </w:r>
    </w:p>
    <w:bookmarkEnd w:id="4232"/>
    <w:bookmarkStart w:name="z4239" w:id="4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509. Характеристика работ:</w:t>
      </w:r>
    </w:p>
    <w:bookmarkEnd w:id="4233"/>
    <w:bookmarkStart w:name="z4240" w:id="4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получения гидроокисных и галогенидных соединений редких щелочных металлов путем синтеза и глубокой их очистки под руководством аппаратчика более высокой квалификации;</w:t>
      </w:r>
    </w:p>
    <w:bookmarkEnd w:id="4234"/>
    <w:bookmarkStart w:name="z4241" w:id="4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плотности, концентрации и водородного показателя растворов;</w:t>
      </w:r>
    </w:p>
    <w:bookmarkEnd w:id="4235"/>
    <w:bookmarkStart w:name="z4242" w:id="4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высокочистых протиевых и дейтерированных гидроокисей редких щелочных металлов фильтрованием и другими способами;</w:t>
      </w:r>
    </w:p>
    <w:bookmarkEnd w:id="4236"/>
    <w:bookmarkStart w:name="z4243" w:id="4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 кислот, солей и щелочей заданной концентрации;</w:t>
      </w:r>
    </w:p>
    <w:bookmarkEnd w:id="4237"/>
    <w:bookmarkStart w:name="z4244" w:id="4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промывка, подготовка к работе, сборка обслуживаемого основного и вспомогательного технологического оборудования;</w:t>
      </w:r>
    </w:p>
    <w:bookmarkEnd w:id="4238"/>
    <w:bookmarkStart w:name="z4245" w:id="4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работе и пуск обслуживаемых печей, электроустановок, контрольно-измерительных приборов и средств автоматики по данному технологическому процессу.</w:t>
      </w:r>
    </w:p>
    <w:bookmarkEnd w:id="4239"/>
    <w:bookmarkStart w:name="z4246" w:id="4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510. Должен знать:</w:t>
      </w:r>
    </w:p>
    <w:bookmarkEnd w:id="4240"/>
    <w:bookmarkStart w:name="z4247" w:id="4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основы технологического процесса;</w:t>
      </w:r>
    </w:p>
    <w:bookmarkEnd w:id="4241"/>
    <w:bookmarkStart w:name="z4248" w:id="4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измерения водородного показателя растворов, определения концентрации растворов;</w:t>
      </w:r>
    </w:p>
    <w:bookmarkEnd w:id="4242"/>
    <w:bookmarkStart w:name="z4249" w:id="4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отличительные особенности ведения данных технологических процессов;</w:t>
      </w:r>
    </w:p>
    <w:bookmarkEnd w:id="4243"/>
    <w:bookmarkStart w:name="z4250" w:id="4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со сжатыми и горячими газами;</w:t>
      </w:r>
    </w:p>
    <w:bookmarkEnd w:id="4244"/>
    <w:bookmarkStart w:name="z4251" w:id="4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вакуумной техники;</w:t>
      </w:r>
    </w:p>
    <w:bookmarkEnd w:id="4245"/>
    <w:bookmarkStart w:name="z4252" w:id="4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обслуживаемого оборудования;</w:t>
      </w:r>
    </w:p>
    <w:bookmarkEnd w:id="4246"/>
    <w:bookmarkStart w:name="z4253" w:id="4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и аппаратурную схемы производства;</w:t>
      </w:r>
    </w:p>
    <w:bookmarkEnd w:id="4247"/>
    <w:bookmarkStart w:name="z4254" w:id="4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электроники, химии, физики.</w:t>
      </w:r>
    </w:p>
    <w:bookmarkEnd w:id="4248"/>
    <w:bookmarkStart w:name="z4255" w:id="4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94. Аппаратчик получения гидроокисных соединений щелочных металлов, 5 разряд</w:t>
      </w:r>
    </w:p>
    <w:bookmarkEnd w:id="4249"/>
    <w:bookmarkStart w:name="z4256" w:id="4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511. Характеристика работ:</w:t>
      </w:r>
    </w:p>
    <w:bookmarkEnd w:id="4250"/>
    <w:bookmarkStart w:name="z4257" w:id="4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получения гидроокисных и галогенидных соединений редких щелочных металлов путем синтеза и глубокой их очистки;</w:t>
      </w:r>
    </w:p>
    <w:bookmarkEnd w:id="4251"/>
    <w:bookmarkStart w:name="z4258" w:id="4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ионной и электрической проводимости соединений редких щелочных металлов в течение всего технологического процесса;</w:t>
      </w:r>
    </w:p>
    <w:bookmarkEnd w:id="4252"/>
    <w:bookmarkStart w:name="z4259" w:id="4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 герметичность технологических схем основного и вспомогательного оборудования;</w:t>
      </w:r>
    </w:p>
    <w:bookmarkEnd w:id="4253"/>
    <w:bookmarkStart w:name="z4260" w:id="4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работе и пуск обслуживаемых печей, электроустановок, контрольно-измерительных приборов и средств автоматики.</w:t>
      </w:r>
    </w:p>
    <w:bookmarkEnd w:id="4254"/>
    <w:bookmarkStart w:name="z4261" w:id="4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512. Должен знать:</w:t>
      </w:r>
    </w:p>
    <w:bookmarkEnd w:id="4255"/>
    <w:bookmarkStart w:name="z4262" w:id="4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основного и вспомогательного оборудования по данной технологии;</w:t>
      </w:r>
    </w:p>
    <w:bookmarkEnd w:id="4256"/>
    <w:bookmarkStart w:name="z4263" w:id="4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измерения ионной и электрической проводимости соединений редких щелочных металлов;</w:t>
      </w:r>
    </w:p>
    <w:bookmarkEnd w:id="4257"/>
    <w:bookmarkStart w:name="z4264" w:id="4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проверки герметичности металлического и кварцевого оборудования;</w:t>
      </w:r>
    </w:p>
    <w:bookmarkEnd w:id="4258"/>
    <w:bookmarkStart w:name="z4265" w:id="4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неисправностей в их работе.</w:t>
      </w:r>
    </w:p>
    <w:bookmarkEnd w:id="4259"/>
    <w:bookmarkStart w:name="z4266" w:id="4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95. Загрузчик щелочи, 3 разряд</w:t>
      </w:r>
    </w:p>
    <w:bookmarkEnd w:id="4260"/>
    <w:bookmarkStart w:name="z4267" w:id="4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513. Характеристика работ:</w:t>
      </w:r>
    </w:p>
    <w:bookmarkEnd w:id="4261"/>
    <w:bookmarkStart w:name="z4268" w:id="4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разделение жидкой и твердой фаз щелоков;</w:t>
      </w:r>
    </w:p>
    <w:bookmarkEnd w:id="4262"/>
    <w:bookmarkStart w:name="z4269" w:id="4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отстойниками-холодильниками, насосами и аппаратами для приготовления растворов щелочи заданной концентрации;</w:t>
      </w:r>
    </w:p>
    <w:bookmarkEnd w:id="4263"/>
    <w:bookmarkStart w:name="z4270" w:id="4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в аппараты воды и загрузка в них щелочи;</w:t>
      </w:r>
    </w:p>
    <w:bookmarkEnd w:id="4264"/>
    <w:bookmarkStart w:name="z4271" w:id="4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подогрев растворов острым паром и охлаждение их в отстойниках;</w:t>
      </w:r>
    </w:p>
    <w:bookmarkEnd w:id="4265"/>
    <w:bookmarkStart w:name="z4272" w:id="4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перекачка пульпы и осветленного щелока в аппаратуру;</w:t>
      </w:r>
    </w:p>
    <w:bookmarkEnd w:id="4266"/>
    <w:bookmarkStart w:name="z4273" w:id="4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переключение змеевиков на прием холодильных рассолов</w:t>
      </w:r>
    </w:p>
    <w:bookmarkEnd w:id="4267"/>
    <w:bookmarkStart w:name="z4274" w:id="4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температурой, плотностью растворов, за сливом поступающего щелока в приемный резервуар.;</w:t>
      </w:r>
    </w:p>
    <w:bookmarkEnd w:id="4268"/>
    <w:bookmarkStart w:name="z4275" w:id="4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4269"/>
    <w:bookmarkStart w:name="z4276" w:id="4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материалов и приготовление растворов;</w:t>
      </w:r>
    </w:p>
    <w:bookmarkEnd w:id="4270"/>
    <w:bookmarkStart w:name="z4277" w:id="4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оборудования.</w:t>
      </w:r>
    </w:p>
    <w:bookmarkEnd w:id="4271"/>
    <w:bookmarkStart w:name="z4278" w:id="4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514. Должен знать:</w:t>
      </w:r>
    </w:p>
    <w:bookmarkEnd w:id="4272"/>
    <w:bookmarkStart w:name="z4279" w:id="4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аппаратов;</w:t>
      </w:r>
    </w:p>
    <w:bookmarkEnd w:id="4273"/>
    <w:bookmarkStart w:name="z4280" w:id="4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растворов щелочи и требования, предъявляемые к их качеству;</w:t>
      </w:r>
    </w:p>
    <w:bookmarkEnd w:id="4274"/>
    <w:bookmarkStart w:name="z4281" w:id="4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материалов;</w:t>
      </w:r>
    </w:p>
    <w:bookmarkEnd w:id="4275"/>
    <w:bookmarkStart w:name="z4282" w:id="4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теплоизмерительными приборами, ареометром, сифоном и приспособлениями;</w:t>
      </w:r>
    </w:p>
    <w:bookmarkEnd w:id="4276"/>
    <w:bookmarkStart w:name="z4283" w:id="4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и хранения щелока.</w:t>
      </w:r>
    </w:p>
    <w:bookmarkEnd w:id="4277"/>
    <w:bookmarkStart w:name="z4284" w:id="4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96. Печевой по восстановлению термическим способом, 3 разряд</w:t>
      </w:r>
    </w:p>
    <w:bookmarkEnd w:id="4278"/>
    <w:bookmarkStart w:name="z4285" w:id="4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515. Характеристика работ:</w:t>
      </w:r>
    </w:p>
    <w:bookmarkEnd w:id="4279"/>
    <w:bookmarkStart w:name="z4286" w:id="4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термического восстановления брикетов спрессованной шихты, дистилляции первичных возгонов (чернового металла), прокалки под руководством печевого более высокой квалификаций;</w:t>
      </w:r>
    </w:p>
    <w:bookmarkEnd w:id="4280"/>
    <w:bookmarkStart w:name="z4287" w:id="4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шихты для восстановления в заданном соотношении, обслуживание прокалочного оборудования, переработка оборотных продуктов;</w:t>
      </w:r>
    </w:p>
    <w:bookmarkEnd w:id="4281"/>
    <w:bookmarkStart w:name="z4288" w:id="4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брикетов к загрузке в печь, чистка печи, выгрузка невоззогнавшегося остатка;</w:t>
      </w:r>
    </w:p>
    <w:bookmarkEnd w:id="4282"/>
    <w:bookmarkStart w:name="z4289" w:id="4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управлении индукционными многозонными печами высокого напряжения;</w:t>
      </w:r>
    </w:p>
    <w:bookmarkEnd w:id="4283"/>
    <w:bookmarkStart w:name="z4290" w:id="4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емкости контуров и тока возбуждения генераторов;</w:t>
      </w:r>
    </w:p>
    <w:bookmarkEnd w:id="4284"/>
    <w:bookmarkStart w:name="z4291" w:id="4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материалов;</w:t>
      </w:r>
    </w:p>
    <w:bookmarkEnd w:id="4285"/>
    <w:bookmarkStart w:name="z4292" w:id="4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4286"/>
    <w:bookmarkStart w:name="z4293" w:id="4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масла в вакуумных насосах и подготовка их к работе.</w:t>
      </w:r>
    </w:p>
    <w:bookmarkEnd w:id="4287"/>
    <w:bookmarkStart w:name="z4294" w:id="4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516. Должен знать:</w:t>
      </w:r>
    </w:p>
    <w:bookmarkEnd w:id="4288"/>
    <w:bookmarkStart w:name="z4295" w:id="4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обслуживаемых печей и приборов управления;</w:t>
      </w:r>
    </w:p>
    <w:bookmarkEnd w:id="4289"/>
    <w:bookmarkStart w:name="z4296" w:id="4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материалов;</w:t>
      </w:r>
    </w:p>
    <w:bookmarkEnd w:id="4290"/>
    <w:bookmarkStart w:name="z4297" w:id="4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коммуникаций;</w:t>
      </w:r>
    </w:p>
    <w:bookmarkEnd w:id="4291"/>
    <w:bookmarkStart w:name="z4298" w:id="4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выпускаемой продукции;</w:t>
      </w:r>
    </w:p>
    <w:bookmarkEnd w:id="4292"/>
    <w:bookmarkStart w:name="z4299" w:id="4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химии;</w:t>
      </w:r>
    </w:p>
    <w:bookmarkEnd w:id="4293"/>
    <w:bookmarkStart w:name="z4300" w:id="4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загрузки, выгрузки и транспортировки материалов.</w:t>
      </w:r>
    </w:p>
    <w:bookmarkEnd w:id="4294"/>
    <w:bookmarkStart w:name="z4301" w:id="4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97. Печевой по восстановлению термическим способом, 4 разряд</w:t>
      </w:r>
    </w:p>
    <w:bookmarkEnd w:id="4295"/>
    <w:bookmarkStart w:name="z4302" w:id="4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517. Характеристика работ:</w:t>
      </w:r>
    </w:p>
    <w:bookmarkEnd w:id="4296"/>
    <w:bookmarkStart w:name="z4303" w:id="4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технологических процессов термического восстановления, дистилляции первичных возгонов и прокалки;</w:t>
      </w:r>
    </w:p>
    <w:bookmarkEnd w:id="4297"/>
    <w:bookmarkStart w:name="z4304" w:id="4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плавка в дуговых печах;</w:t>
      </w:r>
    </w:p>
    <w:bookmarkEnd w:id="4298"/>
    <w:bookmarkStart w:name="z4305" w:id="4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индукционными многозонными вакуумными печами, вакуумными насосами, затворами;</w:t>
      </w:r>
    </w:p>
    <w:bookmarkEnd w:id="4299"/>
    <w:bookmarkStart w:name="z4306" w:id="4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термопарных ламп и их проверка;</w:t>
      </w:r>
    </w:p>
    <w:bookmarkEnd w:id="4300"/>
    <w:bookmarkStart w:name="z4307" w:id="4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по зонам печи и вакуума в ней;</w:t>
      </w:r>
    </w:p>
    <w:bookmarkEnd w:id="4301"/>
    <w:bookmarkStart w:name="z4308" w:id="4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качеством охлаждения отдельных узлов печи, за показаниями контрольно-измерительных приборов и их запись;</w:t>
      </w:r>
    </w:p>
    <w:bookmarkEnd w:id="4302"/>
    <w:bookmarkStart w:name="z4309" w:id="4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подвески для замера температуры по зонам печи, установка конденсаторов;</w:t>
      </w:r>
    </w:p>
    <w:bookmarkEnd w:id="4303"/>
    <w:bookmarkStart w:name="z4310" w:id="4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выгрузка печей, сортировка продукции по качеству;</w:t>
      </w:r>
    </w:p>
    <w:bookmarkEnd w:id="4304"/>
    <w:bookmarkStart w:name="z4311" w:id="4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по плану химического контроля.</w:t>
      </w:r>
    </w:p>
    <w:bookmarkEnd w:id="4305"/>
    <w:bookmarkStart w:name="z4312" w:id="4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518. Должен знать:</w:t>
      </w:r>
    </w:p>
    <w:bookmarkEnd w:id="4306"/>
    <w:bookmarkStart w:name="z4313" w:id="4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электрическую схему обслуживаемых печей, вакуумных насосов и приборов управления;</w:t>
      </w:r>
    </w:p>
    <w:bookmarkEnd w:id="4307"/>
    <w:bookmarkStart w:name="z4314" w:id="4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и методы ведения технологических процессов восстановления и дистилляции;</w:t>
      </w:r>
    </w:p>
    <w:bookmarkEnd w:id="4308"/>
    <w:bookmarkStart w:name="z4315" w:id="4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требования, предъявляемые к сырью, промежуточным продуктам и качеству товарной продукции;</w:t>
      </w:r>
    </w:p>
    <w:bookmarkEnd w:id="4309"/>
    <w:bookmarkStart w:name="z4316" w:id="4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химии, электротехники и вакуумной техники;</w:t>
      </w:r>
    </w:p>
    <w:bookmarkEnd w:id="4310"/>
    <w:bookmarkStart w:name="z4317" w:id="4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контрольно-измерительными приборами и их показаниями.</w:t>
      </w:r>
    </w:p>
    <w:bookmarkEnd w:id="4311"/>
    <w:bookmarkStart w:name="z4318" w:id="4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98. Печевой по восстановлению термическим способом, 5 разряд</w:t>
      </w:r>
    </w:p>
    <w:bookmarkEnd w:id="4312"/>
    <w:bookmarkStart w:name="z4319" w:id="4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519. Характеристика работ:</w:t>
      </w:r>
    </w:p>
    <w:bookmarkEnd w:id="4313"/>
    <w:bookmarkStart w:name="z4320" w:id="4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восстановления термическим способом редкоземельных и тугоплавких металлов в виде брикетов из спрессованных порошков в индукционных многозонных вакуумных печах высокого напряжения под руководством печевого более высокой квалификации;</w:t>
      </w:r>
    </w:p>
    <w:bookmarkEnd w:id="4314"/>
    <w:bookmarkStart w:name="z4321" w:id="4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состояния герметичности оборудования, установка термопарных ламп;</w:t>
      </w:r>
    </w:p>
    <w:bookmarkEnd w:id="4315"/>
    <w:bookmarkStart w:name="z4322" w:id="4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вакуумных затворов, температуры по зонам печи и вакуума в ней;</w:t>
      </w:r>
    </w:p>
    <w:bookmarkEnd w:id="4316"/>
    <w:bookmarkStart w:name="z4323" w:id="4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контрольно-измерительных приборов, подачей воды для охлаждения генераторов, качеством охлаждения;</w:t>
      </w:r>
    </w:p>
    <w:bookmarkEnd w:id="4317"/>
    <w:bookmarkStart w:name="z4324" w:id="4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времени окончания процесса;</w:t>
      </w:r>
    </w:p>
    <w:bookmarkEnd w:id="4318"/>
    <w:bookmarkStart w:name="z4325" w:id="4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печи, выгрузка и сортировка продукции по качеству;</w:t>
      </w:r>
    </w:p>
    <w:bookmarkEnd w:id="4319"/>
    <w:bookmarkStart w:name="z4326" w:id="4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работы печи при смене индуктора-нагревателя;</w:t>
      </w:r>
    </w:p>
    <w:bookmarkEnd w:id="4320"/>
    <w:bookmarkStart w:name="z4327" w:id="4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центровка подставки и индуктора относительно оси печи;</w:t>
      </w:r>
    </w:p>
    <w:bookmarkEnd w:id="4321"/>
    <w:bookmarkStart w:name="z4328" w:id="4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печи, участие в ее ремонте.</w:t>
      </w:r>
    </w:p>
    <w:bookmarkEnd w:id="4322"/>
    <w:bookmarkStart w:name="z4329" w:id="4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520. Должен знать:</w:t>
      </w:r>
    </w:p>
    <w:bookmarkEnd w:id="4323"/>
    <w:bookmarkStart w:name="z4330" w:id="4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электросхемы индукционных многозонных вакуумных печей высокого напряжения, высокочастотных генераторов, вакуумных насосов и затворов;</w:t>
      </w:r>
    </w:p>
    <w:bookmarkEnd w:id="4324"/>
    <w:bookmarkStart w:name="z4331" w:id="4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и методы ведения процесса восстановления;</w:t>
      </w:r>
    </w:p>
    <w:bookmarkEnd w:id="4325"/>
    <w:bookmarkStart w:name="z4332" w:id="4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редкоземельных и тугоплавких металлов;</w:t>
      </w:r>
    </w:p>
    <w:bookmarkEnd w:id="4326"/>
    <w:bookmarkStart w:name="z4333" w:id="4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стандарты, технические условия и требования, предъявляемые к качеству сырья, и выпускаемой продукции.</w:t>
      </w:r>
    </w:p>
    <w:bookmarkEnd w:id="4327"/>
    <w:bookmarkStart w:name="z4334" w:id="4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99. Печевой по восстановлению термическим способом, 6 разряд</w:t>
      </w:r>
    </w:p>
    <w:bookmarkEnd w:id="4328"/>
    <w:bookmarkStart w:name="z4335" w:id="4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521. Характеристика работ:</w:t>
      </w:r>
    </w:p>
    <w:bookmarkEnd w:id="4329"/>
    <w:bookmarkStart w:name="z4336" w:id="4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получения редкоземельных и тугоплавких металлов методом термического восстановления в индукционных многозонных вакуумных печах высокого напряжения;</w:t>
      </w:r>
    </w:p>
    <w:bookmarkEnd w:id="4330"/>
    <w:bookmarkStart w:name="z4337" w:id="4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установленных режимов работы оборудования и аппаратуры;</w:t>
      </w:r>
    </w:p>
    <w:bookmarkEnd w:id="4331"/>
    <w:bookmarkStart w:name="z4338" w:id="4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сырья, материалов и выпускаемой продукции;</w:t>
      </w:r>
    </w:p>
    <w:bookmarkEnd w:id="4332"/>
    <w:bookmarkStart w:name="z4339" w:id="4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по зонам печи и степени разрежения;</w:t>
      </w:r>
    </w:p>
    <w:bookmarkEnd w:id="4333"/>
    <w:bookmarkStart w:name="z4340" w:id="4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вакуумной системы печей;</w:t>
      </w:r>
    </w:p>
    <w:bookmarkEnd w:id="4334"/>
    <w:bookmarkStart w:name="z4341" w:id="4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выпускаемой продукции по данным анализов и времени окончания процесса;</w:t>
      </w:r>
    </w:p>
    <w:bookmarkEnd w:id="4335"/>
    <w:bookmarkStart w:name="z4342" w:id="4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оборудования;</w:t>
      </w:r>
    </w:p>
    <w:bookmarkEnd w:id="4336"/>
    <w:bookmarkStart w:name="z4343" w:id="4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взаимодействия аппаратов и печей по технологической цепочке.</w:t>
      </w:r>
    </w:p>
    <w:bookmarkEnd w:id="4337"/>
    <w:bookmarkStart w:name="z4344" w:id="4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522. Должен знать:</w:t>
      </w:r>
    </w:p>
    <w:bookmarkEnd w:id="4338"/>
    <w:bookmarkStart w:name="z4345" w:id="4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взаимосвязь работы печей и вспомогательного оборудования;</w:t>
      </w:r>
    </w:p>
    <w:bookmarkEnd w:id="4339"/>
    <w:bookmarkStart w:name="z4346" w:id="4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химико-металлургических процессов;</w:t>
      </w:r>
    </w:p>
    <w:bookmarkEnd w:id="4340"/>
    <w:bookmarkStart w:name="z4347" w:id="4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электрического и вакуумного оборудования;</w:t>
      </w:r>
    </w:p>
    <w:bookmarkEnd w:id="4341"/>
    <w:bookmarkStart w:name="z4348" w:id="4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структуру редкоземельных и тугоплавких металлов.</w:t>
      </w:r>
    </w:p>
    <w:bookmarkEnd w:id="4342"/>
    <w:bookmarkStart w:name="z4349" w:id="4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100. Аппаратчик в производстве титана и редких металлов, 2 разряд</w:t>
      </w:r>
    </w:p>
    <w:bookmarkEnd w:id="4343"/>
    <w:bookmarkStart w:name="z4350" w:id="4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523. Характеристика работ:</w:t>
      </w:r>
    </w:p>
    <w:bookmarkEnd w:id="4344"/>
    <w:bookmarkStart w:name="z4351" w:id="4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сырья, полуфабрикатов, химикатов, заливка растворов и реагентов в аппаратуру и выгрузка полупродуктов под руководством аппаратчика более высокой квалификации;</w:t>
      </w:r>
    </w:p>
    <w:bookmarkEnd w:id="4345"/>
    <w:bookmarkStart w:name="z4352" w:id="4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полотен фильтр-прессов и нутч-фильтров;</w:t>
      </w:r>
    </w:p>
    <w:bookmarkEnd w:id="4346"/>
    <w:bookmarkStart w:name="z4353" w:id="4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подготовке оборудования (аппаратуры) к работе;</w:t>
      </w:r>
    </w:p>
    <w:bookmarkEnd w:id="4347"/>
    <w:bookmarkStart w:name="z4354" w:id="4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выявлении и устранении неисправностей в работе обслуживаемого оборудования.</w:t>
      </w:r>
    </w:p>
    <w:bookmarkEnd w:id="4348"/>
    <w:bookmarkStart w:name="z4355" w:id="4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524. Должен знать:</w:t>
      </w:r>
    </w:p>
    <w:bookmarkEnd w:id="4349"/>
    <w:bookmarkStart w:name="z4356" w:id="4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загружаемых материалов и реагентов;</w:t>
      </w:r>
    </w:p>
    <w:bookmarkEnd w:id="4350"/>
    <w:bookmarkStart w:name="z4357" w:id="4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схему расположения оборудования;</w:t>
      </w:r>
    </w:p>
    <w:bookmarkEnd w:id="4351"/>
    <w:bookmarkStart w:name="z4358" w:id="4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условную сигнализацию;</w:t>
      </w:r>
    </w:p>
    <w:bookmarkEnd w:id="4352"/>
    <w:bookmarkStart w:name="z4359" w:id="4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выпускаемой продукции.</w:t>
      </w:r>
    </w:p>
    <w:bookmarkEnd w:id="4353"/>
    <w:bookmarkStart w:name="z4360" w:id="4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101. Аппаратчик в производстве титана и редких металлов, 3 разряд</w:t>
      </w:r>
    </w:p>
    <w:bookmarkEnd w:id="4354"/>
    <w:bookmarkStart w:name="z4361" w:id="4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525. Характеристика работ:</w:t>
      </w:r>
    </w:p>
    <w:bookmarkEnd w:id="4355"/>
    <w:bookmarkStart w:name="z4362" w:id="4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и загрузка в аппаратуру технического продукта: растворов, кислот, щелочей, реагентов, пульпы, концентратов, полуфабрикатов;</w:t>
      </w:r>
    </w:p>
    <w:bookmarkEnd w:id="4356"/>
    <w:bookmarkStart w:name="z4363" w:id="4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пульпы, растворов, реагентов;</w:t>
      </w:r>
    </w:p>
    <w:bookmarkEnd w:id="4357"/>
    <w:bookmarkStart w:name="z4364" w:id="4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выгрузка, выпуск осадка, кека, шлама, полуфабрикатов, готовой продукции;</w:t>
      </w:r>
    </w:p>
    <w:bookmarkEnd w:id="4358"/>
    <w:bookmarkStart w:name="z4365" w:id="4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степенью отстаиваемости осадка, шлама;</w:t>
      </w:r>
    </w:p>
    <w:bookmarkEnd w:id="4359"/>
    <w:bookmarkStart w:name="z4366" w:id="4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осадка: промывка, сушка или прокаливание, фасовка, взвешивание;</w:t>
      </w:r>
    </w:p>
    <w:bookmarkEnd w:id="4360"/>
    <w:bookmarkStart w:name="z4367" w:id="4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выпаривание растворов, пульпы;</w:t>
      </w:r>
    </w:p>
    <w:bookmarkEnd w:id="4361"/>
    <w:bookmarkStart w:name="z4368" w:id="4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брикетирование, переплавка промежуточных продуктов;</w:t>
      </w:r>
    </w:p>
    <w:bookmarkEnd w:id="4362"/>
    <w:bookmarkStart w:name="z4369" w:id="4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обезмеживание шлама и передача его из баков к фильтр-прессам;</w:t>
      </w:r>
    </w:p>
    <w:bookmarkEnd w:id="4363"/>
    <w:bookmarkStart w:name="z4370" w:id="4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перегрузка в шламомешалки;</w:t>
      </w:r>
    </w:p>
    <w:bookmarkEnd w:id="4364"/>
    <w:bookmarkStart w:name="z4371" w:id="4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фильтрация шлаков, кеков;</w:t>
      </w:r>
    </w:p>
    <w:bookmarkEnd w:id="4365"/>
    <w:bookmarkStart w:name="z4372" w:id="4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фильтров, чистка и сборка их;</w:t>
      </w:r>
    </w:p>
    <w:bookmarkEnd w:id="4366"/>
    <w:bookmarkStart w:name="z4373" w:id="4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более сложных работ по выщелачиванию, осаждению, рафинированию, приготовлению электролита к электролизу и других технологических процессов под руководством аппаратчика более высокой квалификации.</w:t>
      </w:r>
    </w:p>
    <w:bookmarkEnd w:id="4367"/>
    <w:bookmarkStart w:name="z4374" w:id="4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526. Должен знать:</w:t>
      </w:r>
    </w:p>
    <w:bookmarkEnd w:id="4368"/>
    <w:bookmarkStart w:name="z4375" w:id="4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коммуникаций; </w:t>
      </w:r>
    </w:p>
    <w:bookmarkEnd w:id="4369"/>
    <w:bookmarkStart w:name="z4376" w:id="4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контрольно-измерительными приборами;</w:t>
      </w:r>
    </w:p>
    <w:bookmarkEnd w:id="4370"/>
    <w:bookmarkStart w:name="z4377" w:id="4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и порядок пользования;</w:t>
      </w:r>
    </w:p>
    <w:bookmarkEnd w:id="4371"/>
    <w:bookmarkStart w:name="z4378" w:id="4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сорта, марки сырья и материалов;</w:t>
      </w:r>
    </w:p>
    <w:bookmarkEnd w:id="4372"/>
    <w:bookmarkStart w:name="z4379" w:id="4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реагентов и материалов, предъявляемые к ним требования;</w:t>
      </w:r>
    </w:p>
    <w:bookmarkEnd w:id="4373"/>
    <w:bookmarkStart w:name="z4380" w:id="4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режимы выполняемых процессов.</w:t>
      </w:r>
    </w:p>
    <w:bookmarkEnd w:id="4374"/>
    <w:bookmarkStart w:name="z4381" w:id="4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102. Аппаратчик в производстве титана и редких металлов, 4 разряд</w:t>
      </w:r>
    </w:p>
    <w:bookmarkEnd w:id="4375"/>
    <w:bookmarkStart w:name="z4382" w:id="4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527. Характеристика работ:</w:t>
      </w:r>
    </w:p>
    <w:bookmarkEnd w:id="4376"/>
    <w:bookmarkStart w:name="z4383" w:id="4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получения тетрахлорида редких металлов из промпродуктов и металлов высокой чистоты путем сульфитизации, грануляции обжига, растворения, выщелачивания, восстановления и осаждения, агитации, фильтрации, отгонки, плавления, конденсации, цементации, ректификации и электроэкстракции, электролиза, гидролиза и другими технологическими схемами под руководством аппаратчика более высокой квалификации;</w:t>
      </w:r>
    </w:p>
    <w:bookmarkEnd w:id="4377"/>
    <w:bookmarkStart w:name="z4384" w:id="4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работой аппаратуры (оборудования) реакторов, ректификационных установок (колонн), мешалок, электрочаш, каустификаторов, вакуумных, выпарных и выщелачивательных установок; аппаратов для травления щелоков, обменного разложения и уварочных, механических кристаллизаторов, репульпаторов, печей, электролизных ванн, флотомашин, фильтров и другого оборудования и его обслуживание;</w:t>
      </w:r>
    </w:p>
    <w:bookmarkEnd w:id="4378"/>
    <w:bookmarkStart w:name="z4385" w:id="4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сырья, материалов и химикатов;</w:t>
      </w:r>
    </w:p>
    <w:bookmarkEnd w:id="4379"/>
    <w:bookmarkStart w:name="z4386" w:id="4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поступлением жидкости в аппаратуру, ее уровнем, движением к стоком продукции, количеством флегмы орошения;</w:t>
      </w:r>
    </w:p>
    <w:bookmarkEnd w:id="4380"/>
    <w:bookmarkStart w:name="z4387" w:id="4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температуры, подачи воды, пара, сжатого и разреженного газа;</w:t>
      </w:r>
    </w:p>
    <w:bookmarkEnd w:id="4381"/>
    <w:bookmarkStart w:name="z4388" w:id="4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4382"/>
    <w:bookmarkStart w:name="z4389" w:id="4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ходом процесса и состоянием оборудования;</w:t>
      </w:r>
    </w:p>
    <w:bookmarkEnd w:id="4383"/>
    <w:bookmarkStart w:name="z4390" w:id="4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хода процесса;</w:t>
      </w:r>
    </w:p>
    <w:bookmarkEnd w:id="4384"/>
    <w:bookmarkStart w:name="z4391" w:id="4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времени окончания процесса, качества полупродуктов и продукции на промежуточных стадиях процесса;</w:t>
      </w:r>
    </w:p>
    <w:bookmarkEnd w:id="4385"/>
    <w:bookmarkStart w:name="z4392" w:id="4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электролита;</w:t>
      </w:r>
    </w:p>
    <w:bookmarkEnd w:id="4386"/>
    <w:bookmarkStart w:name="z4393" w:id="4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кислотности и щелочности растворов, концентрации щелоков и их обработка;</w:t>
      </w:r>
    </w:p>
    <w:bookmarkEnd w:id="4387"/>
    <w:bookmarkStart w:name="z4394" w:id="4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оборудования;</w:t>
      </w:r>
    </w:p>
    <w:bookmarkEnd w:id="4388"/>
    <w:bookmarkStart w:name="z4395" w:id="4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герметичности аппаратуры;</w:t>
      </w:r>
    </w:p>
    <w:bookmarkEnd w:id="4389"/>
    <w:bookmarkStart w:name="z4396" w:id="4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оборудования.</w:t>
      </w:r>
    </w:p>
    <w:bookmarkEnd w:id="4390"/>
    <w:bookmarkStart w:name="z4397" w:id="4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528. Должен знать:</w:t>
      </w:r>
    </w:p>
    <w:bookmarkEnd w:id="4391"/>
    <w:bookmarkStart w:name="z4398" w:id="4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понятия об устройстве аппаратов различных типов;</w:t>
      </w:r>
    </w:p>
    <w:bookmarkEnd w:id="4392"/>
    <w:bookmarkStart w:name="z4399" w:id="4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химии, физики в объеме программы школ производственно-технического обучения;</w:t>
      </w:r>
    </w:p>
    <w:bookmarkEnd w:id="4393"/>
    <w:bookmarkStart w:name="z4400" w:id="4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коммуникаций;</w:t>
      </w:r>
    </w:p>
    <w:bookmarkEnd w:id="4394"/>
    <w:bookmarkStart w:name="z4401" w:id="4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цепи аппаратов на обслуживаемом участке, выполняемые технологические процессы и их режимы;</w:t>
      </w:r>
    </w:p>
    <w:bookmarkEnd w:id="4395"/>
    <w:bookmarkStart w:name="z4402" w:id="4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готовой продукции, химикатов, реагентов, полупродуктов;</w:t>
      </w:r>
    </w:p>
    <w:bookmarkEnd w:id="4396"/>
    <w:bookmarkStart w:name="z4403" w:id="4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электролита;</w:t>
      </w:r>
    </w:p>
    <w:bookmarkEnd w:id="4397"/>
    <w:bookmarkStart w:name="z4404" w:id="4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применяемых растворов, материалов, реагентов, редких металлов;</w:t>
      </w:r>
    </w:p>
    <w:bookmarkEnd w:id="4398"/>
    <w:bookmarkStart w:name="z4405" w:id="4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факторы, влияющие на производительность оборудования.</w:t>
      </w:r>
    </w:p>
    <w:bookmarkEnd w:id="4399"/>
    <w:bookmarkStart w:name="z4406" w:id="4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103. Аппаратчик в производстве титана и редких металлов, 5 разряд</w:t>
      </w:r>
    </w:p>
    <w:bookmarkEnd w:id="4400"/>
    <w:bookmarkStart w:name="z4407" w:id="4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529. Характеристика работ:</w:t>
      </w:r>
    </w:p>
    <w:bookmarkEnd w:id="4401"/>
    <w:bookmarkStart w:name="z4408" w:id="4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получения тетрахлорида редких металлов из промышленных продуктов и металлов высокой чистоты;</w:t>
      </w:r>
    </w:p>
    <w:bookmarkEnd w:id="4402"/>
    <w:bookmarkStart w:name="z4409" w:id="4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соответствующего режима работы оборудования;</w:t>
      </w:r>
    </w:p>
    <w:bookmarkEnd w:id="4403"/>
    <w:bookmarkStart w:name="z4410" w:id="4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отношения жидкого к твердому, удельного веса, степени плотности и прозрачности растворов, готовности полуфабрикатов и продукции, их качества;</w:t>
      </w:r>
    </w:p>
    <w:bookmarkEnd w:id="4404"/>
    <w:bookmarkStart w:name="z4411" w:id="4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течения реакции;</w:t>
      </w:r>
    </w:p>
    <w:bookmarkEnd w:id="4405"/>
    <w:bookmarkStart w:name="z4412" w:id="4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реагентов;</w:t>
      </w:r>
    </w:p>
    <w:bookmarkEnd w:id="4406"/>
    <w:bookmarkStart w:name="z4413" w:id="4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дозировки и извлечения металла по заданным условиям и концентрации его;</w:t>
      </w:r>
    </w:p>
    <w:bookmarkEnd w:id="4407"/>
    <w:bookmarkStart w:name="z4414" w:id="4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колонн производительностью 2 тонн и более;</w:t>
      </w:r>
    </w:p>
    <w:bookmarkEnd w:id="4408"/>
    <w:bookmarkStart w:name="z4415" w:id="4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показателей работы аппаратов (оборудования);</w:t>
      </w:r>
    </w:p>
    <w:bookmarkEnd w:id="4409"/>
    <w:bookmarkStart w:name="z4416" w:id="4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нарушений технологических процессов.</w:t>
      </w:r>
    </w:p>
    <w:bookmarkEnd w:id="4410"/>
    <w:bookmarkStart w:name="z4417" w:id="4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530. Должен знать:</w:t>
      </w:r>
    </w:p>
    <w:bookmarkEnd w:id="4411"/>
    <w:bookmarkStart w:name="z4418" w:id="4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схемы оборудования, приборов и порядок управления ими;</w:t>
      </w:r>
    </w:p>
    <w:bookmarkEnd w:id="4412"/>
    <w:bookmarkStart w:name="z4419" w:id="4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металлургии редких металлов;</w:t>
      </w:r>
    </w:p>
    <w:bookmarkEnd w:id="4413"/>
    <w:bookmarkStart w:name="z4420" w:id="4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получения металлов или полуфабрикатов;</w:t>
      </w:r>
    </w:p>
    <w:bookmarkEnd w:id="4414"/>
    <w:bookmarkStart w:name="z4421" w:id="4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стандарты, методы повышения извлечения металлов;</w:t>
      </w:r>
    </w:p>
    <w:bookmarkEnd w:id="4415"/>
    <w:bookmarkStart w:name="z4422" w:id="4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влияние водородного показателя среды на технологический процесс;</w:t>
      </w:r>
    </w:p>
    <w:bookmarkEnd w:id="4416"/>
    <w:bookmarkStart w:name="z4423" w:id="4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химизм процессов;</w:t>
      </w:r>
    </w:p>
    <w:bookmarkEnd w:id="4417"/>
    <w:bookmarkStart w:name="z4424" w:id="4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полноты вскрытия концентрата;</w:t>
      </w:r>
    </w:p>
    <w:bookmarkEnd w:id="4418"/>
    <w:bookmarkStart w:name="z4425" w:id="4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предупреждения брака продукции и производственных потерь.</w:t>
      </w:r>
    </w:p>
    <w:bookmarkEnd w:id="4419"/>
    <w:bookmarkStart w:name="z4426" w:id="4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104. Раздельщик титановой губки, 4 разряд</w:t>
      </w:r>
    </w:p>
    <w:bookmarkEnd w:id="4420"/>
    <w:bookmarkStart w:name="z4427" w:id="4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531. Характеристика работ:</w:t>
      </w:r>
    </w:p>
    <w:bookmarkEnd w:id="4421"/>
    <w:bookmarkStart w:name="z4428" w:id="4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вторичная разделка титановой губки на прессах и дробилках различных конструкций после приемки ее из отделения первичной разделки;</w:t>
      </w:r>
    </w:p>
    <w:bookmarkEnd w:id="4422"/>
    <w:bookmarkStart w:name="z4429" w:id="4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губки на приемный стол пресса и к дробилкам;</w:t>
      </w:r>
    </w:p>
    <w:bookmarkEnd w:id="4423"/>
    <w:bookmarkStart w:name="z4430" w:id="4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разбраковка губки;</w:t>
      </w:r>
    </w:p>
    <w:bookmarkEnd w:id="4424"/>
    <w:bookmarkStart w:name="z4431" w:id="4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4425"/>
    <w:bookmarkStart w:name="z4432" w:id="4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затаривание губки в контейнеры и бочки, взвешивание;</w:t>
      </w:r>
    </w:p>
    <w:bookmarkEnd w:id="4426"/>
    <w:bookmarkStart w:name="z4433" w:id="4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партий титановой губки по фракциям;</w:t>
      </w:r>
    </w:p>
    <w:bookmarkEnd w:id="4427"/>
    <w:bookmarkStart w:name="z4434" w:id="4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содержание в чистоте прессов, дробилок, смесителей, пробоотборников;</w:t>
      </w:r>
    </w:p>
    <w:bookmarkEnd w:id="4428"/>
    <w:bookmarkStart w:name="z4435" w:id="4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оборудования.</w:t>
      </w:r>
    </w:p>
    <w:bookmarkEnd w:id="4429"/>
    <w:bookmarkStart w:name="z4436" w:id="4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532. Должен знать:</w:t>
      </w:r>
    </w:p>
    <w:bookmarkEnd w:id="4430"/>
    <w:bookmarkStart w:name="z4437" w:id="4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обслуживаемого оборудования;</w:t>
      </w:r>
    </w:p>
    <w:bookmarkEnd w:id="4431"/>
    <w:bookmarkStart w:name="z4438" w:id="4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губчатый титан;</w:t>
      </w:r>
    </w:p>
    <w:bookmarkEnd w:id="4432"/>
    <w:bookmarkStart w:name="z4439" w:id="4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отклонения, перепады давления, размер кусков;</w:t>
      </w:r>
    </w:p>
    <w:bookmarkEnd w:id="4433"/>
    <w:bookmarkStart w:name="z4440" w:id="4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компонентов в продукте;</w:t>
      </w:r>
    </w:p>
    <w:bookmarkEnd w:id="4434"/>
    <w:bookmarkStart w:name="z4441" w:id="4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предупреждения возгорания губки;</w:t>
      </w:r>
    </w:p>
    <w:bookmarkEnd w:id="4435"/>
    <w:bookmarkStart w:name="z4442" w:id="4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контрольно-регистрирующих и регулирующих приборов, применяемых в процессе выполнения работы.</w:t>
      </w:r>
    </w:p>
    <w:bookmarkEnd w:id="4436"/>
    <w:bookmarkStart w:name="z4443" w:id="4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105. Раздельщик титановой губки, 5 разряд</w:t>
      </w:r>
    </w:p>
    <w:bookmarkEnd w:id="4437"/>
    <w:bookmarkStart w:name="z4444" w:id="4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533. Характеристика работ:</w:t>
      </w:r>
    </w:p>
    <w:bookmarkEnd w:id="4438"/>
    <w:bookmarkStart w:name="z4445" w:id="4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первичная разделка крица;</w:t>
      </w:r>
    </w:p>
    <w:bookmarkEnd w:id="4439"/>
    <w:bookmarkStart w:name="z4446" w:id="4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прессом и вспомогательным оборудованием;</w:t>
      </w:r>
    </w:p>
    <w:bookmarkEnd w:id="4440"/>
    <w:bookmarkStart w:name="z4447" w:id="4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разбраковка разделанной губки по сортам;</w:t>
      </w:r>
    </w:p>
    <w:bookmarkEnd w:id="4441"/>
    <w:bookmarkStart w:name="z4448" w:id="4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раздельщиков и рабочими участка переработки губки.</w:t>
      </w:r>
    </w:p>
    <w:bookmarkEnd w:id="4442"/>
    <w:bookmarkStart w:name="z4449" w:id="4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534. Должен знать:</w:t>
      </w:r>
    </w:p>
    <w:bookmarkEnd w:id="4443"/>
    <w:bookmarkStart w:name="z4450" w:id="4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требования, предъявляемые к качеству продукта;</w:t>
      </w:r>
    </w:p>
    <w:bookmarkEnd w:id="4444"/>
    <w:bookmarkStart w:name="z4451" w:id="4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рациональные способы разделка губки;</w:t>
      </w:r>
    </w:p>
    <w:bookmarkEnd w:id="4445"/>
    <w:bookmarkStart w:name="z4452" w:id="4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химический состав реакционной массы, сорта губки;</w:t>
      </w:r>
    </w:p>
    <w:bookmarkEnd w:id="4446"/>
    <w:bookmarkStart w:name="z4453" w:id="4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химии, физики.</w:t>
      </w:r>
    </w:p>
    <w:bookmarkEnd w:id="4447"/>
    <w:bookmarkStart w:name="z4454" w:id="4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106. Выбивщик титановой губки, 3 разряд</w:t>
      </w:r>
    </w:p>
    <w:bookmarkEnd w:id="4448"/>
    <w:bookmarkStart w:name="z4455" w:id="4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535. Характеристика работ;</w:t>
      </w:r>
    </w:p>
    <w:bookmarkEnd w:id="4449"/>
    <w:bookmarkStart w:name="z4456" w:id="4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реторт (стаканов) к машинной выбивке реакционной массы (титановой губки);</w:t>
      </w:r>
    </w:p>
    <w:bookmarkEnd w:id="4450"/>
    <w:bookmarkStart w:name="z4457" w:id="4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строповка и транспортировка реторт и криц подъемно-транспортными средствами;</w:t>
      </w:r>
    </w:p>
    <w:bookmarkEnd w:id="4451"/>
    <w:bookmarkStart w:name="z4458" w:id="4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реторт на стол выбивочной машины;</w:t>
      </w:r>
    </w:p>
    <w:bookmarkEnd w:id="4452"/>
    <w:bookmarkStart w:name="z4459" w:id="4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внутренней поверхности реторт;</w:t>
      </w:r>
    </w:p>
    <w:bookmarkEnd w:id="4453"/>
    <w:bookmarkStart w:name="z4460" w:id="4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затаривание боков, верхней и нижней пленки криц.</w:t>
      </w:r>
    </w:p>
    <w:bookmarkEnd w:id="4454"/>
    <w:bookmarkStart w:name="z4461" w:id="4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536. Должен знать:</w:t>
      </w:r>
    </w:p>
    <w:bookmarkEnd w:id="4455"/>
    <w:bookmarkStart w:name="z4462" w:id="4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очистки поверхности;</w:t>
      </w:r>
    </w:p>
    <w:bookmarkEnd w:id="4456"/>
    <w:bookmarkStart w:name="z4463" w:id="4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строповки и управления подъемно-транспортным оборудованием;</w:t>
      </w:r>
    </w:p>
    <w:bookmarkEnd w:id="4457"/>
    <w:bookmarkStart w:name="z4464" w:id="4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условную сигнализацию.</w:t>
      </w:r>
    </w:p>
    <w:bookmarkEnd w:id="4458"/>
    <w:bookmarkStart w:name="z4465" w:id="4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107. Выбивщик титановой губки, 4 разряд</w:t>
      </w:r>
    </w:p>
    <w:bookmarkEnd w:id="4459"/>
    <w:bookmarkStart w:name="z4466" w:id="4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537. Характеристика работ.</w:t>
      </w:r>
    </w:p>
    <w:bookmarkEnd w:id="4460"/>
    <w:bookmarkStart w:name="z4467" w:id="4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выбивка реакционной массы (титановой губки) из реторты (стакана) машиной, отбойным молотком или перфоратором.</w:t>
      </w:r>
    </w:p>
    <w:bookmarkEnd w:id="4461"/>
    <w:bookmarkStart w:name="z4468" w:id="4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криц от боков, верхней и нижней пленки при машинной выбивке.</w:t>
      </w:r>
    </w:p>
    <w:bookmarkEnd w:id="4462"/>
    <w:bookmarkStart w:name="z4469" w:id="4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сортировка отбитых боков, верха и низов.</w:t>
      </w:r>
    </w:p>
    <w:bookmarkEnd w:id="4463"/>
    <w:bookmarkStart w:name="z4470" w:id="4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машиной по выбивке реакционной массы.</w:t>
      </w:r>
    </w:p>
    <w:bookmarkEnd w:id="4464"/>
    <w:bookmarkStart w:name="z4471" w:id="4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538. Должен знать:</w:t>
      </w:r>
    </w:p>
    <w:bookmarkEnd w:id="4465"/>
    <w:bookmarkStart w:name="z4472" w:id="4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выбивочной машины;</w:t>
      </w:r>
    </w:p>
    <w:bookmarkEnd w:id="4466"/>
    <w:bookmarkStart w:name="z4473" w:id="4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химии и физики в пределах программы школ производственно-технического обучения;</w:t>
      </w:r>
    </w:p>
    <w:bookmarkEnd w:id="4467"/>
    <w:bookmarkStart w:name="z4474" w:id="4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химический состав реакционной массы;</w:t>
      </w:r>
    </w:p>
    <w:bookmarkEnd w:id="4468"/>
    <w:bookmarkStart w:name="z4475" w:id="4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выбивочной машины и порядок работы отбойным молотком, перфоратором, приспособлениями и инструментами;</w:t>
      </w:r>
    </w:p>
    <w:bookmarkEnd w:id="4469"/>
    <w:bookmarkStart w:name="z4476" w:id="4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качества реакционной массы по внешним признакам;</w:t>
      </w:r>
    </w:p>
    <w:bookmarkEnd w:id="4470"/>
    <w:bookmarkStart w:name="z4477" w:id="4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предупреждения самовозгорания.</w:t>
      </w:r>
    </w:p>
    <w:bookmarkEnd w:id="4471"/>
    <w:bookmarkStart w:name="z4478" w:id="4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108. Печевой на восстановлении и дистилляции титана и редких металлов, 3 разряд</w:t>
      </w:r>
    </w:p>
    <w:bookmarkEnd w:id="4472"/>
    <w:bookmarkStart w:name="z4479" w:id="4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539. Характеристика работ:</w:t>
      </w:r>
    </w:p>
    <w:bookmarkEnd w:id="4473"/>
    <w:bookmarkStart w:name="z4480" w:id="4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периодическое сливание из аппаратов хлористого магния в специальный ковш и транспортировка его на пункт перегрузки или миксерный участок под руководством печевого более высокой квалификации;</w:t>
      </w:r>
    </w:p>
    <w:bookmarkEnd w:id="4474"/>
    <w:bookmarkStart w:name="z4481" w:id="4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масла, промывка и заполнение бака вакуумного насоса чистым маслом.</w:t>
      </w:r>
    </w:p>
    <w:bookmarkEnd w:id="4475"/>
    <w:bookmarkStart w:name="z4482" w:id="4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540. Должен знать:</w:t>
      </w:r>
    </w:p>
    <w:bookmarkEnd w:id="4476"/>
    <w:bookmarkStart w:name="z4483" w:id="4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обслуживания транспортных средств, сливного устройства, вакуумных насосов, измерительных приборов, ковшей и устройств подогрева ковшей;</w:t>
      </w:r>
    </w:p>
    <w:bookmarkEnd w:id="4477"/>
    <w:bookmarkStart w:name="z4484" w:id="4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полноты слива хлористого магния;</w:t>
      </w:r>
    </w:p>
    <w:bookmarkEnd w:id="4478"/>
    <w:bookmarkStart w:name="z4485" w:id="4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транспортировки расплава и строповки ковшей;</w:t>
      </w:r>
    </w:p>
    <w:bookmarkEnd w:id="4479"/>
    <w:bookmarkStart w:name="z4486" w:id="4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условную сигнализацию.</w:t>
      </w:r>
    </w:p>
    <w:bookmarkEnd w:id="4480"/>
    <w:bookmarkStart w:name="z4487" w:id="4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109. Печевой на восстановлении и дистилляции титана и редких металлов, 4 разряд</w:t>
      </w:r>
    </w:p>
    <w:bookmarkEnd w:id="4481"/>
    <w:bookmarkStart w:name="z4488" w:id="4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541. Характеристика работ:</w:t>
      </w:r>
    </w:p>
    <w:bookmarkEnd w:id="4482"/>
    <w:bookmarkStart w:name="z4489" w:id="4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заливки в аппарат жидкого магния и процесса восстановления в атмосфере аргона и дистилляции при глубоком вакууме под руководством печевого более высокой квалификации;</w:t>
      </w:r>
    </w:p>
    <w:bookmarkEnd w:id="4483"/>
    <w:bookmarkStart w:name="z4490" w:id="4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аппаратов восстановления и дистилляции, смонтированных и проверенных на герметичность, в печь;</w:t>
      </w:r>
    </w:p>
    <w:bookmarkEnd w:id="4484"/>
    <w:bookmarkStart w:name="z4491" w:id="4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подсоединение аппаратов к вакуум-блоку, вакуумирование аппарата, проверка на герметичность;</w:t>
      </w:r>
    </w:p>
    <w:bookmarkEnd w:id="4485"/>
    <w:bookmarkStart w:name="z4492" w:id="4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обдувка печи сжатым воздухом;</w:t>
      </w:r>
    </w:p>
    <w:bookmarkEnd w:id="4486"/>
    <w:bookmarkStart w:name="z4493" w:id="4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заземление корпуса реторты;</w:t>
      </w:r>
    </w:p>
    <w:bookmarkEnd w:id="4487"/>
    <w:bookmarkStart w:name="z4494" w:id="4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аппарата на нагрев и откачку;</w:t>
      </w:r>
    </w:p>
    <w:bookmarkEnd w:id="4488"/>
    <w:bookmarkStart w:name="z4495" w:id="4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подсоединение и подача водяного охлаждения к крышке и фланцу реторты;</w:t>
      </w:r>
    </w:p>
    <w:bookmarkEnd w:id="4489"/>
    <w:bookmarkStart w:name="z4496" w:id="4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колпака со сливной трубы реторты и монтировка сливного устройства;</w:t>
      </w:r>
    </w:p>
    <w:bookmarkEnd w:id="4490"/>
    <w:bookmarkStart w:name="z4497" w:id="4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отсоединение аппарата по окончании процесса от магистральной линии;</w:t>
      </w:r>
    </w:p>
    <w:bookmarkEnd w:id="4491"/>
    <w:bookmarkStart w:name="z4498" w:id="4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сливного устройства и установка колпака;</w:t>
      </w:r>
    </w:p>
    <w:bookmarkEnd w:id="4492"/>
    <w:bookmarkStart w:name="z4499" w:id="4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извлечение аппарата из печи, установка в холодильник для охлаждения до необходимой температуры;</w:t>
      </w:r>
    </w:p>
    <w:bookmarkEnd w:id="4493"/>
    <w:bookmarkStart w:name="z4500" w:id="4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аппарата на монтажный участок.</w:t>
      </w:r>
    </w:p>
    <w:bookmarkEnd w:id="4494"/>
    <w:bookmarkStart w:name="z4501" w:id="4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542. Должен знать:</w:t>
      </w:r>
    </w:p>
    <w:bookmarkEnd w:id="4495"/>
    <w:bookmarkStart w:name="z4502" w:id="4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печей восстановления, дистилляции и холодильника;</w:t>
      </w:r>
    </w:p>
    <w:bookmarkEnd w:id="4496"/>
    <w:bookmarkStart w:name="z4503" w:id="4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цепи аппаратов и коммутации;</w:t>
      </w:r>
    </w:p>
    <w:bookmarkEnd w:id="4497"/>
    <w:bookmarkStart w:name="z4504" w:id="4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химические реакции и основы процесса восстановления и дистилляции редких металлов;</w:t>
      </w:r>
    </w:p>
    <w:bookmarkEnd w:id="4498"/>
    <w:bookmarkStart w:name="z4505" w:id="4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 окончания процессов восстановления и дистилляции;</w:t>
      </w:r>
    </w:p>
    <w:bookmarkEnd w:id="4499"/>
    <w:bookmarkStart w:name="z4506" w:id="4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с аппаратами под давлением с грузоподъемными механизмами;</w:t>
      </w:r>
    </w:p>
    <w:bookmarkEnd w:id="4500"/>
    <w:bookmarkStart w:name="z4507" w:id="4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данными анализов и показаниями контрольно-измерительных приборов, защитными средствами;</w:t>
      </w:r>
    </w:p>
    <w:bookmarkEnd w:id="4501"/>
    <w:bookmarkStart w:name="z4508" w:id="4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химии, электротехники в пределах программы школ производственно-технического обучения;</w:t>
      </w:r>
    </w:p>
    <w:bookmarkEnd w:id="4502"/>
    <w:bookmarkStart w:name="z4509" w:id="4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редких металлов и их применение.</w:t>
      </w:r>
    </w:p>
    <w:bookmarkEnd w:id="4503"/>
    <w:bookmarkStart w:name="z4510" w:id="4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110. Печевой на восстановлении и дистилляции титана и редких металлов, 5 разряд</w:t>
      </w:r>
    </w:p>
    <w:bookmarkEnd w:id="4504"/>
    <w:bookmarkStart w:name="z4511" w:id="4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543. Характеристика работ:</w:t>
      </w:r>
    </w:p>
    <w:bookmarkEnd w:id="4505"/>
    <w:bookmarkStart w:name="z4512" w:id="4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заливки в аппарат жидкого магния;</w:t>
      </w:r>
    </w:p>
    <w:bookmarkEnd w:id="4506"/>
    <w:bookmarkStart w:name="z4513" w:id="4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восстановления в атмосфере аргона и дистилляции при глубоком вакууме под руководством печевого более высокой квалификации.</w:t>
      </w:r>
    </w:p>
    <w:bookmarkEnd w:id="4507"/>
    <w:bookmarkStart w:name="z4514" w:id="4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контролирование и регулирование давления и температуры в ходе процессов;</w:t>
      </w:r>
    </w:p>
    <w:bookmarkEnd w:id="4508"/>
    <w:bookmarkStart w:name="z4515" w:id="4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на аппарат водяного орошения;</w:t>
      </w:r>
    </w:p>
    <w:bookmarkEnd w:id="4509"/>
    <w:bookmarkStart w:name="z4516" w:id="4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отсоединение всех линий;</w:t>
      </w:r>
    </w:p>
    <w:bookmarkEnd w:id="4510"/>
    <w:bookmarkStart w:name="z4517" w:id="4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приемных и расходных баков сырьем;</w:t>
      </w:r>
    </w:p>
    <w:bookmarkEnd w:id="4511"/>
    <w:bookmarkStart w:name="z4518" w:id="4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на анализ;</w:t>
      </w:r>
    </w:p>
    <w:bookmarkEnd w:id="4512"/>
    <w:bookmarkStart w:name="z4519" w:id="4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сырья герметическим центробежным насосом из баков в циркуляционную линию и аппараты дистилляции;</w:t>
      </w:r>
    </w:p>
    <w:bookmarkEnd w:id="4513"/>
    <w:bookmarkStart w:name="z4520" w:id="4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избыточного сырья в приемный бак;</w:t>
      </w:r>
    </w:p>
    <w:bookmarkEnd w:id="4514"/>
    <w:bookmarkStart w:name="z4521" w:id="4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остановка насосов;</w:t>
      </w:r>
    </w:p>
    <w:bookmarkEnd w:id="4515"/>
    <w:bookmarkStart w:name="z4522" w:id="4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отработанного масла;</w:t>
      </w:r>
    </w:p>
    <w:bookmarkEnd w:id="4516"/>
    <w:bookmarkStart w:name="z4523" w:id="4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насосов и заполнение бака чистым маслом;</w:t>
      </w:r>
    </w:p>
    <w:bookmarkEnd w:id="4517"/>
    <w:bookmarkStart w:name="z4524" w:id="4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полноты слива хлористого магния;</w:t>
      </w:r>
    </w:p>
    <w:bookmarkEnd w:id="4518"/>
    <w:bookmarkStart w:name="z4525" w:id="4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обслуживаемого оборудования;</w:t>
      </w:r>
    </w:p>
    <w:bookmarkEnd w:id="4519"/>
    <w:bookmarkStart w:name="z4526" w:id="4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режимной документации.</w:t>
      </w:r>
    </w:p>
    <w:bookmarkEnd w:id="4520"/>
    <w:bookmarkStart w:name="z4527" w:id="4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544. Должен знать:</w:t>
      </w:r>
    </w:p>
    <w:bookmarkEnd w:id="4521"/>
    <w:bookmarkStart w:name="z4528" w:id="4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анализами, насосами, измерительными приборами, баллонами со сжатым газом;</w:t>
      </w:r>
    </w:p>
    <w:bookmarkEnd w:id="4522"/>
    <w:bookmarkStart w:name="z4529" w:id="4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химико-металлургические процессы протекающие в аппарате;</w:t>
      </w:r>
    </w:p>
    <w:bookmarkEnd w:id="4523"/>
    <w:bookmarkStart w:name="z4530" w:id="4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и технические условия, предъявляемые к качеству продуктов восстановления и дистилляции;</w:t>
      </w:r>
    </w:p>
    <w:bookmarkEnd w:id="4524"/>
    <w:bookmarkStart w:name="z4531" w:id="4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примесей на качество выпускаемой продукции.</w:t>
      </w:r>
    </w:p>
    <w:bookmarkEnd w:id="4525"/>
    <w:bookmarkStart w:name="z4532" w:id="4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111. Печевой на восстановлении и дистилляции титана и редких металлов, 6 разряд</w:t>
      </w:r>
    </w:p>
    <w:bookmarkEnd w:id="4526"/>
    <w:bookmarkStart w:name="z4533" w:id="4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545. Характеристика работ:</w:t>
      </w:r>
    </w:p>
    <w:bookmarkEnd w:id="4527"/>
    <w:bookmarkStart w:name="z4534" w:id="4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восстановления в атмосфере аргона и дистилляции при глубоком вакууме;</w:t>
      </w:r>
    </w:p>
    <w:bookmarkEnd w:id="4528"/>
    <w:bookmarkStart w:name="z4535" w:id="4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ходом процессов, регулировка параметров режима и корректировка их в ходе процесса;</w:t>
      </w:r>
    </w:p>
    <w:bookmarkEnd w:id="4529"/>
    <w:bookmarkStart w:name="z4536" w:id="4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контрольная проверка готовности продукции;</w:t>
      </w:r>
    </w:p>
    <w:bookmarkEnd w:id="4530"/>
    <w:bookmarkStart w:name="z4537" w:id="4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показателей работы оборудования;</w:t>
      </w:r>
    </w:p>
    <w:bookmarkEnd w:id="4531"/>
    <w:bookmarkStart w:name="z4538" w:id="4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сменного персонала необходимым инструментом и материалом.</w:t>
      </w:r>
    </w:p>
    <w:bookmarkEnd w:id="4532"/>
    <w:bookmarkStart w:name="z4539" w:id="4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546. Должен знать:</w:t>
      </w:r>
    </w:p>
    <w:bookmarkEnd w:id="4533"/>
    <w:bookmarkStart w:name="z4540" w:id="4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печей, холодильников;</w:t>
      </w:r>
    </w:p>
    <w:bookmarkEnd w:id="4534"/>
    <w:bookmarkStart w:name="z4541" w:id="4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перепад давления печь-реторта;</w:t>
      </w:r>
    </w:p>
    <w:bookmarkEnd w:id="4535"/>
    <w:bookmarkStart w:name="z4542" w:id="4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газов, сырья, материалов, готового продукта и требования, предъявляемые к ним;</w:t>
      </w:r>
    </w:p>
    <w:bookmarkEnd w:id="4536"/>
    <w:bookmarkStart w:name="z4543" w:id="4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данными анализов и показаниями контрольно-измерительных приборов.</w:t>
      </w:r>
    </w:p>
    <w:bookmarkEnd w:id="4537"/>
    <w:bookmarkStart w:name="z4544" w:id="4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112. Аппаратчик в производстве солей, 5 разряд</w:t>
      </w:r>
    </w:p>
    <w:bookmarkEnd w:id="4538"/>
    <w:bookmarkStart w:name="z4545" w:id="4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547. Характеристика работ:</w:t>
      </w:r>
    </w:p>
    <w:bookmarkEnd w:id="4539"/>
    <w:bookmarkStart w:name="z4546" w:id="4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координирование работ по ведению технологических процессов производства криолита, фтористого алюминия, фтористого и кремнефтористого натрия;</w:t>
      </w:r>
    </w:p>
    <w:bookmarkEnd w:id="4540"/>
    <w:bookmarkStart w:name="z4547" w:id="4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химических растворов, варка, фильтрация, сушка, при необходимости - ведение любого технологического процесса на данном участке;</w:t>
      </w:r>
    </w:p>
    <w:bookmarkEnd w:id="4541"/>
    <w:bookmarkStart w:name="z4548" w:id="4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согласно технологическому режиму заданной температуры, давления, концентрации растворов криолита, фтористого алюминия, фтористого и кремнефтористого натрия, заданного процента влаги в готовом продукте;</w:t>
      </w:r>
    </w:p>
    <w:bookmarkEnd w:id="4542"/>
    <w:bookmarkStart w:name="z4549" w:id="4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ходом технологических процессов, выходом и качеством готового продукта на всех стадиях технологического процесса поручения криолита, фтористого алюминия, фтористого и кремнефтористого натрия по показаниям контрольно-измерительных приборов и результатам химических анализов;</w:t>
      </w:r>
    </w:p>
    <w:bookmarkEnd w:id="4543"/>
    <w:bookmarkStart w:name="z4550" w:id="4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визуальное определение готовности продукта;</w:t>
      </w:r>
    </w:p>
    <w:bookmarkEnd w:id="4544"/>
    <w:bookmarkStart w:name="z4551" w:id="4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причин отклонений от норм технологического режима;</w:t>
      </w:r>
    </w:p>
    <w:bookmarkEnd w:id="4545"/>
    <w:bookmarkStart w:name="z4552" w:id="4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реакторов, фильтров, сушильных печей;</w:t>
      </w:r>
    </w:p>
    <w:bookmarkEnd w:id="4546"/>
    <w:bookmarkStart w:name="z4553" w:id="4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оборудования;</w:t>
      </w:r>
    </w:p>
    <w:bookmarkEnd w:id="4547"/>
    <w:bookmarkStart w:name="z4554" w:id="4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аппаратчиков варки фильтрации, сушки, приготовления химических растворов и других профессий, занятых в производстве криолита фтористого алюминия, фтористого и кремнефтористого натрия;</w:t>
      </w:r>
    </w:p>
    <w:bookmarkEnd w:id="4548"/>
    <w:bookmarkStart w:name="z4555" w:id="4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показателей работы оборудования, учет расхода сырья, материалов, кислоты;</w:t>
      </w:r>
    </w:p>
    <w:bookmarkEnd w:id="4549"/>
    <w:bookmarkStart w:name="z4556" w:id="4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оборудования.</w:t>
      </w:r>
    </w:p>
    <w:bookmarkEnd w:id="4550"/>
    <w:bookmarkStart w:name="z4557" w:id="4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548. Должен знать:</w:t>
      </w:r>
    </w:p>
    <w:bookmarkEnd w:id="4551"/>
    <w:bookmarkStart w:name="z4558" w:id="4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производства криолита, фтористого алюминия, фтористого и кремнефтористого натрия;</w:t>
      </w:r>
    </w:p>
    <w:bookmarkEnd w:id="4552"/>
    <w:bookmarkStart w:name="z4559" w:id="4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обслуживаемых технологических процессов;</w:t>
      </w:r>
    </w:p>
    <w:bookmarkEnd w:id="4553"/>
    <w:bookmarkStart w:name="z4560" w:id="4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режим, физико-химические и технологические свойства криолита, фтористого алюминия, фтористого и кремнефтористого натрия, технологического топлива;</w:t>
      </w:r>
    </w:p>
    <w:bookmarkEnd w:id="4554"/>
    <w:bookmarkStart w:name="z4561" w:id="4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сырья и готового продукта, устройство основного и вспомогательного оборудования;</w:t>
      </w:r>
    </w:p>
    <w:bookmarkEnd w:id="4555"/>
    <w:bookmarkStart w:name="z4562" w:id="4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предупреждения производственных потерь.</w:t>
      </w:r>
    </w:p>
    <w:bookmarkEnd w:id="4556"/>
    <w:bookmarkStart w:name="z4563" w:id="4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координировании работ и руководстве работой аппаратчиков 4 и 5 разрядов в производстве криолита, фтористого алюминия, фтористого и кремнефтористого натрия - 6 разряд.</w:t>
      </w:r>
    </w:p>
    <w:bookmarkEnd w:id="4557"/>
    <w:bookmarkStart w:name="z4564" w:id="45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113. Разливщик цветных металлов и сплавов, 3 разряд</w:t>
      </w:r>
    </w:p>
    <w:bookmarkEnd w:id="4558"/>
    <w:bookmarkStart w:name="z4565" w:id="4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549. Характеристика работ.</w:t>
      </w:r>
    </w:p>
    <w:bookmarkEnd w:id="4559"/>
    <w:bookmarkStart w:name="z4566" w:id="4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разлив металлов и сплавов под руководством разливщика более высокой квалификации;</w:t>
      </w:r>
    </w:p>
    <w:bookmarkEnd w:id="4560"/>
    <w:bookmarkStart w:name="z4567" w:id="4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известкового раствора;</w:t>
      </w:r>
    </w:p>
    <w:bookmarkEnd w:id="4561"/>
    <w:bookmarkStart w:name="z4568" w:id="4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разливочного оборудования;</w:t>
      </w:r>
    </w:p>
    <w:bookmarkEnd w:id="4562"/>
    <w:bookmarkStart w:name="z4569" w:id="4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изложниц, сифонов и желобов;</w:t>
      </w:r>
    </w:p>
    <w:bookmarkEnd w:id="4563"/>
    <w:bookmarkStart w:name="z4570" w:id="4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шлака и окисной пленки с поверхности металла;</w:t>
      </w:r>
    </w:p>
    <w:bookmarkEnd w:id="4564"/>
    <w:bookmarkStart w:name="z4571" w:id="4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разлитого металла;</w:t>
      </w:r>
    </w:p>
    <w:bookmarkEnd w:id="4565"/>
    <w:bookmarkStart w:name="z4572" w:id="4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дефектов на анодах, слитках и изложницах после разлива;</w:t>
      </w:r>
    </w:p>
    <w:bookmarkEnd w:id="4566"/>
    <w:bookmarkStart w:name="z4573" w:id="4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обработка, клеймение и отгрузка готовой продукции;</w:t>
      </w:r>
    </w:p>
    <w:bookmarkEnd w:id="4567"/>
    <w:bookmarkStart w:name="z4574" w:id="4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ковшей, сифонной чаши, желоба и выпускного отверстия; </w:t>
      </w:r>
    </w:p>
    <w:bookmarkEnd w:id="4568"/>
    <w:bookmarkStart w:name="z4575" w:id="4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шликера;</w:t>
      </w:r>
    </w:p>
    <w:bookmarkEnd w:id="4569"/>
    <w:bookmarkStart w:name="z4576" w:id="4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разливочного оборудования, замена вышедших из строя изложниц.</w:t>
      </w:r>
    </w:p>
    <w:bookmarkEnd w:id="4570"/>
    <w:bookmarkStart w:name="z4577" w:id="4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550. Должен знать:</w:t>
      </w:r>
    </w:p>
    <w:bookmarkEnd w:id="4571"/>
    <w:bookmarkStart w:name="z4578" w:id="4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разливочного и транспортного оборудования;</w:t>
      </w:r>
    </w:p>
    <w:bookmarkEnd w:id="4572"/>
    <w:bookmarkStart w:name="z4579" w:id="4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металла;</w:t>
      </w:r>
    </w:p>
    <w:bookmarkEnd w:id="4573"/>
    <w:bookmarkStart w:name="z4580" w:id="4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условную сигнализацию;</w:t>
      </w:r>
    </w:p>
    <w:bookmarkEnd w:id="4574"/>
    <w:bookmarkStart w:name="z4581" w:id="4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нормы, свойства и состав материалов, применяемых для заправки желоба и изложниц;</w:t>
      </w:r>
    </w:p>
    <w:bookmarkEnd w:id="4575"/>
    <w:bookmarkStart w:name="z4582" w:id="4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сохранению сифона при остановках печи;</w:t>
      </w:r>
    </w:p>
    <w:bookmarkEnd w:id="4576"/>
    <w:bookmarkStart w:name="z4583" w:id="4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изложниц, способы предупреждения и устранения его;</w:t>
      </w:r>
    </w:p>
    <w:bookmarkEnd w:id="4577"/>
    <w:bookmarkStart w:name="z4584" w:id="4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погрузки готовой продукции в вагоны.</w:t>
      </w:r>
    </w:p>
    <w:bookmarkEnd w:id="4578"/>
    <w:bookmarkStart w:name="z4585" w:id="4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114. Разливщик цветных металлов и сплавов, 4 разряд</w:t>
      </w:r>
    </w:p>
    <w:bookmarkEnd w:id="4579"/>
    <w:bookmarkStart w:name="z4586" w:id="4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551. Характеристика работ:</w:t>
      </w:r>
    </w:p>
    <w:bookmarkEnd w:id="4580"/>
    <w:bookmarkStart w:name="z4587" w:id="4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разлив металлов и сплавов;</w:t>
      </w:r>
    </w:p>
    <w:bookmarkEnd w:id="4581"/>
    <w:bookmarkStart w:name="z4588" w:id="4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разливочной или шлакоразливочной машиной различной конструкции, миксером;</w:t>
      </w:r>
    </w:p>
    <w:bookmarkEnd w:id="4582"/>
    <w:bookmarkStart w:name="z4589" w:id="4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чернового металла из печи через сифон в изложницы;</w:t>
      </w:r>
    </w:p>
    <w:bookmarkEnd w:id="4583"/>
    <w:bookmarkStart w:name="z4590" w:id="4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установки ковшей у разливочного желоба и хода разливочной машины, высоты металла в сифоне;</w:t>
      </w:r>
    </w:p>
    <w:bookmarkEnd w:id="4584"/>
    <w:bookmarkStart w:name="z4591" w:id="4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металла из миксера через разливочную ложку в изложницы;</w:t>
      </w:r>
    </w:p>
    <w:bookmarkEnd w:id="4585"/>
    <w:bookmarkStart w:name="z4592" w:id="4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равномерностью струи металла и наполнением изложниц;</w:t>
      </w:r>
    </w:p>
    <w:bookmarkEnd w:id="4586"/>
    <w:bookmarkStart w:name="z4593" w:id="4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металла;</w:t>
      </w:r>
    </w:p>
    <w:bookmarkEnd w:id="4587"/>
    <w:bookmarkStart w:name="z4594" w:id="4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оборудования;</w:t>
      </w:r>
    </w:p>
    <w:bookmarkEnd w:id="4588"/>
    <w:bookmarkStart w:name="z4595" w:id="4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стропальных работ.</w:t>
      </w:r>
    </w:p>
    <w:bookmarkEnd w:id="4589"/>
    <w:bookmarkStart w:name="z4596" w:id="4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552. Должен знать:</w:t>
      </w:r>
    </w:p>
    <w:bookmarkEnd w:id="4590"/>
    <w:bookmarkStart w:name="z4597" w:id="4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разливочного оборудования;</w:t>
      </w:r>
    </w:p>
    <w:bookmarkEnd w:id="4591"/>
    <w:bookmarkStart w:name="z4598" w:id="4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получения металлов и сплавов и их основные свойства;</w:t>
      </w:r>
    </w:p>
    <w:bookmarkEnd w:id="4592"/>
    <w:bookmarkStart w:name="z4599" w:id="4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готовой продукции;</w:t>
      </w:r>
    </w:p>
    <w:bookmarkEnd w:id="4593"/>
    <w:bookmarkStart w:name="z4600" w:id="4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дефектов изложниц и отливок;</w:t>
      </w:r>
    </w:p>
    <w:bookmarkEnd w:id="4594"/>
    <w:bookmarkStart w:name="z4601" w:id="4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допустимую скорость движения разливочного оборудования;</w:t>
      </w:r>
    </w:p>
    <w:bookmarkEnd w:id="4595"/>
    <w:bookmarkStart w:name="z4602" w:id="4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транспортировки и строповки ковшей и тиглей с металлом. </w:t>
      </w:r>
    </w:p>
    <w:bookmarkEnd w:id="4596"/>
    <w:bookmarkStart w:name="z4603" w:id="4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разливе металла для анодов и вайербарсов из печей емкостью свыше 200 тонн, обеспечении высокой степени точности по весу разлива анодов - 5 разряд.</w:t>
      </w:r>
    </w:p>
    <w:bookmarkEnd w:id="4597"/>
    <w:bookmarkStart w:name="z4604" w:id="45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115. Литейщик цветных металлов, 3 разряд</w:t>
      </w:r>
    </w:p>
    <w:bookmarkEnd w:id="4598"/>
    <w:bookmarkStart w:name="z4605" w:id="4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553. Характеристика работ:</w:t>
      </w:r>
    </w:p>
    <w:bookmarkEnd w:id="4599"/>
    <w:bookmarkStart w:name="z4606" w:id="4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ведении процесса полунепрерывного и непрерывного литья вайербарсов, слитков, чушек различного профиля и размеров, непрерывного одно- и многониточного литья, проволочных заготовок и прокатки их на прокатном стане при совмещенном процессе литья и прокатки, управлении электропечью, литейными установками, прокатным станом и другим оборудованием;</w:t>
      </w:r>
    </w:p>
    <w:bookmarkEnd w:id="4600"/>
    <w:bookmarkStart w:name="z4607" w:id="4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шлака с поверхности металла;</w:t>
      </w:r>
    </w:p>
    <w:bookmarkEnd w:id="4601"/>
    <w:bookmarkStart w:name="z4608" w:id="4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инструмента, оргоснастки, подготовка и установка желоба для литья;</w:t>
      </w:r>
    </w:p>
    <w:bookmarkEnd w:id="4602"/>
    <w:bookmarkStart w:name="z4609" w:id="4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выемка слитков из колодцев литейных машин, обдувка, транспортировка и распиловка их по заданным размерам;</w:t>
      </w:r>
    </w:p>
    <w:bookmarkEnd w:id="4603"/>
    <w:bookmarkStart w:name="z4610" w:id="4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разбраковка, пакетирование, маркировка чушек, слитков, складирование в штабеля, транспортировка на склад;</w:t>
      </w:r>
    </w:p>
    <w:bookmarkEnd w:id="4604"/>
    <w:bookmarkStart w:name="z4611" w:id="4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печи, миксера, колодцев, ковшей и другого оборудование от шлака;</w:t>
      </w:r>
    </w:p>
    <w:bookmarkEnd w:id="4605"/>
    <w:bookmarkStart w:name="z4612" w:id="4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оборудования;</w:t>
      </w:r>
    </w:p>
    <w:bookmarkEnd w:id="4606"/>
    <w:bookmarkStart w:name="z4613" w:id="4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легирующих добавок;</w:t>
      </w:r>
    </w:p>
    <w:bookmarkEnd w:id="4607"/>
    <w:bookmarkStart w:name="z4614" w:id="4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разбивка чушек на прессе;</w:t>
      </w:r>
    </w:p>
    <w:bookmarkEnd w:id="4608"/>
    <w:bookmarkStart w:name="z4615" w:id="4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стропальных работ;</w:t>
      </w:r>
    </w:p>
    <w:bookmarkEnd w:id="4609"/>
    <w:bookmarkStart w:name="z4616" w:id="4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подъемным и транспортным оборудованием, его обслуживание.</w:t>
      </w:r>
    </w:p>
    <w:bookmarkEnd w:id="4610"/>
    <w:bookmarkStart w:name="z4617" w:id="4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554. Должен знать:</w:t>
      </w:r>
    </w:p>
    <w:bookmarkEnd w:id="4611"/>
    <w:bookmarkStart w:name="z4618" w:id="4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порядок эксплуатации обслуживаемого оборудования;</w:t>
      </w:r>
    </w:p>
    <w:bookmarkEnd w:id="4612"/>
    <w:bookmarkStart w:name="z4619" w:id="4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подготовки и эксплуатации инструмента и оборудования;</w:t>
      </w:r>
    </w:p>
    <w:bookmarkEnd w:id="4613"/>
    <w:bookmarkStart w:name="z4620" w:id="4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транспортировки и распиловки продукции;</w:t>
      </w:r>
    </w:p>
    <w:bookmarkEnd w:id="4614"/>
    <w:bookmarkStart w:name="z4621" w:id="4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материалов, применяемых для литья;</w:t>
      </w:r>
    </w:p>
    <w:bookmarkEnd w:id="4615"/>
    <w:bookmarkStart w:name="z4622" w:id="4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условную сигнализацию;</w:t>
      </w:r>
    </w:p>
    <w:bookmarkEnd w:id="4616"/>
    <w:bookmarkStart w:name="z4623" w:id="4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выпускаемой продукции.</w:t>
      </w:r>
    </w:p>
    <w:bookmarkEnd w:id="4617"/>
    <w:bookmarkStart w:name="z4624" w:id="46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116. Литейщик цветных металлов, 4 разряд</w:t>
      </w:r>
    </w:p>
    <w:bookmarkEnd w:id="4618"/>
    <w:bookmarkStart w:name="z4625" w:id="4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555. Характеристика работ:</w:t>
      </w:r>
    </w:p>
    <w:bookmarkEnd w:id="4619"/>
    <w:bookmarkStart w:name="z4626" w:id="4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полунепрерывного и непрерывного литья вайербарсов, слитков, чушек различного профиля и размеров, непрерывного одно- и многониточного литья проволочных заготовок и прокатки их на прокатном стане при совмещенном процессе литья и прокатки под руководством литейщика более высокой квалификации;</w:t>
      </w:r>
    </w:p>
    <w:bookmarkEnd w:id="4620"/>
    <w:bookmarkStart w:name="z4627" w:id="4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электропечью (миксером), литейной установкой (машиной), разливочной машиной (конвейером), кристаллизаторами, прокатным станом, опрокидывателем ковшей и другим оборудованием;</w:t>
      </w:r>
    </w:p>
    <w:bookmarkEnd w:id="4621"/>
    <w:bookmarkStart w:name="z4628" w:id="4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в печь или миксер твердого и заливка жидкого металла, загрузка легирующих добавок;</w:t>
      </w:r>
    </w:p>
    <w:bookmarkEnd w:id="4622"/>
    <w:bookmarkStart w:name="z4629" w:id="4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перемешивание металла;</w:t>
      </w:r>
    </w:p>
    <w:bookmarkEnd w:id="4623"/>
    <w:bookmarkStart w:name="z4630" w:id="4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температурой и уровнем металла в печи, миксере, чаше, кристаллизаторе, нагревом спиралей, равномерностью поступления металла в изложницы, кристаллизатор;</w:t>
      </w:r>
    </w:p>
    <w:bookmarkEnd w:id="4624"/>
    <w:bookmarkStart w:name="z4631" w:id="4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укладкой слитков, чушек слитко- или чушкоукладчиками;</w:t>
      </w:r>
    </w:p>
    <w:bookmarkEnd w:id="4625"/>
    <w:bookmarkStart w:name="z4632" w:id="4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шлака с поверхности металла в печи, ковше, чаше;</w:t>
      </w:r>
    </w:p>
    <w:bookmarkEnd w:id="4626"/>
    <w:bookmarkStart w:name="z4633" w:id="4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перепуск металла в спаренную печь (миксер);</w:t>
      </w:r>
    </w:p>
    <w:bookmarkEnd w:id="4627"/>
    <w:bookmarkStart w:name="z4634" w:id="4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4628"/>
    <w:bookmarkStart w:name="z4635" w:id="4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оборудования, выявление и устранение неисправностей в его работе.</w:t>
      </w:r>
    </w:p>
    <w:bookmarkEnd w:id="4629"/>
    <w:bookmarkStart w:name="z4636" w:id="4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556. Должен знать:</w:t>
      </w:r>
    </w:p>
    <w:bookmarkEnd w:id="4630"/>
    <w:bookmarkStart w:name="z4637" w:id="4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электрические схемы печей, миксеров, прокатных станов и другого обслуживаемого оборудования;</w:t>
      </w:r>
    </w:p>
    <w:bookmarkEnd w:id="4631"/>
    <w:bookmarkStart w:name="z4638" w:id="4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водоохлаждения и смазки;</w:t>
      </w:r>
    </w:p>
    <w:bookmarkEnd w:id="4632"/>
    <w:bookmarkStart w:name="z4639" w:id="4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предупреждения и устранения брака продукции;</w:t>
      </w:r>
    </w:p>
    <w:bookmarkEnd w:id="4633"/>
    <w:bookmarkStart w:name="z4640" w:id="4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литья и прокатки;</w:t>
      </w:r>
    </w:p>
    <w:bookmarkEnd w:id="4634"/>
    <w:bookmarkStart w:name="z4641" w:id="4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к эксплуатации кристаллизаторов, чаш, желобов, футеровки литейного инструмента;</w:t>
      </w:r>
    </w:p>
    <w:bookmarkEnd w:id="4635"/>
    <w:bookmarkStart w:name="z4642" w:id="4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контрольно-измерительными приборами и их показаниями;</w:t>
      </w:r>
    </w:p>
    <w:bookmarkEnd w:id="4636"/>
    <w:bookmarkStart w:name="z4643" w:id="4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технологического процесса;</w:t>
      </w:r>
    </w:p>
    <w:bookmarkEnd w:id="4637"/>
    <w:bookmarkStart w:name="z4644" w:id="4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физико-химические, механические и технологические свойства применяемых металлов.</w:t>
      </w:r>
    </w:p>
    <w:bookmarkEnd w:id="4638"/>
    <w:bookmarkStart w:name="z4645" w:id="46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117. Литейщик цветных металлов, 5 разряд</w:t>
      </w:r>
    </w:p>
    <w:bookmarkEnd w:id="4639"/>
    <w:bookmarkStart w:name="z4646" w:id="4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557. Характеристика работ:</w:t>
      </w:r>
    </w:p>
    <w:bookmarkEnd w:id="4640"/>
    <w:bookmarkStart w:name="z4647" w:id="4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полунепрерывного и непрерывного литья вайербарсов, слитков, чушек различного профиля и размеров, непрерывного одно- и многониточного литья проволочных заготовок и прокатки их на прокатном стане при совмещенном процессе литья и прокатки;</w:t>
      </w:r>
    </w:p>
    <w:bookmarkEnd w:id="4641"/>
    <w:bookmarkStart w:name="z4648" w:id="4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корректировка хода технологического процесса литья и прокатки;</w:t>
      </w:r>
    </w:p>
    <w:bookmarkEnd w:id="4642"/>
    <w:bookmarkStart w:name="z4649" w:id="4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металла для литья;</w:t>
      </w:r>
    </w:p>
    <w:bookmarkEnd w:id="4643"/>
    <w:bookmarkStart w:name="z4650" w:id="4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температурой и уровнем металла в печи, миксере, кристаллизаторах;</w:t>
      </w:r>
    </w:p>
    <w:bookmarkEnd w:id="4644"/>
    <w:bookmarkStart w:name="z4651" w:id="4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показателей работы оборудования;</w:t>
      </w:r>
    </w:p>
    <w:bookmarkEnd w:id="4645"/>
    <w:bookmarkStart w:name="z4652" w:id="4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готовой продукции.</w:t>
      </w:r>
    </w:p>
    <w:bookmarkEnd w:id="4646"/>
    <w:bookmarkStart w:name="z4653" w:id="4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558. Должен знать:</w:t>
      </w:r>
    </w:p>
    <w:bookmarkEnd w:id="4647"/>
    <w:bookmarkStart w:name="z4654" w:id="4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печей, миксеров, прокатных станов, кристаллизаторов, литейных установок (машин) и другого обслуживаемого оборудования; </w:t>
      </w:r>
    </w:p>
    <w:bookmarkEnd w:id="4648"/>
    <w:bookmarkStart w:name="z4655" w:id="4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появления и методы устранения неисправностей в работе оборудования;</w:t>
      </w:r>
    </w:p>
    <w:bookmarkEnd w:id="4649"/>
    <w:bookmarkStart w:name="z4656" w:id="4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приборов автоматического регулирования процессов;</w:t>
      </w:r>
    </w:p>
    <w:bookmarkEnd w:id="4650"/>
    <w:bookmarkStart w:name="z4657" w:id="4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установки кристаллизатора при многониточном непрерывном литье проволочной заготовки;</w:t>
      </w:r>
    </w:p>
    <w:bookmarkEnd w:id="4651"/>
    <w:bookmarkStart w:name="z4658" w:id="4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металлургии в пределах программы производственно-технического обучения.</w:t>
      </w:r>
    </w:p>
    <w:bookmarkEnd w:id="4652"/>
    <w:bookmarkStart w:name="z4659" w:id="46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118. Печевой по производству трехокиси сурьмы, 5 разряд</w:t>
      </w:r>
    </w:p>
    <w:bookmarkEnd w:id="4653"/>
    <w:bookmarkStart w:name="z4660" w:id="4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559. Характеристика работ:</w:t>
      </w:r>
    </w:p>
    <w:bookmarkEnd w:id="4654"/>
    <w:bookmarkStart w:name="z4661" w:id="4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окисления металла в электропечах для получения трехокиси сурьмы высокой чистоты;</w:t>
      </w:r>
    </w:p>
    <w:bookmarkEnd w:id="4655"/>
    <w:bookmarkStart w:name="z4662" w:id="4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чушек металла в электропечь;</w:t>
      </w:r>
    </w:p>
    <w:bookmarkEnd w:id="4656"/>
    <w:bookmarkStart w:name="z4663" w:id="4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напряжения тока, температуры печи, скорости и количества подаваемого воздуха в печь;</w:t>
      </w:r>
    </w:p>
    <w:bookmarkEnd w:id="4657"/>
    <w:bookmarkStart w:name="z4664" w:id="4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выгрузкой окислов металлов (готовой продукции);</w:t>
      </w:r>
    </w:p>
    <w:bookmarkEnd w:id="4658"/>
    <w:bookmarkStart w:name="z4665" w:id="4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оборудования;</w:t>
      </w:r>
    </w:p>
    <w:bookmarkEnd w:id="4659"/>
    <w:bookmarkStart w:name="z4666" w:id="4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записи расхода исходного продукта, времени загрузки, показаний прибора и выданной продукции;</w:t>
      </w:r>
    </w:p>
    <w:bookmarkEnd w:id="4660"/>
    <w:bookmarkStart w:name="z4667" w:id="4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оборудования.</w:t>
      </w:r>
    </w:p>
    <w:bookmarkEnd w:id="4661"/>
    <w:bookmarkStart w:name="z4668" w:id="4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560. Должен знать:</w:t>
      </w:r>
    </w:p>
    <w:bookmarkEnd w:id="4662"/>
    <w:bookmarkStart w:name="z4669" w:id="4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электрические схемы обслуживаемых электропечей;</w:t>
      </w:r>
    </w:p>
    <w:bookmarkEnd w:id="4663"/>
    <w:bookmarkStart w:name="z4670" w:id="4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работы печей;</w:t>
      </w:r>
    </w:p>
    <w:bookmarkEnd w:id="4664"/>
    <w:bookmarkStart w:name="z4671" w:id="4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газов, металлов и огнеупоров;</w:t>
      </w:r>
    </w:p>
    <w:bookmarkEnd w:id="4665"/>
    <w:bookmarkStart w:name="z4672" w:id="4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требования, предъявляемые к выпускаемой продукции и влияние примесей на ее качество;</w:t>
      </w:r>
    </w:p>
    <w:bookmarkEnd w:id="4666"/>
    <w:bookmarkStart w:name="z4673" w:id="4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химии в пределах программы школ производственно-технического обучения;</w:t>
      </w:r>
    </w:p>
    <w:bookmarkEnd w:id="4667"/>
    <w:bookmarkStart w:name="z4674" w:id="4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химические реакции и основы процесса окисления металлов.</w:t>
      </w:r>
    </w:p>
    <w:bookmarkEnd w:id="4668"/>
    <w:bookmarkStart w:name="z4675" w:id="4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под руководством печевого более высокой квалификации - 4 разряд.</w:t>
      </w:r>
    </w:p>
    <w:bookmarkEnd w:id="4669"/>
    <w:bookmarkStart w:name="z4676" w:id="46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119. Хлораторщик, 3 разряд</w:t>
      </w:r>
    </w:p>
    <w:bookmarkEnd w:id="4670"/>
    <w:bookmarkStart w:name="z4677" w:id="4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561. Характеристика работ:</w:t>
      </w:r>
    </w:p>
    <w:bookmarkEnd w:id="4671"/>
    <w:bookmarkStart w:name="z4678" w:id="4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хлорирования алюминия;</w:t>
      </w:r>
    </w:p>
    <w:bookmarkEnd w:id="4672"/>
    <w:bookmarkStart w:name="z4679" w:id="4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ковшей с горячим металлом в хлорную камеру;</w:t>
      </w:r>
    </w:p>
    <w:bookmarkEnd w:id="4673"/>
    <w:bookmarkStart w:name="z4680" w:id="4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продувка расплава газообразным хлором;</w:t>
      </w:r>
    </w:p>
    <w:bookmarkEnd w:id="4674"/>
    <w:bookmarkStart w:name="z4681" w:id="4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хлора в ковш и вентиляции хлорной камеры;</w:t>
      </w:r>
    </w:p>
    <w:bookmarkEnd w:id="4675"/>
    <w:bookmarkStart w:name="z4682" w:id="4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шлака с поверхности металла до и после хлорирования;</w:t>
      </w:r>
    </w:p>
    <w:bookmarkEnd w:id="4676"/>
    <w:bookmarkStart w:name="z4683" w:id="4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температуры металла в ковше;</w:t>
      </w:r>
    </w:p>
    <w:bookmarkEnd w:id="4677"/>
    <w:bookmarkStart w:name="z4684" w:id="4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готовых продуктов;</w:t>
      </w:r>
    </w:p>
    <w:bookmarkEnd w:id="4678"/>
    <w:bookmarkStart w:name="z4685" w:id="4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баллонов с жидким хлором на стеллажи;</w:t>
      </w:r>
    </w:p>
    <w:bookmarkEnd w:id="4679"/>
    <w:bookmarkStart w:name="z4686" w:id="4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и учет поступающего расплава алюминия;</w:t>
      </w:r>
    </w:p>
    <w:bookmarkEnd w:id="4680"/>
    <w:bookmarkStart w:name="z4687" w:id="4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оборудования, участие в его ремонте.</w:t>
      </w:r>
    </w:p>
    <w:bookmarkEnd w:id="4681"/>
    <w:bookmarkStart w:name="z4688" w:id="4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562. Должен знать:</w:t>
      </w:r>
    </w:p>
    <w:bookmarkEnd w:id="4682"/>
    <w:bookmarkStart w:name="z4689" w:id="4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пользования обслуживаемым оборудованием;</w:t>
      </w:r>
    </w:p>
    <w:bookmarkEnd w:id="4683"/>
    <w:bookmarkStart w:name="z4690" w:id="4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обращения с хлором и требования, предъявляемые к качеству хлорированного алюминия;</w:t>
      </w:r>
    </w:p>
    <w:bookmarkEnd w:id="4684"/>
    <w:bookmarkStart w:name="z4691" w:id="4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загрузки и транспортировки;</w:t>
      </w:r>
    </w:p>
    <w:bookmarkEnd w:id="4685"/>
    <w:bookmarkStart w:name="z4692" w:id="4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материалов и нормы расхода их;</w:t>
      </w:r>
    </w:p>
    <w:bookmarkEnd w:id="4686"/>
    <w:bookmarkStart w:name="z4693" w:id="4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условную сигнализацию.</w:t>
      </w:r>
    </w:p>
    <w:bookmarkEnd w:id="4687"/>
    <w:bookmarkStart w:name="z4694" w:id="46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120. Хлораторщик, 4 разряд</w:t>
      </w:r>
    </w:p>
    <w:bookmarkEnd w:id="4688"/>
    <w:bookmarkStart w:name="z4695" w:id="4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563. Характеристика работ:</w:t>
      </w:r>
    </w:p>
    <w:bookmarkEnd w:id="4689"/>
    <w:bookmarkStart w:name="z4696" w:id="4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хлорирования карналлита, шлама и титансодержащих шлаков под руководством хлораторщика более высокой квалификации;</w:t>
      </w:r>
    </w:p>
    <w:bookmarkEnd w:id="4690"/>
    <w:bookmarkStart w:name="z4697" w:id="4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материала в плавильник хлоратора;</w:t>
      </w:r>
    </w:p>
    <w:bookmarkEnd w:id="4691"/>
    <w:bookmarkStart w:name="z4698" w:id="4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хлораторной установкой;</w:t>
      </w:r>
    </w:p>
    <w:bookmarkEnd w:id="4692"/>
    <w:bookmarkStart w:name="z4699" w:id="4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хлоратора к пуску;</w:t>
      </w:r>
    </w:p>
    <w:bookmarkEnd w:id="4693"/>
    <w:bookmarkStart w:name="z4700" w:id="4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хлорирования карналлита, шлама и титансодержащих шлаков;</w:t>
      </w:r>
    </w:p>
    <w:bookmarkEnd w:id="4694"/>
    <w:bookmarkStart w:name="z4701" w:id="4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приборами и снятие технологических показателей при процессе хлорирования;</w:t>
      </w:r>
    </w:p>
    <w:bookmarkEnd w:id="4695"/>
    <w:bookmarkStart w:name="z4702" w:id="4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4696"/>
    <w:bookmarkStart w:name="z4703" w:id="4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в процессе хлорирования безводного карналлита и четыреххлористого титана;</w:t>
      </w:r>
    </w:p>
    <w:bookmarkEnd w:id="4697"/>
    <w:bookmarkStart w:name="z4704" w:id="4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конденсации парогазовой смеси и выделения твердых хлоридов;</w:t>
      </w:r>
    </w:p>
    <w:bookmarkEnd w:id="4698"/>
    <w:bookmarkStart w:name="z4705" w:id="4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расплава и шлама в ковши и кабеля;</w:t>
      </w:r>
    </w:p>
    <w:bookmarkEnd w:id="4699"/>
    <w:bookmarkStart w:name="z4706" w:id="4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четыреххлористого титана в сборные емкости на узел очистки;</w:t>
      </w:r>
    </w:p>
    <w:bookmarkEnd w:id="4700"/>
    <w:bookmarkStart w:name="z4707" w:id="4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электрического и газового режимов в хлораторах;</w:t>
      </w:r>
    </w:p>
    <w:bookmarkEnd w:id="4701"/>
    <w:bookmarkStart w:name="z4708" w:id="4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хлоратора, коммуникаций, аппаратуры и другого оборудования на обслуживаемом участке;</w:t>
      </w:r>
    </w:p>
    <w:bookmarkEnd w:id="4702"/>
    <w:bookmarkStart w:name="z4709" w:id="4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доставка ковшей и кюбелей для слива расплава и шлама;</w:t>
      </w:r>
    </w:p>
    <w:bookmarkEnd w:id="4703"/>
    <w:bookmarkStart w:name="z4710" w:id="4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оборудования.</w:t>
      </w:r>
    </w:p>
    <w:bookmarkEnd w:id="4704"/>
    <w:bookmarkStart w:name="z4711" w:id="4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564. Должен знать:</w:t>
      </w:r>
    </w:p>
    <w:bookmarkEnd w:id="4705"/>
    <w:bookmarkStart w:name="z4712" w:id="4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хлоратора, конденсатора и другого обслуживаемого оборудования, назначение и порядок их эксплуатации;</w:t>
      </w:r>
    </w:p>
    <w:bookmarkEnd w:id="4706"/>
    <w:bookmarkStart w:name="z4713" w:id="4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цепи аппаратов и коммуникаций;</w:t>
      </w:r>
    </w:p>
    <w:bookmarkEnd w:id="4707"/>
    <w:bookmarkStart w:name="z4714" w:id="4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улавливания отходящих газов;</w:t>
      </w:r>
    </w:p>
    <w:bookmarkEnd w:id="4708"/>
    <w:bookmarkStart w:name="z4715" w:id="4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хлоридов;</w:t>
      </w:r>
    </w:p>
    <w:bookmarkEnd w:id="4709"/>
    <w:bookmarkStart w:name="z4716" w:id="4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хлора;</w:t>
      </w:r>
    </w:p>
    <w:bookmarkEnd w:id="4710"/>
    <w:bookmarkStart w:name="z4717" w:id="4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технологические параметры получения безводного карналлита и четыреххлористого титана;</w:t>
      </w:r>
    </w:p>
    <w:bookmarkEnd w:id="4711"/>
    <w:bookmarkStart w:name="z4718" w:id="4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ведения процесса хлорирования;</w:t>
      </w:r>
    </w:p>
    <w:bookmarkEnd w:id="4712"/>
    <w:bookmarkStart w:name="z4719" w:id="4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контрольно-измерительными приборами;</w:t>
      </w:r>
    </w:p>
    <w:bookmarkEnd w:id="4713"/>
    <w:bookmarkStart w:name="z4720" w:id="4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химии и электротехники;</w:t>
      </w:r>
    </w:p>
    <w:bookmarkEnd w:id="4714"/>
    <w:bookmarkStart w:name="z4721" w:id="4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графики загрузки сырья и слива готового продукта.</w:t>
      </w:r>
    </w:p>
    <w:bookmarkEnd w:id="4715"/>
    <w:bookmarkStart w:name="z4722" w:id="47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121. Хлораторщик, 5 разряд</w:t>
      </w:r>
    </w:p>
    <w:bookmarkEnd w:id="4716"/>
    <w:bookmarkStart w:name="z4723" w:id="4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565. Характеристика работ:</w:t>
      </w:r>
    </w:p>
    <w:bookmarkEnd w:id="4717"/>
    <w:bookmarkStart w:name="z4724" w:id="4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хлорирования карналлита, шлама и титансодержащих шлаков;</w:t>
      </w:r>
    </w:p>
    <w:bookmarkEnd w:id="4718"/>
    <w:bookmarkStart w:name="z4725" w:id="4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питания хлораторов материалом, хлором и электроэнергией;</w:t>
      </w:r>
    </w:p>
    <w:bookmarkEnd w:id="4719"/>
    <w:bookmarkStart w:name="z4726" w:id="4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процессов разделения и конденсации;</w:t>
      </w:r>
    </w:p>
    <w:bookmarkEnd w:id="4720"/>
    <w:bookmarkStart w:name="z4727" w:id="4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очисткой отходящих газов;</w:t>
      </w:r>
    </w:p>
    <w:bookmarkEnd w:id="4721"/>
    <w:bookmarkStart w:name="z4728" w:id="4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показателей работы оборудования, его обслуживание и участие в ремонте.</w:t>
      </w:r>
    </w:p>
    <w:bookmarkEnd w:id="4722"/>
    <w:bookmarkStart w:name="z4729" w:id="4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566. Должен знать:</w:t>
      </w:r>
    </w:p>
    <w:bookmarkEnd w:id="4723"/>
    <w:bookmarkStart w:name="z4730" w:id="4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безводного карналлита и четыреххлористого титана;</w:t>
      </w:r>
    </w:p>
    <w:bookmarkEnd w:id="4724"/>
    <w:bookmarkStart w:name="z4731" w:id="4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конечных продуктов и технологические параметры производства их;</w:t>
      </w:r>
    </w:p>
    <w:bookmarkEnd w:id="4725"/>
    <w:bookmarkStart w:name="z4732" w:id="4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в повышении производительности оборудования и надежности их в работе.</w:t>
      </w:r>
    </w:p>
    <w:bookmarkEnd w:id="4726"/>
    <w:bookmarkStart w:name="z4733" w:id="47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122. Цементаторщик</w:t>
      </w:r>
    </w:p>
    <w:bookmarkEnd w:id="4727"/>
    <w:bookmarkStart w:name="z4734" w:id="4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567. Характеристика работ.</w:t>
      </w:r>
    </w:p>
    <w:bookmarkEnd w:id="4728"/>
    <w:bookmarkStart w:name="z4735" w:id="4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получения цементатов, солей, медной губки и других продуктов путем разрушения нитратных растворов, цементации, упаривания и фильтрации их.</w:t>
      </w:r>
    </w:p>
    <w:bookmarkEnd w:id="4729"/>
    <w:bookmarkStart w:name="z4736" w:id="4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и дозировка реактивов установленной концентрации.</w:t>
      </w:r>
    </w:p>
    <w:bookmarkEnd w:id="4730"/>
    <w:bookmarkStart w:name="z4737" w:id="4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перекачка растворов реагентов.</w:t>
      </w:r>
    </w:p>
    <w:bookmarkEnd w:id="4731"/>
    <w:bookmarkStart w:name="z4738" w:id="4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продуктов в цементаторы, прокалочные печи, выпарные аппараты и другое оборудование.</w:t>
      </w:r>
    </w:p>
    <w:bookmarkEnd w:id="4732"/>
    <w:bookmarkStart w:name="z4739" w:id="4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отмывка, прокалка, сушка, измельчение, просеивание продуктов.</w:t>
      </w:r>
    </w:p>
    <w:bookmarkEnd w:id="4733"/>
    <w:bookmarkStart w:name="z4740" w:id="4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проб.</w:t>
      </w:r>
    </w:p>
    <w:bookmarkEnd w:id="4734"/>
    <w:bookmarkStart w:name="z4741" w:id="4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(выпуск) готовой продукции и отвальных растворов.</w:t>
      </w:r>
    </w:p>
    <w:bookmarkEnd w:id="4735"/>
    <w:bookmarkStart w:name="z4742" w:id="4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затаривание готовой продукции.</w:t>
      </w:r>
    </w:p>
    <w:bookmarkEnd w:id="4736"/>
    <w:bookmarkStart w:name="z4743" w:id="4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цементаторов, выпарных аппаратов, прокалочных печей, сушильных шкафов, фильтров и другого оборудования и участие в его ремонте.</w:t>
      </w:r>
    </w:p>
    <w:bookmarkEnd w:id="4737"/>
    <w:bookmarkStart w:name="z4744" w:id="4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568. Должен знать:</w:t>
      </w:r>
    </w:p>
    <w:bookmarkEnd w:id="4738"/>
    <w:bookmarkStart w:name="z4745" w:id="4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4739"/>
    <w:bookmarkStart w:name="z4746" w:id="4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расположения коммуникаций, газоходов, шиберов, химизм процессов и цель разрушения нитритных растворов;</w:t>
      </w:r>
    </w:p>
    <w:bookmarkEnd w:id="4740"/>
    <w:bookmarkStart w:name="z4747" w:id="4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предупреждения потерь металлов в растворах и осадках;</w:t>
      </w:r>
    </w:p>
    <w:bookmarkEnd w:id="4741"/>
    <w:bookmarkStart w:name="z4748" w:id="4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растворов, продуктов, реактивов и технические условия на них;</w:t>
      </w:r>
    </w:p>
    <w:bookmarkEnd w:id="4742"/>
    <w:bookmarkStart w:name="z4749" w:id="4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материалов;</w:t>
      </w:r>
    </w:p>
    <w:bookmarkEnd w:id="4743"/>
    <w:bookmarkStart w:name="z4750" w:id="4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показаниями контрольно - измерительных приборов и инструментом.</w:t>
      </w:r>
    </w:p>
    <w:bookmarkEnd w:id="4744"/>
    <w:bookmarkStart w:name="z4751" w:id="4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под руководством цементаторщика более высокой квалификации - 3 разряд.</w:t>
      </w:r>
    </w:p>
    <w:bookmarkEnd w:id="4745"/>
    <w:bookmarkStart w:name="z4752" w:id="4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цементации сернокислых растворов и солевых смешанных растворов - 4 разряд.</w:t>
      </w:r>
    </w:p>
    <w:bookmarkEnd w:id="4746"/>
    <w:bookmarkStart w:name="z4753" w:id="4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цементации нитратных и солянокислых растворов - 5 разряд.</w:t>
      </w:r>
    </w:p>
    <w:bookmarkEnd w:id="4747"/>
    <w:bookmarkStart w:name="z4754" w:id="47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123. Плавильщик электронно-лучевой плавки, 5 разряд</w:t>
      </w:r>
    </w:p>
    <w:bookmarkEnd w:id="4748"/>
    <w:bookmarkStart w:name="z4755" w:id="4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569. Характеристика работ:</w:t>
      </w:r>
    </w:p>
    <w:bookmarkEnd w:id="4749"/>
    <w:bookmarkStart w:name="z4756" w:id="4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получения особо чистых редкоземельных и тугоплавких металлов и их сплавов на установке с источником ускоренных электронов высокого напряжения под руководством плавильщика более высокой квалификации;</w:t>
      </w:r>
    </w:p>
    <w:bookmarkEnd w:id="4750"/>
    <w:bookmarkStart w:name="z4757" w:id="4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кристаллизаторов и затворов;</w:t>
      </w:r>
    </w:p>
    <w:bookmarkEnd w:id="4751"/>
    <w:bookmarkStart w:name="z4758" w:id="4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вакуумными системами откачки, дозирующими и подающими устройствами;</w:t>
      </w:r>
    </w:p>
    <w:bookmarkEnd w:id="4752"/>
    <w:bookmarkStart w:name="z4759" w:id="4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электронным пучком и источником постоянного тока высокого напряжения;</w:t>
      </w:r>
    </w:p>
    <w:bookmarkEnd w:id="4753"/>
    <w:bookmarkStart w:name="z4760" w:id="4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и юстировка источника электронов;</w:t>
      </w:r>
    </w:p>
    <w:bookmarkEnd w:id="4754"/>
    <w:bookmarkStart w:name="z4761" w:id="4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установки, соблюдение заданного режима работы на основании заданного диаметра кристаллизатора и технологического режима плавки;</w:t>
      </w:r>
    </w:p>
    <w:bookmarkEnd w:id="4755"/>
    <w:bookmarkStart w:name="z4762" w:id="4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охлаждение слитков в вакууме или инертной среде;</w:t>
      </w:r>
    </w:p>
    <w:bookmarkEnd w:id="4756"/>
    <w:bookmarkStart w:name="z4763" w:id="4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остановка установки, выгрузка слитков;</w:t>
      </w:r>
    </w:p>
    <w:bookmarkEnd w:id="4757"/>
    <w:bookmarkStart w:name="z4764" w:id="4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вакуумных насосов, запорной вакуумной арматуры, лучевода источника электронов;</w:t>
      </w:r>
    </w:p>
    <w:bookmarkEnd w:id="4758"/>
    <w:bookmarkStart w:name="z4765" w:id="4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механического оборудования.</w:t>
      </w:r>
    </w:p>
    <w:bookmarkEnd w:id="4759"/>
    <w:bookmarkStart w:name="z4766" w:id="4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570. Должен знать:</w:t>
      </w:r>
    </w:p>
    <w:bookmarkEnd w:id="4760"/>
    <w:bookmarkStart w:name="z4767" w:id="4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обслуживаемой электронно-лучевой установки, насосов, запорной вакуумной арматуры;</w:t>
      </w:r>
    </w:p>
    <w:bookmarkEnd w:id="4761"/>
    <w:bookmarkStart w:name="z4768" w:id="4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физики, химии, электротехники, вакуумной техники, электрические и вакуумные измерения;</w:t>
      </w:r>
    </w:p>
    <w:bookmarkEnd w:id="4762"/>
    <w:bookmarkStart w:name="z4769" w:id="4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откачивания вакуумных установок и отдельных участков, основные свойства редкоземельных и тугоплавких металлов.</w:t>
      </w:r>
    </w:p>
    <w:bookmarkEnd w:id="4763"/>
    <w:bookmarkStart w:name="z4770" w:id="4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процесса чернового переплава и получения тугоплавких металлов и сплавов на установке с источником ускоренных электронов высокого напряжения - 4 разряд.</w:t>
      </w:r>
    </w:p>
    <w:bookmarkEnd w:id="4764"/>
    <w:bookmarkStart w:name="z4771" w:id="47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124. Плавильщик электронно-лучевой плавки, 6 разряд</w:t>
      </w:r>
    </w:p>
    <w:bookmarkEnd w:id="4765"/>
    <w:bookmarkStart w:name="z4772" w:id="4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571. Характеристика работ:</w:t>
      </w:r>
    </w:p>
    <w:bookmarkEnd w:id="4766"/>
    <w:bookmarkStart w:name="z4773" w:id="4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получения особо чистых редкоземельных и тугоплавких металлов и их сплавов на установке c источником ускоренных электронов высокого напряжения;</w:t>
      </w:r>
    </w:p>
    <w:bookmarkEnd w:id="4767"/>
    <w:bookmarkStart w:name="z4774" w:id="4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установкой на основании заданного технологического режима;</w:t>
      </w:r>
    </w:p>
    <w:bookmarkEnd w:id="4768"/>
    <w:bookmarkStart w:name="z4775" w:id="4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оптимальных параметров работы всего оборудования, приборов и автоматик;</w:t>
      </w:r>
    </w:p>
    <w:bookmarkEnd w:id="4769"/>
    <w:bookmarkStart w:name="z4776" w:id="4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работой источника электронов;</w:t>
      </w:r>
    </w:p>
    <w:bookmarkEnd w:id="4770"/>
    <w:bookmarkStart w:name="z4777" w:id="4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первичная проводка электронного пучка после юстировки источника электронов;</w:t>
      </w:r>
    </w:p>
    <w:bookmarkEnd w:id="4771"/>
    <w:bookmarkStart w:name="z4778" w:id="4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режимов фокусировок электронно-магнитной и ионной;</w:t>
      </w:r>
    </w:p>
    <w:bookmarkEnd w:id="4772"/>
    <w:bookmarkStart w:name="z4779" w:id="4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амплитуды и формы развертки луча в зависимости от диаметра кристаллизатора и вида перерабатываемого металла и сплава;</w:t>
      </w:r>
    </w:p>
    <w:bookmarkEnd w:id="4773"/>
    <w:bookmarkStart w:name="z4780" w:id="4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соотношений между током и направлением в зависимости от необходимой мощности;</w:t>
      </w:r>
    </w:p>
    <w:bookmarkEnd w:id="4774"/>
    <w:bookmarkStart w:name="z4781" w:id="4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действия защит и блокировок;</w:t>
      </w:r>
    </w:p>
    <w:bookmarkEnd w:id="4775"/>
    <w:bookmarkStart w:name="z4782" w:id="4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в работу систем автоматики и контрольная проверка правильности их действия;</w:t>
      </w:r>
    </w:p>
    <w:bookmarkEnd w:id="4776"/>
    <w:bookmarkStart w:name="z4783" w:id="4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вентиляция установки и насосов в режимах ручного управления;</w:t>
      </w:r>
    </w:p>
    <w:bookmarkEnd w:id="4777"/>
    <w:bookmarkStart w:name="z4784" w:id="4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исходных материалов, контроль за их сохранностью;</w:t>
      </w:r>
    </w:p>
    <w:bookmarkEnd w:id="4778"/>
    <w:bookmarkStart w:name="z4785" w:id="4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металлов и сплавов заданных физико-химических свойств.</w:t>
      </w:r>
    </w:p>
    <w:bookmarkEnd w:id="4779"/>
    <w:bookmarkStart w:name="z4786" w:id="4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572. Должен знать:</w:t>
      </w:r>
    </w:p>
    <w:bookmarkEnd w:id="4780"/>
    <w:bookmarkStart w:name="z4787" w:id="4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автоматики, водоохлаждения;</w:t>
      </w:r>
    </w:p>
    <w:bookmarkEnd w:id="4781"/>
    <w:bookmarkStart w:name="z4788" w:id="4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электрические и силовые;</w:t>
      </w:r>
    </w:p>
    <w:bookmarkEnd w:id="4782"/>
    <w:bookmarkStart w:name="z4789" w:id="4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и методы плавки металлов и сплавов;</w:t>
      </w:r>
    </w:p>
    <w:bookmarkEnd w:id="4783"/>
    <w:bookmarkStart w:name="z4790" w:id="4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требования, предъявляемые к выпускаемой продукции и шихте;</w:t>
      </w:r>
    </w:p>
    <w:bookmarkEnd w:id="4784"/>
    <w:bookmarkStart w:name="z4791" w:id="4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перерабатываемых металлов и сплавов;</w:t>
      </w:r>
    </w:p>
    <w:bookmarkEnd w:id="4785"/>
    <w:bookmarkStart w:name="z4792" w:id="4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электрического, вакуумного, гидравлического оборудования;</w:t>
      </w:r>
    </w:p>
    <w:bookmarkEnd w:id="4786"/>
    <w:bookmarkStart w:name="z4793" w:id="4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теоретические основы электронно-лучевой плавки.</w:t>
      </w:r>
    </w:p>
    <w:bookmarkEnd w:id="4787"/>
    <w:bookmarkStart w:name="z4794" w:id="4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573. Требуется техническое и профессиональное (среднее специальное, среднее профессиональное) образование.</w:t>
      </w:r>
    </w:p>
    <w:bookmarkEnd w:id="4788"/>
    <w:bookmarkStart w:name="z4795" w:id="47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125. Шламовщик электролитных ванн, 3 разряд</w:t>
      </w:r>
    </w:p>
    <w:bookmarkEnd w:id="4789"/>
    <w:bookmarkStart w:name="z4796" w:id="4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574. Характеристика работ:</w:t>
      </w:r>
    </w:p>
    <w:bookmarkEnd w:id="4790"/>
    <w:bookmarkStart w:name="z4797" w:id="4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извлечение из ванн шлама и скрапа, сортировка и промывка их;</w:t>
      </w:r>
    </w:p>
    <w:bookmarkEnd w:id="4791"/>
    <w:bookmarkStart w:name="z4798" w:id="4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шламовой пульпы из ванн в шламовый цех;</w:t>
      </w:r>
    </w:p>
    <w:bookmarkEnd w:id="4792"/>
    <w:bookmarkStart w:name="z4799" w:id="4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насосами, сифонами, вакуумной установкой, применяемой для удаления шлама из ванн и передачи шламовой пульпы и вспомогательным оборудованием;</w:t>
      </w:r>
    </w:p>
    <w:bookmarkEnd w:id="4793"/>
    <w:bookmarkStart w:name="z4800" w:id="4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анодов, ванн и бортовой изоляции от шлама, солей и посторонних предметов;</w:t>
      </w:r>
    </w:p>
    <w:bookmarkEnd w:id="4794"/>
    <w:bookmarkStart w:name="z4801" w:id="4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шлама;</w:t>
      </w:r>
    </w:p>
    <w:bookmarkEnd w:id="4795"/>
    <w:bookmarkStart w:name="z4802" w:id="4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 и участие в его ремонте.</w:t>
      </w:r>
    </w:p>
    <w:bookmarkEnd w:id="4796"/>
    <w:bookmarkStart w:name="z4803" w:id="4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575. Должен знать:</w:t>
      </w:r>
    </w:p>
    <w:bookmarkEnd w:id="4797"/>
    <w:bookmarkStart w:name="z4804" w:id="4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расположения электролитных ванн, желобов и трубопроводов;</w:t>
      </w:r>
    </w:p>
    <w:bookmarkEnd w:id="4798"/>
    <w:bookmarkStart w:name="z4805" w:id="4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химии в пределах программы школ производственно-технического обучения;</w:t>
      </w:r>
    </w:p>
    <w:bookmarkEnd w:id="4799"/>
    <w:bookmarkStart w:name="z4806" w:id="4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предотвращения замыканий, утечки тока и наростов на свинцовой ошиновке;</w:t>
      </w:r>
    </w:p>
    <w:bookmarkEnd w:id="4800"/>
    <w:bookmarkStart w:name="z4807" w:id="4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шлангами, защитными средствами, приспособлениями и инструментами;</w:t>
      </w:r>
    </w:p>
    <w:bookmarkEnd w:id="4801"/>
    <w:bookmarkStart w:name="z4808" w:id="4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условную сигнализацию.</w:t>
      </w:r>
    </w:p>
    <w:bookmarkEnd w:id="4802"/>
    <w:bookmarkStart w:name="z4809" w:id="48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Тарифно-квалификационные характеристики профессий рабочих по разрядам на работы по производству электродной продукции</w:t>
      </w:r>
    </w:p>
    <w:bookmarkEnd w:id="4803"/>
    <w:bookmarkStart w:name="z4810" w:id="48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Загрузчик-выгрузчик обжиговых и графитировочных печей, 3 разряд</w:t>
      </w:r>
    </w:p>
    <w:bookmarkEnd w:id="4804"/>
    <w:bookmarkStart w:name="z4811" w:id="4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576. Характеристика работ:</w:t>
      </w:r>
    </w:p>
    <w:bookmarkEnd w:id="4805"/>
    <w:bookmarkStart w:name="z4812" w:id="4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к печам заготовок электродной продукции в пересыпочных материалов;</w:t>
      </w:r>
    </w:p>
    <w:bookmarkEnd w:id="4806"/>
    <w:bookmarkStart w:name="z4813" w:id="4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на площадки выгруженной продукции и транспортировка ее;</w:t>
      </w:r>
    </w:p>
    <w:bookmarkEnd w:id="4807"/>
    <w:bookmarkStart w:name="z4814" w:id="4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транспортных механизмов и участие в их ремонте;</w:t>
      </w:r>
    </w:p>
    <w:bookmarkEnd w:id="4808"/>
    <w:bookmarkStart w:name="z4815" w:id="4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подсыпка песка к сводам печей;</w:t>
      </w:r>
    </w:p>
    <w:bookmarkEnd w:id="4809"/>
    <w:bookmarkStart w:name="z4816" w:id="4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стропальных работ.</w:t>
      </w:r>
    </w:p>
    <w:bookmarkEnd w:id="4810"/>
    <w:bookmarkStart w:name="z4817" w:id="4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577. Должен знать:</w:t>
      </w:r>
    </w:p>
    <w:bookmarkEnd w:id="4811"/>
    <w:bookmarkStart w:name="z4818" w:id="4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технологических процессов обжига и графитации заготовок электродной продукции;</w:t>
      </w:r>
    </w:p>
    <w:bookmarkEnd w:id="4812"/>
    <w:bookmarkStart w:name="z4819" w:id="4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пересыпочных и теплоизоляционных материалов, их роль и значение в процессах обжига и графитации;</w:t>
      </w:r>
    </w:p>
    <w:bookmarkEnd w:id="4813"/>
    <w:bookmarkStart w:name="z4820" w:id="4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укладки, транспортировки электродной продукции;</w:t>
      </w:r>
    </w:p>
    <w:bookmarkEnd w:id="4814"/>
    <w:bookmarkStart w:name="z4821" w:id="4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строповки.</w:t>
      </w:r>
    </w:p>
    <w:bookmarkEnd w:id="4815"/>
    <w:bookmarkStart w:name="z4822" w:id="48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Загрузчик-выгрузчик обжиговых и графитировочных печей, 4 разряд</w:t>
      </w:r>
    </w:p>
    <w:bookmarkEnd w:id="4816"/>
    <w:bookmarkStart w:name="z4823" w:id="4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578. Характеристика работ:</w:t>
      </w:r>
    </w:p>
    <w:bookmarkEnd w:id="4817"/>
    <w:bookmarkStart w:name="z4824" w:id="4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заготовок электродной продукции в обжиговые и графитировочные печи и выгрузка их из печей под руководством загрузчика-выгрузчика более высокой квалификации;</w:t>
      </w:r>
    </w:p>
    <w:bookmarkEnd w:id="4818"/>
    <w:bookmarkStart w:name="z4825" w:id="4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печей к загрузке;</w:t>
      </w:r>
    </w:p>
    <w:bookmarkEnd w:id="4819"/>
    <w:bookmarkStart w:name="z4826" w:id="4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выгрузка из печей пересылочных и теплоизоляционных материалов;</w:t>
      </w:r>
    </w:p>
    <w:bookmarkEnd w:id="4820"/>
    <w:bookmarkStart w:name="z4827" w:id="4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печей, загрузочных механизмов, участие в их ремонте.</w:t>
      </w:r>
    </w:p>
    <w:bookmarkEnd w:id="4821"/>
    <w:bookmarkStart w:name="z4828" w:id="4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579. Должен знать:</w:t>
      </w:r>
    </w:p>
    <w:bookmarkEnd w:id="4822"/>
    <w:bookmarkStart w:name="z4829" w:id="4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оборудования и механизмов; </w:t>
      </w:r>
    </w:p>
    <w:bookmarkEnd w:id="4823"/>
    <w:bookmarkStart w:name="z4830" w:id="4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охлаждения печей;</w:t>
      </w:r>
    </w:p>
    <w:bookmarkEnd w:id="4824"/>
    <w:bookmarkStart w:name="z4831" w:id="4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состав, виды пересыпочных и теплоизоляционных материалов, их роль в процессе обжига и графитации;</w:t>
      </w:r>
    </w:p>
    <w:bookmarkEnd w:id="4825"/>
    <w:bookmarkStart w:name="z4832" w:id="4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вредных примесей на качество продукции;</w:t>
      </w:r>
    </w:p>
    <w:bookmarkEnd w:id="4826"/>
    <w:bookmarkStart w:name="z4833" w:id="4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установленные схемы загрузки заготовок электродной продукции в зависимости от их размерив;</w:t>
      </w:r>
    </w:p>
    <w:bookmarkEnd w:id="4827"/>
    <w:bookmarkStart w:name="z4834" w:id="4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загрузки и выгрузки заготовок из камер;</w:t>
      </w:r>
    </w:p>
    <w:bookmarkEnd w:id="4828"/>
    <w:bookmarkStart w:name="z4835" w:id="4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порядок загрузки пересыпочных материалов;</w:t>
      </w:r>
    </w:p>
    <w:bookmarkEnd w:id="4829"/>
    <w:bookmarkStart w:name="z4836" w:id="4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средствами измерений и приспособлениями.</w:t>
      </w:r>
    </w:p>
    <w:bookmarkEnd w:id="4830"/>
    <w:bookmarkStart w:name="z4837" w:id="48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Загрузчик-выгрузчик обжиговых и графитировочных печей, 5 разряд</w:t>
      </w:r>
    </w:p>
    <w:bookmarkEnd w:id="4831"/>
    <w:bookmarkStart w:name="z4838" w:id="4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580. Характеристика работ:</w:t>
      </w:r>
    </w:p>
    <w:bookmarkEnd w:id="4832"/>
    <w:bookmarkStart w:name="z4839" w:id="4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заготовок электродной продукции в обжиговые и гравировочные печи и выгрузка их из печей;</w:t>
      </w:r>
    </w:p>
    <w:bookmarkEnd w:id="4833"/>
    <w:bookmarkStart w:name="z4840" w:id="4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загрузки и выгрузки печей в соответствии с установленными схемами загрузки заготовок электродной продукции;</w:t>
      </w:r>
    </w:p>
    <w:bookmarkEnd w:id="4834"/>
    <w:bookmarkStart w:name="z4841" w:id="4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продукции и пересыпочных материалов;</w:t>
      </w:r>
    </w:p>
    <w:bookmarkEnd w:id="4835"/>
    <w:bookmarkStart w:name="z4842" w:id="4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оборудования.</w:t>
      </w:r>
    </w:p>
    <w:bookmarkEnd w:id="4836"/>
    <w:bookmarkStart w:name="z4843" w:id="4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581. Должен знать:</w:t>
      </w:r>
    </w:p>
    <w:bookmarkEnd w:id="4837"/>
    <w:bookmarkStart w:name="z4844" w:id="4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обслуживаемых оборудования и загрузочных механизмов;</w:t>
      </w:r>
    </w:p>
    <w:bookmarkEnd w:id="4838"/>
    <w:bookmarkStart w:name="z4845" w:id="4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гидравлических затворов газопроводов;</w:t>
      </w:r>
    </w:p>
    <w:bookmarkEnd w:id="4839"/>
    <w:bookmarkStart w:name="z4846" w:id="4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установленные схемы загрузки заготовок электродной продукции;</w:t>
      </w:r>
    </w:p>
    <w:bookmarkEnd w:id="4840"/>
    <w:bookmarkStart w:name="z4847" w:id="4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загружаемой и выгружаемой продукции, к загрузке заготовок и влияние качества загрузки на процессы обжига и графитации;</w:t>
      </w:r>
    </w:p>
    <w:bookmarkEnd w:id="4841"/>
    <w:bookmarkStart w:name="z4848" w:id="4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технологических процессов обжига и графитации.</w:t>
      </w:r>
    </w:p>
    <w:bookmarkEnd w:id="4842"/>
    <w:bookmarkStart w:name="z4849" w:id="48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Пекоплавщик, 3 разряд</w:t>
      </w:r>
    </w:p>
    <w:bookmarkEnd w:id="4843"/>
    <w:bookmarkStart w:name="z4850" w:id="4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582. Характеристика работ:</w:t>
      </w:r>
    </w:p>
    <w:bookmarkEnd w:id="4844"/>
    <w:bookmarkStart w:name="z4851" w:id="4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плавки и обезвоживания пека под руководством пекоплавщика более высокой квалификации;</w:t>
      </w:r>
    </w:p>
    <w:bookmarkEnd w:id="4845"/>
    <w:bookmarkStart w:name="z4852" w:id="4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пека в пекоплаватели;</w:t>
      </w:r>
    </w:p>
    <w:bookmarkEnd w:id="4846"/>
    <w:bookmarkStart w:name="z4853" w:id="4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пека из битумовозов;</w:t>
      </w:r>
    </w:p>
    <w:bookmarkEnd w:id="4847"/>
    <w:bookmarkStart w:name="z4854" w:id="4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температурным режимом плавления пека;</w:t>
      </w:r>
    </w:p>
    <w:bookmarkEnd w:id="4848"/>
    <w:bookmarkStart w:name="z4855" w:id="4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пека на последующие участки производства;</w:t>
      </w:r>
    </w:p>
    <w:bookmarkEnd w:id="4849"/>
    <w:bookmarkStart w:name="z4856" w:id="4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пекоплавителей, насосов и пековых коммуникаций;</w:t>
      </w:r>
    </w:p>
    <w:bookmarkEnd w:id="4850"/>
    <w:bookmarkStart w:name="z4857" w:id="4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 и участие в его ремонте;</w:t>
      </w:r>
    </w:p>
    <w:bookmarkEnd w:id="4851"/>
    <w:bookmarkStart w:name="z4858" w:id="4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документации.</w:t>
      </w:r>
    </w:p>
    <w:bookmarkEnd w:id="4852"/>
    <w:bookmarkStart w:name="z4859" w:id="4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583. Должен знать:</w:t>
      </w:r>
    </w:p>
    <w:bookmarkEnd w:id="4853"/>
    <w:bookmarkStart w:name="z4860" w:id="4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обслуживаемого оборудования;</w:t>
      </w:r>
    </w:p>
    <w:bookmarkEnd w:id="4854"/>
    <w:bookmarkStart w:name="z4861" w:id="4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паровых, воздушных и пековых коммуникаций;</w:t>
      </w:r>
    </w:p>
    <w:bookmarkEnd w:id="4855"/>
    <w:bookmarkStart w:name="z4862" w:id="4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компоненты пека;</w:t>
      </w:r>
    </w:p>
    <w:bookmarkEnd w:id="4856"/>
    <w:bookmarkStart w:name="z4863" w:id="4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загрузки пека в пекоплавители;</w:t>
      </w:r>
    </w:p>
    <w:bookmarkEnd w:id="4857"/>
    <w:bookmarkStart w:name="z4864" w:id="4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температуру плавления и требования, предъявляемые к качеству пека;</w:t>
      </w:r>
    </w:p>
    <w:bookmarkEnd w:id="4858"/>
    <w:bookmarkStart w:name="z4865" w:id="4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контрольно-измерительных приборов.</w:t>
      </w:r>
    </w:p>
    <w:bookmarkEnd w:id="4859"/>
    <w:bookmarkStart w:name="z4866" w:id="48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Пекоплавщик, 4 разряд</w:t>
      </w:r>
    </w:p>
    <w:bookmarkEnd w:id="4860"/>
    <w:bookmarkStart w:name="z4867" w:id="4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584. Характеристика работ:</w:t>
      </w:r>
    </w:p>
    <w:bookmarkEnd w:id="4861"/>
    <w:bookmarkStart w:name="z4868" w:id="4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плавки и обезвоживания пека;</w:t>
      </w:r>
    </w:p>
    <w:bookmarkEnd w:id="4862"/>
    <w:bookmarkStart w:name="z4869" w:id="4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температурного режима плавления пека;</w:t>
      </w:r>
    </w:p>
    <w:bookmarkEnd w:id="4863"/>
    <w:bookmarkStart w:name="z4870" w:id="4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окончания процесса плавки;</w:t>
      </w:r>
    </w:p>
    <w:bookmarkEnd w:id="4864"/>
    <w:bookmarkStart w:name="z4871" w:id="4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автоматики;</w:t>
      </w:r>
    </w:p>
    <w:bookmarkEnd w:id="4865"/>
    <w:bookmarkStart w:name="z4872" w:id="4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своевременной подачей пека на последующие участки производства.</w:t>
      </w:r>
    </w:p>
    <w:bookmarkEnd w:id="4866"/>
    <w:bookmarkStart w:name="z4873" w:id="4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585. Должен знать:</w:t>
      </w:r>
    </w:p>
    <w:bookmarkEnd w:id="4867"/>
    <w:bookmarkStart w:name="z4874" w:id="4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4868"/>
    <w:bookmarkStart w:name="z4875" w:id="4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обслуживаемого оборудования;</w:t>
      </w:r>
    </w:p>
    <w:bookmarkEnd w:id="4869"/>
    <w:bookmarkStart w:name="z4876" w:id="4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загрузки пека в пекоплавители;</w:t>
      </w:r>
    </w:p>
    <w:bookmarkEnd w:id="4870"/>
    <w:bookmarkStart w:name="z4877" w:id="4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установленную сигнализацию и схему автоматики.</w:t>
      </w:r>
    </w:p>
    <w:bookmarkEnd w:id="4871"/>
    <w:bookmarkStart w:name="z4878" w:id="48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Стендовщик, 3 разряд</w:t>
      </w:r>
    </w:p>
    <w:bookmarkEnd w:id="4872"/>
    <w:bookmarkStart w:name="z4879" w:id="4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586. Характеристика работ.</w:t>
      </w:r>
    </w:p>
    <w:bookmarkEnd w:id="4873"/>
    <w:bookmarkStart w:name="z4880" w:id="4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электродной продукции на стендах и установках.</w:t>
      </w:r>
    </w:p>
    <w:bookmarkEnd w:id="4874"/>
    <w:bookmarkStart w:name="z4881" w:id="4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выгрузка продукции в агрегаты установки;</w:t>
      </w:r>
    </w:p>
    <w:bookmarkEnd w:id="4875"/>
    <w:bookmarkStart w:name="z4882" w:id="4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комплектация блоков на каждый конструктивный элемент с предварительной контрольной проверкой и подгонкой на контрольной плите и стенде;</w:t>
      </w:r>
    </w:p>
    <w:bookmarkEnd w:id="4876"/>
    <w:bookmarkStart w:name="z4883" w:id="4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по видам, размерам и схемам, взвешивание, маркировка, транспортировка и складирование по схемам электродной продукции;</w:t>
      </w:r>
    </w:p>
    <w:bookmarkEnd w:id="4877"/>
    <w:bookmarkStart w:name="z4884" w:id="4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установок и стендов для испытания продукции, подъемно-транспортных средств и участие в их ремонте.</w:t>
      </w:r>
    </w:p>
    <w:bookmarkEnd w:id="4878"/>
    <w:bookmarkStart w:name="z4885" w:id="4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587. Должен знать:</w:t>
      </w:r>
    </w:p>
    <w:bookmarkEnd w:id="4879"/>
    <w:bookmarkStart w:name="z4886" w:id="4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установок и стендов для испытания электродной продукции и подъемно-транспортных средств;</w:t>
      </w:r>
    </w:p>
    <w:bookmarkEnd w:id="4880"/>
    <w:bookmarkStart w:name="z4887" w:id="4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размеры электродной продукции, требования, предъявляемые к ее качеству;</w:t>
      </w:r>
    </w:p>
    <w:bookmarkEnd w:id="4881"/>
    <w:bookmarkStart w:name="z4888" w:id="4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загрузки, укладки и выгрузки электродной продукции, контрольно-измерительный инструмент;</w:t>
      </w:r>
    </w:p>
    <w:bookmarkEnd w:id="4882"/>
    <w:bookmarkStart w:name="z4889" w:id="4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строповки, установленную сигнализацию.</w:t>
      </w:r>
    </w:p>
    <w:bookmarkEnd w:id="4883"/>
    <w:bookmarkStart w:name="z4890" w:id="4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испытании электродной специальной продукции - 4 разряд.</w:t>
      </w:r>
    </w:p>
    <w:bookmarkEnd w:id="4884"/>
    <w:bookmarkStart w:name="z4891" w:id="48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Штабелевщик электродов, 2 разряд</w:t>
      </w:r>
    </w:p>
    <w:bookmarkEnd w:id="4885"/>
    <w:bookmarkStart w:name="z4892" w:id="4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588. Характеристика работ:</w:t>
      </w:r>
    </w:p>
    <w:bookmarkEnd w:id="4886"/>
    <w:bookmarkStart w:name="z4893" w:id="4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штабелирование электродной продукции после обработки, очистки и разбраковки по ассортименту в сортности;</w:t>
      </w:r>
    </w:p>
    <w:bookmarkEnd w:id="4887"/>
    <w:bookmarkStart w:name="z4894" w:id="4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расчистка и подготовка площадки под штабелевку электродной продукции;</w:t>
      </w:r>
    </w:p>
    <w:bookmarkEnd w:id="4888"/>
    <w:bookmarkStart w:name="z4895" w:id="4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из вагонов и укладка их в штабеля;</w:t>
      </w:r>
    </w:p>
    <w:bookmarkEnd w:id="4889"/>
    <w:bookmarkStart w:name="z4896" w:id="4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электродной продукции к станкам для обработки, очистки или взятия проб;</w:t>
      </w:r>
    </w:p>
    <w:bookmarkEnd w:id="4890"/>
    <w:bookmarkStart w:name="z4897" w:id="4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обожженной заготовки для замера удельного электросопротивления и определения объемного веса;</w:t>
      </w:r>
    </w:p>
    <w:bookmarkEnd w:id="4891"/>
    <w:bookmarkStart w:name="z4898" w:id="4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продукции и погрузка ее в вагоны;</w:t>
      </w:r>
    </w:p>
    <w:bookmarkEnd w:id="4892"/>
    <w:bookmarkStart w:name="z4899" w:id="4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бракованной продукции в отведенные места в пределах цеха;</w:t>
      </w:r>
    </w:p>
    <w:bookmarkEnd w:id="4893"/>
    <w:bookmarkStart w:name="z4900" w:id="4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стропальных работ.</w:t>
      </w:r>
    </w:p>
    <w:bookmarkEnd w:id="4894"/>
    <w:bookmarkStart w:name="z4901" w:id="4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589. Должен знать:</w:t>
      </w:r>
    </w:p>
    <w:bookmarkEnd w:id="4895"/>
    <w:bookmarkStart w:name="z4902" w:id="4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и сорта электродной продукции;</w:t>
      </w:r>
    </w:p>
    <w:bookmarkEnd w:id="4896"/>
    <w:bookmarkStart w:name="z4903" w:id="4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различие электродной продукции по внешнему виду;</w:t>
      </w:r>
    </w:p>
    <w:bookmarkEnd w:id="4897"/>
    <w:bookmarkStart w:name="z4904" w:id="4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укладки продукции в штабеля, на площадки, столы и другие приспособления;</w:t>
      </w:r>
    </w:p>
    <w:bookmarkEnd w:id="4898"/>
    <w:bookmarkStart w:name="z4905" w:id="4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установленную сигнализацию;</w:t>
      </w:r>
    </w:p>
    <w:bookmarkEnd w:id="4899"/>
    <w:bookmarkStart w:name="z4906" w:id="4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грузозахватных приспособлений;</w:t>
      </w:r>
    </w:p>
    <w:bookmarkEnd w:id="4900"/>
    <w:bookmarkStart w:name="z4907" w:id="4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строповки грузов.</w:t>
      </w:r>
    </w:p>
    <w:bookmarkEnd w:id="4901"/>
    <w:bookmarkStart w:name="z4908" w:id="49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Формовщик электродной массы, 2 разряд</w:t>
      </w:r>
    </w:p>
    <w:bookmarkEnd w:id="4902"/>
    <w:bookmarkStart w:name="z4909" w:id="4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590. Характеристика работ:</w:t>
      </w:r>
    </w:p>
    <w:bookmarkEnd w:id="4903"/>
    <w:bookmarkStart w:name="z4910" w:id="4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формовка электродной, анодной и подовой массы в брикеты или блоки на формовочных машинах под руководством формовщика более высокой квалификации;</w:t>
      </w:r>
    </w:p>
    <w:bookmarkEnd w:id="4904"/>
    <w:bookmarkStart w:name="z4911" w:id="4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массы в бункер машины или в формы;</w:t>
      </w:r>
    </w:p>
    <w:bookmarkEnd w:id="4905"/>
    <w:bookmarkStart w:name="z4912" w:id="4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выборка брикетов или блоков из форм, транспортировка и укладка их в штабеля или загрузка в кюбеля, корзины;</w:t>
      </w:r>
    </w:p>
    <w:bookmarkEnd w:id="4906"/>
    <w:bookmarkStart w:name="z4913" w:id="4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формовочных машин, транспортных средств и участие в их ремонте;</w:t>
      </w:r>
    </w:p>
    <w:bookmarkEnd w:id="4907"/>
    <w:bookmarkStart w:name="z4914" w:id="4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стропальные работы.</w:t>
      </w:r>
    </w:p>
    <w:bookmarkEnd w:id="4908"/>
    <w:bookmarkStart w:name="z4915" w:id="4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591. Должен знать:</w:t>
      </w:r>
    </w:p>
    <w:bookmarkEnd w:id="4909"/>
    <w:bookmarkStart w:name="z4916" w:id="4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обслуживаемого оборудования, приспособлений и инструментов, применяемых при формовке массы;</w:t>
      </w:r>
    </w:p>
    <w:bookmarkEnd w:id="4910"/>
    <w:bookmarkStart w:name="z4917" w:id="4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неисправностей в работе обслуживаемого оборудования;</w:t>
      </w:r>
    </w:p>
    <w:bookmarkEnd w:id="4911"/>
    <w:bookmarkStart w:name="z4918" w:id="4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состав электродной массы;</w:t>
      </w:r>
    </w:p>
    <w:bookmarkEnd w:id="4912"/>
    <w:bookmarkStart w:name="z4919" w:id="4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смазки механизмов;</w:t>
      </w:r>
    </w:p>
    <w:bookmarkEnd w:id="4913"/>
    <w:bookmarkStart w:name="z4920" w:id="4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установленную сигнализацию;</w:t>
      </w:r>
    </w:p>
    <w:bookmarkEnd w:id="4914"/>
    <w:bookmarkStart w:name="z4921" w:id="4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строповки;</w:t>
      </w:r>
    </w:p>
    <w:bookmarkEnd w:id="4915"/>
    <w:bookmarkStart w:name="z4922" w:id="4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электродной, анодной, подовой массы и сформованной продукции.</w:t>
      </w:r>
    </w:p>
    <w:bookmarkEnd w:id="4916"/>
    <w:bookmarkStart w:name="z4923" w:id="49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Формовщик электродной массы, 3 разряд</w:t>
      </w:r>
    </w:p>
    <w:bookmarkEnd w:id="4917"/>
    <w:bookmarkStart w:name="z4924" w:id="4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592. Характеристика работ:</w:t>
      </w:r>
    </w:p>
    <w:bookmarkEnd w:id="4918"/>
    <w:bookmarkStart w:name="z4925" w:id="4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формовка электродной, анодной и подовой массы в брикеты или блоки на формовочных машинах;</w:t>
      </w:r>
    </w:p>
    <w:bookmarkEnd w:id="4919"/>
    <w:bookmarkStart w:name="z4926" w:id="4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работы формовочных машин, транспортных средств, устройств охлаждения, участие в их ремонте;</w:t>
      </w:r>
    </w:p>
    <w:bookmarkEnd w:id="4920"/>
    <w:bookmarkStart w:name="z4927" w:id="4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выпуска брикетов.</w:t>
      </w:r>
    </w:p>
    <w:bookmarkEnd w:id="4921"/>
    <w:bookmarkStart w:name="z4928" w:id="4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593. Должен знать:</w:t>
      </w:r>
    </w:p>
    <w:bookmarkEnd w:id="4922"/>
    <w:bookmarkStart w:name="z4929" w:id="4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формовочных машин;</w:t>
      </w:r>
    </w:p>
    <w:bookmarkEnd w:id="4923"/>
    <w:bookmarkStart w:name="z4930" w:id="4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компонентов и связующих электродной массы, их физико-химические свойства и назначение;</w:t>
      </w:r>
    </w:p>
    <w:bookmarkEnd w:id="4924"/>
    <w:bookmarkStart w:name="z4931" w:id="4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приготовления электродной массы различных марок;</w:t>
      </w:r>
    </w:p>
    <w:bookmarkEnd w:id="4925"/>
    <w:bookmarkStart w:name="z4932" w:id="4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температурный режим;</w:t>
      </w:r>
    </w:p>
    <w:bookmarkEnd w:id="4926"/>
    <w:bookmarkStart w:name="z4933" w:id="4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охлаждения;</w:t>
      </w:r>
    </w:p>
    <w:bookmarkEnd w:id="4927"/>
    <w:bookmarkStart w:name="z4934" w:id="4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автоматизации и блокировки;</w:t>
      </w:r>
    </w:p>
    <w:bookmarkEnd w:id="4928"/>
    <w:bookmarkStart w:name="z4935" w:id="4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учета выпускаемой продукции.</w:t>
      </w:r>
    </w:p>
    <w:bookmarkEnd w:id="4929"/>
    <w:bookmarkStart w:name="z4936" w:id="49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Слесарь электродной продукции, 3 разряд</w:t>
      </w:r>
    </w:p>
    <w:bookmarkEnd w:id="4930"/>
    <w:bookmarkStart w:name="z4937" w:id="4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594. Характеристика работ:</w:t>
      </w:r>
    </w:p>
    <w:bookmarkEnd w:id="4931"/>
    <w:bookmarkStart w:name="z4938" w:id="4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 различных графитовых деталей и изделий и сборка изделий электродной продукции по 11-13 квалитетам (4-5 классам точности) с применением металлорежущих станков;</w:t>
      </w:r>
    </w:p>
    <w:bookmarkEnd w:id="4932"/>
    <w:bookmarkStart w:name="z4939" w:id="4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заправка слесарного и режущего инструмента простой конфигурации;</w:t>
      </w:r>
    </w:p>
    <w:bookmarkEnd w:id="4933"/>
    <w:bookmarkStart w:name="z4940" w:id="4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цементе обслуживаемого оборудования.</w:t>
      </w:r>
    </w:p>
    <w:bookmarkEnd w:id="4934"/>
    <w:bookmarkStart w:name="z4941" w:id="4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595. Должен знать:</w:t>
      </w:r>
    </w:p>
    <w:bookmarkEnd w:id="4935"/>
    <w:bookmarkStart w:name="z4942" w:id="4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обрабатываемых электродных материалов и способы их обработки;</w:t>
      </w:r>
    </w:p>
    <w:bookmarkEnd w:id="4936"/>
    <w:bookmarkStart w:name="z4943" w:id="4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допуски и посадки; </w:t>
      </w:r>
    </w:p>
    <w:bookmarkEnd w:id="4937"/>
    <w:bookmarkStart w:name="z4944" w:id="4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чертежей и эскизов простой и средней сложности;</w:t>
      </w:r>
    </w:p>
    <w:bookmarkEnd w:id="4938"/>
    <w:bookmarkStart w:name="z4945" w:id="4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обрабатываемым изделиям;</w:t>
      </w:r>
    </w:p>
    <w:bookmarkEnd w:id="4939"/>
    <w:bookmarkStart w:name="z4946" w:id="4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порядок пользования слесарным, режущим и контрольно-измерительным инструментом.</w:t>
      </w:r>
    </w:p>
    <w:bookmarkEnd w:id="4940"/>
    <w:bookmarkStart w:name="z4947" w:id="49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Слесарь электродной продукции, 4 разряд</w:t>
      </w:r>
    </w:p>
    <w:bookmarkEnd w:id="4941"/>
    <w:bookmarkStart w:name="z4948" w:id="4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596. Характеристика работ:</w:t>
      </w:r>
    </w:p>
    <w:bookmarkEnd w:id="4942"/>
    <w:bookmarkStart w:name="z4949" w:id="4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 графитовых деталей, изделий и сборка изделий электродной продукции по 7-10 квалитетам (2-3 классам точности);</w:t>
      </w:r>
    </w:p>
    <w:bookmarkEnd w:id="4943"/>
    <w:bookmarkStart w:name="z4950" w:id="4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 силицированных деталей;</w:t>
      </w:r>
    </w:p>
    <w:bookmarkEnd w:id="4944"/>
    <w:bookmarkStart w:name="z4951" w:id="4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вырезка и опиловка изделий сложной конфигурации по шаблонам, увязанным между собой размерами и геометрическими параметрами;</w:t>
      </w:r>
    </w:p>
    <w:bookmarkEnd w:id="4945"/>
    <w:bookmarkStart w:name="z4952" w:id="4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доводка режущего инструмента средней и сложной конфигурации с несколькими профилями и размерами.</w:t>
      </w:r>
    </w:p>
    <w:bookmarkEnd w:id="4946"/>
    <w:bookmarkStart w:name="z4953" w:id="4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597. Должен знать:</w:t>
      </w:r>
    </w:p>
    <w:bookmarkEnd w:id="4947"/>
    <w:bookmarkStart w:name="z4954" w:id="4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посадок; </w:t>
      </w:r>
    </w:p>
    <w:bookmarkEnd w:id="4948"/>
    <w:bookmarkStart w:name="z4955" w:id="4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сложных чертежей и эскизов;</w:t>
      </w:r>
    </w:p>
    <w:bookmarkEnd w:id="4949"/>
    <w:bookmarkStart w:name="z4956" w:id="4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обрабатываемым изделиям;</w:t>
      </w:r>
    </w:p>
    <w:bookmarkEnd w:id="4950"/>
    <w:bookmarkStart w:name="z4957" w:id="4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применения слесарного, режущего и контрольно-измерительного инструмента;</w:t>
      </w:r>
    </w:p>
    <w:bookmarkEnd w:id="4951"/>
    <w:bookmarkStart w:name="z4958" w:id="4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порядок разметки деталей.</w:t>
      </w:r>
    </w:p>
    <w:bookmarkEnd w:id="4952"/>
    <w:bookmarkStart w:name="z4959" w:id="49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Слесарь электродной продукции, 5 разряд</w:t>
      </w:r>
    </w:p>
    <w:bookmarkEnd w:id="4953"/>
    <w:bookmarkStart w:name="z4960" w:id="4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598. Характеристика работ:</w:t>
      </w:r>
    </w:p>
    <w:bookmarkEnd w:id="4954"/>
    <w:bookmarkStart w:name="z4961" w:id="4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 деталей и изделий из дорогостоящих марок графита по лекалам по 5-6 квалитетам (1-2 классам точности);</w:t>
      </w:r>
    </w:p>
    <w:bookmarkEnd w:id="4955"/>
    <w:bookmarkStart w:name="z4962" w:id="4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регулировка, испытание и сдача ответственных узлов и изделий перед гермоукупоркой.</w:t>
      </w:r>
    </w:p>
    <w:bookmarkEnd w:id="4956"/>
    <w:bookmarkStart w:name="z4963" w:id="4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599. Должен знать:</w:t>
      </w:r>
    </w:p>
    <w:bookmarkEnd w:id="4957"/>
    <w:bookmarkStart w:name="z4964" w:id="4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черчение;</w:t>
      </w:r>
    </w:p>
    <w:bookmarkEnd w:id="4958"/>
    <w:bookmarkStart w:name="z4965" w:id="4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производства лекальных работ;</w:t>
      </w:r>
    </w:p>
    <w:bookmarkEnd w:id="4959"/>
    <w:bookmarkStart w:name="z4966" w:id="4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геометрии и тригонометрии;</w:t>
      </w:r>
    </w:p>
    <w:bookmarkEnd w:id="4960"/>
    <w:bookmarkStart w:name="z4967" w:id="4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технологию обрабатываемой электродной продукции.</w:t>
      </w:r>
    </w:p>
    <w:bookmarkEnd w:id="4961"/>
    <w:bookmarkStart w:name="z4968" w:id="49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Станочник на механической обработке электродной продукции, 2 разряд</w:t>
      </w:r>
    </w:p>
    <w:bookmarkEnd w:id="4962"/>
    <w:bookmarkStart w:name="z4969" w:id="4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600. Характеристика работ:</w:t>
      </w:r>
    </w:p>
    <w:bookmarkEnd w:id="4963"/>
    <w:bookmarkStart w:name="z4970" w:id="4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простых малогабаритных деталей на токарных, фрезерных, шлифовальных и других металлорежущих станках, полуавтоматах, на дисковых и ленточных пилах в соответствии с техническими условиями;</w:t>
      </w:r>
    </w:p>
    <w:bookmarkEnd w:id="4964"/>
    <w:bookmarkStart w:name="z4971" w:id="4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последовательности обработки режимов резания;</w:t>
      </w:r>
    </w:p>
    <w:bookmarkEnd w:id="4965"/>
    <w:bookmarkStart w:name="z4972" w:id="4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обточка и расточка цилиндрических поверхностей;</w:t>
      </w:r>
    </w:p>
    <w:bookmarkEnd w:id="4966"/>
    <w:bookmarkStart w:name="z4973" w:id="4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фрезерование прямоугольных и радиусных наружных и внутренних поверхностей, уступов, пазов и канавок;</w:t>
      </w:r>
    </w:p>
    <w:bookmarkEnd w:id="4967"/>
    <w:bookmarkStart w:name="z4974" w:id="4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обслуживаемых станков и участие в их ремонте.</w:t>
      </w:r>
    </w:p>
    <w:bookmarkEnd w:id="4968"/>
    <w:bookmarkStart w:name="z4975" w:id="4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601. Должен знать:</w:t>
      </w:r>
    </w:p>
    <w:bookmarkEnd w:id="4969"/>
    <w:bookmarkStart w:name="z4976" w:id="4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станков;</w:t>
      </w:r>
    </w:p>
    <w:bookmarkEnd w:id="4970"/>
    <w:bookmarkStart w:name="z4977" w:id="4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рациональные режимы обработки продукции;</w:t>
      </w:r>
    </w:p>
    <w:bookmarkEnd w:id="4971"/>
    <w:bookmarkStart w:name="z4978" w:id="4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механические свойства обрабатываемого материала;</w:t>
      </w:r>
    </w:p>
    <w:bookmarkEnd w:id="4972"/>
    <w:bookmarkStart w:name="z4979" w:id="4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условия применения наиболее распространенных приспособлений, нормального и специального режущего инструмента, углы резания;</w:t>
      </w:r>
    </w:p>
    <w:bookmarkEnd w:id="4973"/>
    <w:bookmarkStart w:name="z4980" w:id="4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заточки и установки резцов, сверл, фрез, дисковых и ленточных пил;</w:t>
      </w:r>
    </w:p>
    <w:bookmarkEnd w:id="4974"/>
    <w:bookmarkStart w:name="z4981" w:id="4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простого контрольно-измерительного инструмента и приборов;</w:t>
      </w:r>
    </w:p>
    <w:bookmarkEnd w:id="4975"/>
    <w:bookmarkStart w:name="z4982" w:id="4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простых чертежей и эскизов;</w:t>
      </w:r>
    </w:p>
    <w:bookmarkEnd w:id="4976"/>
    <w:bookmarkStart w:name="z4983" w:id="4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брака при обработке продукции и способы его предупреждения.</w:t>
      </w:r>
    </w:p>
    <w:bookmarkEnd w:id="4977"/>
    <w:bookmarkStart w:name="z4984" w:id="4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602. Примеры работ:</w:t>
      </w:r>
    </w:p>
    <w:bookmarkEnd w:id="4978"/>
    <w:bookmarkStart w:name="z4985" w:id="4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диски, фланцы диаметром до 350 миллиметров - нарезка;</w:t>
      </w:r>
    </w:p>
    <w:bookmarkEnd w:id="4979"/>
    <w:bookmarkStart w:name="z4986" w:id="4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подложки и крышки лодочек графитовые - изготовление;</w:t>
      </w:r>
    </w:p>
    <w:bookmarkEnd w:id="4980"/>
    <w:bookmarkStart w:name="z4987" w:id="4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стержни диаметром до 150 миллиметров - обработка;</w:t>
      </w:r>
    </w:p>
    <w:bookmarkEnd w:id="4981"/>
    <w:bookmarkStart w:name="z4988" w:id="4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трубки разных диаметров и квадратные блоки сечением до 200 х 200 миллиметров - обработка.</w:t>
      </w:r>
    </w:p>
    <w:bookmarkEnd w:id="4982"/>
    <w:bookmarkStart w:name="z4989" w:id="49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Станочник на механической обработке электродной продукции, 3 разряд</w:t>
      </w:r>
    </w:p>
    <w:bookmarkEnd w:id="4983"/>
    <w:bookmarkStart w:name="z4990" w:id="4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603. Характеристика работ:</w:t>
      </w:r>
    </w:p>
    <w:bookmarkEnd w:id="4984"/>
    <w:bookmarkStart w:name="z4991" w:id="4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крупногабаритных электродов по наружному диаметру и малогабаритных деталей средней сложности на токарных, фрезерных, шлифовальных и других металлорежущих станках, полуавтоматах с применением мерного режущего инструмента и специальных приспособлений;</w:t>
      </w:r>
    </w:p>
    <w:bookmarkEnd w:id="4985"/>
    <w:bookmarkStart w:name="z4992" w:id="4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обточка и расточка конических поверхностей;</w:t>
      </w:r>
    </w:p>
    <w:bookmarkEnd w:id="4986"/>
    <w:bookmarkStart w:name="z4993" w:id="4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фрезерование наружных и внутренних плоскостей различных конфигураций;</w:t>
      </w:r>
    </w:p>
    <w:bookmarkEnd w:id="4987"/>
    <w:bookmarkStart w:name="z4994" w:id="4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станка, установление технологической последовательности и режимов резания;</w:t>
      </w:r>
    </w:p>
    <w:bookmarkEnd w:id="4988"/>
    <w:bookmarkStart w:name="z4995" w:id="4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крепление деталей в различных приспособлениях с выверкой в двух плоскостях;</w:t>
      </w:r>
    </w:p>
    <w:bookmarkEnd w:id="4989"/>
    <w:bookmarkStart w:name="z4996" w:id="4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станков.</w:t>
      </w:r>
    </w:p>
    <w:bookmarkEnd w:id="4990"/>
    <w:bookmarkStart w:name="z4997" w:id="4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604. Должен знать:</w:t>
      </w:r>
    </w:p>
    <w:bookmarkEnd w:id="4991"/>
    <w:bookmarkStart w:name="z4998" w:id="4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станков;</w:t>
      </w:r>
    </w:p>
    <w:bookmarkEnd w:id="4992"/>
    <w:bookmarkStart w:name="z4999" w:id="4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основные свойства обрабатываемых материалов;</w:t>
      </w:r>
    </w:p>
    <w:bookmarkEnd w:id="4993"/>
    <w:bookmarkStart w:name="z5000" w:id="4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условия применения специальных приспособлений;</w:t>
      </w:r>
    </w:p>
    <w:bookmarkEnd w:id="4994"/>
    <w:bookmarkStart w:name="z5001" w:id="4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заточки и установки нормального и специального режущего инструмента;</w:t>
      </w:r>
    </w:p>
    <w:bookmarkEnd w:id="4995"/>
    <w:bookmarkStart w:name="z5002" w:id="4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средней сложности контрольно-измерительного инструмента и приборов;</w:t>
      </w:r>
    </w:p>
    <w:bookmarkEnd w:id="4996"/>
    <w:bookmarkStart w:name="z5003" w:id="4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средней сложности чертежей и эскизов;</w:t>
      </w:r>
    </w:p>
    <w:bookmarkEnd w:id="4997"/>
    <w:bookmarkStart w:name="z5004" w:id="4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рациональные режимы обработки продукции, допуски и посадки;</w:t>
      </w:r>
    </w:p>
    <w:bookmarkEnd w:id="4998"/>
    <w:bookmarkStart w:name="z5005" w:id="4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смазки и порядок ухода за станками.</w:t>
      </w:r>
    </w:p>
    <w:bookmarkEnd w:id="4999"/>
    <w:bookmarkStart w:name="z5006" w:id="5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605. Примеры работ:</w:t>
      </w:r>
    </w:p>
    <w:bookmarkEnd w:id="5000"/>
    <w:bookmarkStart w:name="z5007" w:id="5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аноды графитированные - торцовка и шлифовка;</w:t>
      </w:r>
    </w:p>
    <w:bookmarkEnd w:id="5001"/>
    <w:bookmarkStart w:name="z5008" w:id="5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ниппели - торцовка;</w:t>
      </w:r>
    </w:p>
    <w:bookmarkEnd w:id="5002"/>
    <w:bookmarkStart w:name="z5009" w:id="5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блоки квадратные сечением свыше 200 х 200 миллиметров - обработка;</w:t>
      </w:r>
    </w:p>
    <w:bookmarkEnd w:id="5003"/>
    <w:bookmarkStart w:name="z5010" w:id="5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пазы - фрезерование;</w:t>
      </w:r>
    </w:p>
    <w:bookmarkEnd w:id="5004"/>
    <w:bookmarkStart w:name="z5011" w:id="5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патроны конусные, лодочки графитовые - токарная и фрезерная обработка;</w:t>
      </w:r>
    </w:p>
    <w:bookmarkEnd w:id="5005"/>
    <w:bookmarkStart w:name="z5012" w:id="5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тигли диаметром до 350 миллиметров и муфели - полная токарная обработка;</w:t>
      </w:r>
    </w:p>
    <w:bookmarkEnd w:id="5006"/>
    <w:bookmarkStart w:name="z5013" w:id="5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стержни диаметром свыше 150 миллиметров - обработка;</w:t>
      </w:r>
    </w:p>
    <w:bookmarkEnd w:id="5007"/>
    <w:bookmarkStart w:name="z5014" w:id="5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чехлы для термопар из графитированных заготовок - токарная обработка;</w:t>
      </w:r>
    </w:p>
    <w:bookmarkEnd w:id="5008"/>
    <w:bookmarkStart w:name="z5015" w:id="5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электроды - обточка на токарных станках и полуавтоматах.</w:t>
      </w:r>
    </w:p>
    <w:bookmarkEnd w:id="5009"/>
    <w:bookmarkStart w:name="z5016" w:id="50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Станочник на механической обработке электродной продукции, 4 разряд</w:t>
      </w:r>
    </w:p>
    <w:bookmarkEnd w:id="5010"/>
    <w:bookmarkStart w:name="z5017" w:id="5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606. Характеристика работ:</w:t>
      </w:r>
    </w:p>
    <w:bookmarkEnd w:id="5011"/>
    <w:bookmarkStart w:name="z5018" w:id="5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тонкостенных деталей, малогабаритных деталей сложной конфигурации, крупногабаритных электродов с расточкой и нарезкой резьбы на токарных, фрезерных, шлифовальных и других металлорежущих станках;</w:t>
      </w:r>
    </w:p>
    <w:bookmarkEnd w:id="5012"/>
    <w:bookmarkStart w:name="z5019" w:id="5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деталей с большим количеством переходов по 8-11 квалитетам (3-4 классам точности) по чертежам или эскизам;</w:t>
      </w:r>
    </w:p>
    <w:bookmarkEnd w:id="5013"/>
    <w:bookmarkStart w:name="z5020" w:id="5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графитовых изделий для производства твердых сплавов;</w:t>
      </w:r>
    </w:p>
    <w:bookmarkEnd w:id="5014"/>
    <w:bookmarkStart w:name="z5021" w:id="5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сложных деталей с точной выверкой в нескольких плоскостях с применением различных универсальных и специальных приспособлений и проверочного инструмента;</w:t>
      </w:r>
    </w:p>
    <w:bookmarkEnd w:id="5015"/>
    <w:bookmarkStart w:name="z5022" w:id="5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обточка фасонных поверхностей;</w:t>
      </w:r>
    </w:p>
    <w:bookmarkEnd w:id="5016"/>
    <w:bookmarkStart w:name="z5023" w:id="5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станка и установление технологической последовательности обработки деталей и рациональных режимов резания по справочникам и по паспорту станка.</w:t>
      </w:r>
    </w:p>
    <w:bookmarkEnd w:id="5017"/>
    <w:bookmarkStart w:name="z5024" w:id="5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607. Должен знать:</w:t>
      </w:r>
    </w:p>
    <w:bookmarkEnd w:id="5018"/>
    <w:bookmarkStart w:name="z5025" w:id="5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станков различных типов, конструкцию их основных узлов и порядок проверки на точность;</w:t>
      </w:r>
    </w:p>
    <w:bookmarkEnd w:id="5019"/>
    <w:bookmarkStart w:name="z5026" w:id="5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обрабатываемых материалов;</w:t>
      </w:r>
    </w:p>
    <w:bookmarkEnd w:id="5020"/>
    <w:bookmarkStart w:name="z5027" w:id="5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условия применения универсальных и специальных приспособлений;</w:t>
      </w:r>
    </w:p>
    <w:bookmarkEnd w:id="5021"/>
    <w:bookmarkStart w:name="z5028" w:id="5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геометрию, порядок заточки и доводки нормального и специального режущего инструмента;</w:t>
      </w:r>
    </w:p>
    <w:bookmarkEnd w:id="5022"/>
    <w:bookmarkStart w:name="z5029" w:id="5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определения режимов резания по справочникам и паспорту станка;</w:t>
      </w:r>
    </w:p>
    <w:bookmarkEnd w:id="5023"/>
    <w:bookmarkStart w:name="z5030" w:id="5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сложного контрольно-измерительного инструмента и приборов;</w:t>
      </w:r>
    </w:p>
    <w:bookmarkEnd w:id="5024"/>
    <w:bookmarkStart w:name="z5031" w:id="5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квалитеты и параметры шероховатости (классы точности и чистоты обработки).</w:t>
      </w:r>
    </w:p>
    <w:bookmarkEnd w:id="5025"/>
    <w:bookmarkStart w:name="z5032" w:id="5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608. Примеры работ:</w:t>
      </w:r>
    </w:p>
    <w:bookmarkEnd w:id="5026"/>
    <w:bookmarkStart w:name="z5033" w:id="5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аноды лопатообразные и ртутных выпрямителей - обработка;</w:t>
      </w:r>
    </w:p>
    <w:bookmarkEnd w:id="5027"/>
    <w:bookmarkStart w:name="z5034" w:id="5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 доменные - фрезерование;</w:t>
      </w:r>
    </w:p>
    <w:bookmarkEnd w:id="5028"/>
    <w:bookmarkStart w:name="z5035" w:id="5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заготовки графитированные - изготовление деталей;</w:t>
      </w:r>
    </w:p>
    <w:bookmarkEnd w:id="5029"/>
    <w:bookmarkStart w:name="z5036" w:id="5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заготовки для электродов с цилиндрическими гнездами - обработка на ниппели с нарезкой трапецеидальной резьбы;</w:t>
      </w:r>
    </w:p>
    <w:bookmarkEnd w:id="5030"/>
    <w:bookmarkStart w:name="z5037" w:id="5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конусы на графитовые печи и минерало-керамику, трубка визуальные, крышки к пресс-формам, нагреватели, стаканы к пресс-формам - токарная и фрезерная обработка;</w:t>
      </w:r>
    </w:p>
    <w:bookmarkEnd w:id="5031"/>
    <w:bookmarkStart w:name="z5038" w:id="5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тигели диаметром свыше 350 миллиметров - полная токарная обработка;</w:t>
      </w:r>
    </w:p>
    <w:bookmarkEnd w:id="5032"/>
    <w:bookmarkStart w:name="z5039" w:id="5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электроды с цилиндрическими гнездами - расточка и нарезка трапецеидальной резьбы.</w:t>
      </w:r>
    </w:p>
    <w:bookmarkEnd w:id="5033"/>
    <w:bookmarkStart w:name="z5040" w:id="50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Станочник на механической обработке электродной продукции, 5 разряд</w:t>
      </w:r>
    </w:p>
    <w:bookmarkEnd w:id="5034"/>
    <w:bookmarkStart w:name="z5041" w:id="5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609. Характеристика работ:</w:t>
      </w:r>
    </w:p>
    <w:bookmarkEnd w:id="5035"/>
    <w:bookmarkStart w:name="z5042" w:id="5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деталей особо сложной конфигурации электродов всех диаметров с коническим сопряжением;</w:t>
      </w:r>
    </w:p>
    <w:bookmarkEnd w:id="5036"/>
    <w:bookmarkStart w:name="z5043" w:id="5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биконических ниппелей для электродов с нарезкой трапецеидальной резьбы;</w:t>
      </w:r>
    </w:p>
    <w:bookmarkEnd w:id="5037"/>
    <w:bookmarkStart w:name="z5044" w:id="5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электродов и ниппелей;</w:t>
      </w:r>
    </w:p>
    <w:bookmarkEnd w:id="5038"/>
    <w:bookmarkStart w:name="z5045" w:id="5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деталей по 7-9 квалитетам (2-3 классам точности) с большим количеством разнообразных переходов, установок, требующих комбинированного крепления и тщательной выверки в нескольких плоскостях;</w:t>
      </w:r>
    </w:p>
    <w:bookmarkEnd w:id="5039"/>
    <w:bookmarkStart w:name="z5046" w:id="5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обточка наружных и внутренних кривых поверхностей и сопряженных цилиндрических с кривыми поверхностями;</w:t>
      </w:r>
    </w:p>
    <w:bookmarkEnd w:id="5040"/>
    <w:bookmarkStart w:name="z5047" w:id="5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нарезка прямоугольной и трапецеидальной резьбы различного модуля и шага;</w:t>
      </w:r>
    </w:p>
    <w:bookmarkEnd w:id="5041"/>
    <w:bookmarkStart w:name="z5048" w:id="5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станков, полуавтоматов и копировальных приспособлений;</w:t>
      </w:r>
    </w:p>
    <w:bookmarkEnd w:id="5042"/>
    <w:bookmarkStart w:name="z5049" w:id="5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технологической последовательности обработки деталей и рациональных режимов резания по справочникам и паспорту станка.</w:t>
      </w:r>
    </w:p>
    <w:bookmarkEnd w:id="5043"/>
    <w:bookmarkStart w:name="z5050" w:id="5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610. Должен знать:</w:t>
      </w:r>
    </w:p>
    <w:bookmarkEnd w:id="5044"/>
    <w:bookmarkStart w:name="z5051" w:id="5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кинематические и электрические схемы станков различных типов и полуавтоматов;</w:t>
      </w:r>
    </w:p>
    <w:bookmarkEnd w:id="5045"/>
    <w:bookmarkStart w:name="z5052" w:id="5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достижения заданной точности и чистоты обработки;</w:t>
      </w:r>
    </w:p>
    <w:bookmarkEnd w:id="5046"/>
    <w:bookmarkStart w:name="z5053" w:id="5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теории резания;</w:t>
      </w:r>
    </w:p>
    <w:bookmarkEnd w:id="5047"/>
    <w:bookmarkStart w:name="z5054" w:id="5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особо сложных контрольно-измерительных инструментов и приборов; </w:t>
      </w:r>
    </w:p>
    <w:bookmarkEnd w:id="5048"/>
    <w:bookmarkStart w:name="z5055" w:id="5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расчеты, связанные с выполнением особо сложных и ответственных работ.</w:t>
      </w:r>
    </w:p>
    <w:bookmarkEnd w:id="5049"/>
    <w:bookmarkStart w:name="z5056" w:id="5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611. Примеры работ:</w:t>
      </w:r>
    </w:p>
    <w:bookmarkEnd w:id="5050"/>
    <w:bookmarkStart w:name="z5057" w:id="5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пресс-формы 4, 7-миллиметров, 10 гнездные, штабиковые, графитовые токарная, фрезерная обработка;</w:t>
      </w:r>
    </w:p>
    <w:bookmarkEnd w:id="5051"/>
    <w:bookmarkStart w:name="z5058" w:id="5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электроды - расточка, подрезка торцов, обработка и нарезка трапецеидальной резьбы с конусным сопряжением.</w:t>
      </w:r>
    </w:p>
    <w:bookmarkEnd w:id="5052"/>
    <w:bookmarkStart w:name="z5059" w:id="50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Станочник на механической обработке электродной продукции, 6 разряд</w:t>
      </w:r>
    </w:p>
    <w:bookmarkEnd w:id="5053"/>
    <w:bookmarkStart w:name="z5060" w:id="5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612. Характеристика работ:</w:t>
      </w:r>
    </w:p>
    <w:bookmarkEnd w:id="5054"/>
    <w:bookmarkStart w:name="z5061" w:id="5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тонкостенных и ответственных деталей с внутренними сопряженными эксцентрическими и сферическими поверхностями из специальных дорогостоящих марок графита по 5-8 квалитетам (1-2 классам точности) на различных станках;</w:t>
      </w:r>
    </w:p>
    <w:bookmarkEnd w:id="5055"/>
    <w:bookmarkStart w:name="z5062" w:id="5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станков различных типов с применением сложной технологической оснастки для обеспечения точных координатных размеров и допусков на линейные и угловые размеры, измерения в труднодоступных местах универсальным или уникальным точным измерительным инструментом с применением расчетов;</w:t>
      </w:r>
    </w:p>
    <w:bookmarkEnd w:id="5056"/>
    <w:bookmarkStart w:name="z5063" w:id="5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электронного щупа при наладке станка на сложные копиры.</w:t>
      </w:r>
    </w:p>
    <w:bookmarkEnd w:id="5057"/>
    <w:bookmarkStart w:name="z5064" w:id="5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613. Должен знать:</w:t>
      </w:r>
    </w:p>
    <w:bookmarkEnd w:id="5058"/>
    <w:bookmarkStart w:name="z5065" w:id="5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кинематические схемы оборудования;</w:t>
      </w:r>
    </w:p>
    <w:bookmarkEnd w:id="5059"/>
    <w:bookmarkStart w:name="z5066" w:id="5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теории резания;</w:t>
      </w:r>
    </w:p>
    <w:bookmarkEnd w:id="5060"/>
    <w:bookmarkStart w:name="z5067" w:id="5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черчение;</w:t>
      </w:r>
    </w:p>
    <w:bookmarkEnd w:id="5061"/>
    <w:bookmarkStart w:name="z5068" w:id="5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геометрию режущего инструмента;</w:t>
      </w:r>
    </w:p>
    <w:bookmarkEnd w:id="5062"/>
    <w:bookmarkStart w:name="z5069" w:id="5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обработки графита;</w:t>
      </w:r>
    </w:p>
    <w:bookmarkEnd w:id="5063"/>
    <w:bookmarkStart w:name="z5070" w:id="5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тригонометрии.</w:t>
      </w:r>
    </w:p>
    <w:bookmarkEnd w:id="5064"/>
    <w:bookmarkStart w:name="z5071" w:id="5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614. Примеры работ:</w:t>
      </w:r>
    </w:p>
    <w:bookmarkEnd w:id="5065"/>
    <w:bookmarkStart w:name="z5072" w:id="5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планки фигурные - фрезерование на копировано-фрезерных станках по сложному копиру с электронным щупом;</w:t>
      </w:r>
    </w:p>
    <w:bookmarkEnd w:id="5066"/>
    <w:bookmarkStart w:name="z5073" w:id="5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пресс-формы многоместные графитовые и детали к ним - токарная, фрезерная обработка.</w:t>
      </w:r>
    </w:p>
    <w:bookmarkEnd w:id="5067"/>
    <w:bookmarkStart w:name="z5074" w:id="50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Хлораторщик электродной продукции, 3 разряд</w:t>
      </w:r>
    </w:p>
    <w:bookmarkEnd w:id="5068"/>
    <w:bookmarkStart w:name="z5075" w:id="5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615. Характеристика работ:</w:t>
      </w:r>
    </w:p>
    <w:bookmarkEnd w:id="5069"/>
    <w:bookmarkStart w:name="z5076" w:id="5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хлорирования электродной продукции под руководствам хлораторщика более высокой квалификации;</w:t>
      </w:r>
    </w:p>
    <w:bookmarkEnd w:id="5070"/>
    <w:bookmarkStart w:name="z5077" w:id="5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температурой и давлением при хлорировании продукции;</w:t>
      </w:r>
    </w:p>
    <w:bookmarkEnd w:id="5071"/>
    <w:bookmarkStart w:name="z5078" w:id="5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контрольно-измерительных приборов на емкости;</w:t>
      </w:r>
    </w:p>
    <w:bookmarkEnd w:id="5072"/>
    <w:bookmarkStart w:name="z5079" w:id="5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хлора с цехового распределительного пункта;</w:t>
      </w:r>
    </w:p>
    <w:bookmarkEnd w:id="5073"/>
    <w:bookmarkStart w:name="z5080" w:id="5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ниппелей в хлоропроводы;</w:t>
      </w:r>
    </w:p>
    <w:bookmarkEnd w:id="5074"/>
    <w:bookmarkStart w:name="z5081" w:id="5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и отключение гибких шлангов;</w:t>
      </w:r>
    </w:p>
    <w:bookmarkEnd w:id="5075"/>
    <w:bookmarkStart w:name="z5082" w:id="5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хлоропроводов, опробование их водой или воздухом под давлением;</w:t>
      </w:r>
    </w:p>
    <w:bookmarkEnd w:id="5076"/>
    <w:bookmarkStart w:name="z5083" w:id="5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емкостей с хлором и наблюдение за их сохранностью;</w:t>
      </w:r>
    </w:p>
    <w:bookmarkEnd w:id="5077"/>
    <w:bookmarkStart w:name="z5084" w:id="5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выявлении и устранении неисправностей в работе обслуживаемого оборудования.</w:t>
      </w:r>
    </w:p>
    <w:bookmarkEnd w:id="5078"/>
    <w:bookmarkStart w:name="z5085" w:id="5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616. Должен знать:</w:t>
      </w:r>
    </w:p>
    <w:bookmarkEnd w:id="5079"/>
    <w:bookmarkStart w:name="z5086" w:id="5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коммуникаций хлоропроводов и трубопроводов;</w:t>
      </w:r>
    </w:p>
    <w:bookmarkEnd w:id="5080"/>
    <w:bookmarkStart w:name="z5087" w:id="5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и нормы расхода хлора;</w:t>
      </w:r>
    </w:p>
    <w:bookmarkEnd w:id="5081"/>
    <w:bookmarkStart w:name="z5088" w:id="5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графики пуска хлора;</w:t>
      </w:r>
    </w:p>
    <w:bookmarkEnd w:id="5082"/>
    <w:bookmarkStart w:name="z5089" w:id="5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регулирования подачи хлора;</w:t>
      </w:r>
    </w:p>
    <w:bookmarkEnd w:id="5083"/>
    <w:bookmarkStart w:name="z5090" w:id="5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хранения и перевозки хлора;</w:t>
      </w:r>
    </w:p>
    <w:bookmarkEnd w:id="5084"/>
    <w:bookmarkStart w:name="z5091" w:id="5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применения контрольно-измерительных приборов.</w:t>
      </w:r>
    </w:p>
    <w:bookmarkEnd w:id="5085"/>
    <w:bookmarkStart w:name="z5092" w:id="50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Хлораторщик электродной продукции, 4 разряд</w:t>
      </w:r>
    </w:p>
    <w:bookmarkEnd w:id="5086"/>
    <w:bookmarkStart w:name="z5093" w:id="5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617. Характеристика работ:</w:t>
      </w:r>
    </w:p>
    <w:bookmarkEnd w:id="5087"/>
    <w:bookmarkStart w:name="z5094" w:id="5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хлорирования электродной продукции;</w:t>
      </w:r>
    </w:p>
    <w:bookmarkEnd w:id="5088"/>
    <w:bookmarkStart w:name="z5095" w:id="5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хлора с центрального пункта управления и обеспечение равномерного его поступления в печи;</w:t>
      </w:r>
    </w:p>
    <w:bookmarkEnd w:id="5089"/>
    <w:bookmarkStart w:name="z5096" w:id="5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жидкого хлора из железнодорожных цистерн в танки;</w:t>
      </w:r>
    </w:p>
    <w:bookmarkEnd w:id="5090"/>
    <w:bookmarkStart w:name="z5097" w:id="5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дегазирующего раствора и определение его концентрации;</w:t>
      </w:r>
    </w:p>
    <w:bookmarkEnd w:id="5091"/>
    <w:bookmarkStart w:name="z5098" w:id="5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присоединение шлангов к системе хлорной коммуникации;</w:t>
      </w:r>
    </w:p>
    <w:bookmarkEnd w:id="5092"/>
    <w:bookmarkStart w:name="z5099" w:id="5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остаточного хлора из емкостей;</w:t>
      </w:r>
    </w:p>
    <w:bookmarkEnd w:id="5093"/>
    <w:bookmarkStart w:name="z5100" w:id="5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оборудования, участие в его ремонте;</w:t>
      </w:r>
    </w:p>
    <w:bookmarkEnd w:id="5094"/>
    <w:bookmarkStart w:name="z5101" w:id="5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документации.</w:t>
      </w:r>
    </w:p>
    <w:bookmarkEnd w:id="5095"/>
    <w:bookmarkStart w:name="z5102" w:id="5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618. Должен знать:</w:t>
      </w:r>
    </w:p>
    <w:bookmarkEnd w:id="5096"/>
    <w:bookmarkStart w:name="z5103" w:id="5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5097"/>
    <w:bookmarkStart w:name="z5104" w:id="5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хода процесса хлорирования;</w:t>
      </w:r>
    </w:p>
    <w:bookmarkEnd w:id="5098"/>
    <w:bookmarkStart w:name="z5105" w:id="5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хлора и действия его на изделие;</w:t>
      </w:r>
    </w:p>
    <w:bookmarkEnd w:id="5099"/>
    <w:bookmarkStart w:name="z5106" w:id="5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удаления остаточного хлора из емкостей;</w:t>
      </w:r>
    </w:p>
    <w:bookmarkEnd w:id="5100"/>
    <w:bookmarkStart w:name="z5107" w:id="5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нейтрализующих растворов и готовой продукции.</w:t>
      </w:r>
    </w:p>
    <w:bookmarkEnd w:id="5101"/>
    <w:bookmarkStart w:name="z5108" w:id="5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Электродчик, 2 разряд</w:t>
      </w:r>
    </w:p>
    <w:bookmarkEnd w:id="5102"/>
    <w:bookmarkStart w:name="z5109" w:id="5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619. Характеристика работ:</w:t>
      </w:r>
    </w:p>
    <w:bookmarkEnd w:id="5103"/>
    <w:bookmarkStart w:name="z5110" w:id="5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угольных электродов путем склеивания угольных стержней с помощью различных приспособлений;</w:t>
      </w:r>
    </w:p>
    <w:bookmarkEnd w:id="5104"/>
    <w:bookmarkStart w:name="z5111" w:id="5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дробление компонентов, идущих на получение электродной массы;</w:t>
      </w:r>
    </w:p>
    <w:bookmarkEnd w:id="5105"/>
    <w:bookmarkStart w:name="z5112" w:id="5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транспортировка, складирование, загрузка в кюбеля и подача к месту набивки электродной массы;</w:t>
      </w:r>
    </w:p>
    <w:bookmarkEnd w:id="5106"/>
    <w:bookmarkStart w:name="z5113" w:id="5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смачивание пыли и поддержание чистоты на складе электродной массы;</w:t>
      </w:r>
    </w:p>
    <w:bookmarkEnd w:id="5107"/>
    <w:bookmarkStart w:name="z5114" w:id="5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кожухов со оклада и снятие с них бандажей.</w:t>
      </w:r>
    </w:p>
    <w:bookmarkEnd w:id="5108"/>
    <w:bookmarkStart w:name="z5115" w:id="5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620. Должен знать:</w:t>
      </w:r>
    </w:p>
    <w:bookmarkEnd w:id="5109"/>
    <w:bookmarkStart w:name="z5116" w:id="5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применяемых приспособлений;</w:t>
      </w:r>
    </w:p>
    <w:bookmarkEnd w:id="5110"/>
    <w:bookmarkStart w:name="z5117" w:id="5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получения электродной массы;</w:t>
      </w:r>
    </w:p>
    <w:bookmarkEnd w:id="5111"/>
    <w:bookmarkStart w:name="z5118" w:id="5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свойства компонентов электродной массы;</w:t>
      </w:r>
    </w:p>
    <w:bookmarkEnd w:id="5112"/>
    <w:bookmarkStart w:name="z5119" w:id="5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транспортировки, складирования электродной массы;</w:t>
      </w:r>
    </w:p>
    <w:bookmarkEnd w:id="5113"/>
    <w:bookmarkStart w:name="z5120" w:id="5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электродов, получаемых путем склеивания угольных стержней.</w:t>
      </w:r>
    </w:p>
    <w:bookmarkEnd w:id="5114"/>
    <w:bookmarkStart w:name="z5121" w:id="5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Электродчик, 3 разряд</w:t>
      </w:r>
    </w:p>
    <w:bookmarkEnd w:id="5115"/>
    <w:bookmarkStart w:name="z5122" w:id="5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621. Характеристика работ:</w:t>
      </w:r>
    </w:p>
    <w:bookmarkEnd w:id="5116"/>
    <w:bookmarkStart w:name="z5123" w:id="5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набивки, наращивания и сборки угольных электродов с помощью подвижных и зажимных устройств под руководством электродчика более высокой квалификации;</w:t>
      </w:r>
    </w:p>
    <w:bookmarkEnd w:id="5117"/>
    <w:bookmarkStart w:name="z5124" w:id="5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вертикальной установки кожуха и качества сварного шва;</w:t>
      </w:r>
    </w:p>
    <w:bookmarkEnd w:id="5118"/>
    <w:bookmarkStart w:name="z5125" w:id="5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электродной массы в кожухи электродов;</w:t>
      </w:r>
    </w:p>
    <w:bookmarkEnd w:id="5119"/>
    <w:bookmarkStart w:name="z5126" w:id="5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уровня электродной массы;</w:t>
      </w:r>
    </w:p>
    <w:bookmarkEnd w:id="5120"/>
    <w:bookmarkStart w:name="z5127" w:id="5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оборудования;</w:t>
      </w:r>
    </w:p>
    <w:bookmarkEnd w:id="5121"/>
    <w:bookmarkStart w:name="z5128" w:id="5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622. Должен знать:</w:t>
      </w:r>
    </w:p>
    <w:bookmarkEnd w:id="5122"/>
    <w:bookmarkStart w:name="z5129" w:id="5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обслуживаемого оборудования;</w:t>
      </w:r>
    </w:p>
    <w:bookmarkEnd w:id="5123"/>
    <w:bookmarkStart w:name="z5130" w:id="5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процесса изготовления кожухов электродов разных видов и требования, предъявляемые к их механической прочности и электропроводности;</w:t>
      </w:r>
    </w:p>
    <w:bookmarkEnd w:id="5124"/>
    <w:bookmarkStart w:name="z5131" w:id="5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свойства применяемых материалов;</w:t>
      </w:r>
    </w:p>
    <w:bookmarkEnd w:id="5125"/>
    <w:bookmarkStart w:name="z5132" w:id="5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технологического процесса изготовления самоспекающихся электродов;</w:t>
      </w:r>
    </w:p>
    <w:bookmarkEnd w:id="5126"/>
    <w:bookmarkStart w:name="z5133" w:id="5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материалов, идущих на изготовление и сборку электродов;</w:t>
      </w:r>
    </w:p>
    <w:bookmarkEnd w:id="5127"/>
    <w:bookmarkStart w:name="z5134" w:id="5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наращивания и перепуска электродов;</w:t>
      </w:r>
    </w:p>
    <w:bookmarkEnd w:id="5128"/>
    <w:bookmarkStart w:name="z5135" w:id="5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электросварочное дело.</w:t>
      </w:r>
    </w:p>
    <w:bookmarkEnd w:id="5129"/>
    <w:bookmarkStart w:name="z5136" w:id="5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Электродчик, 4 разряд</w:t>
      </w:r>
    </w:p>
    <w:bookmarkEnd w:id="5130"/>
    <w:bookmarkStart w:name="z5137" w:id="5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623. Характеристика работ:</w:t>
      </w:r>
    </w:p>
    <w:bookmarkEnd w:id="5131"/>
    <w:bookmarkStart w:name="z5138" w:id="5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набивки, наращивания и сборки угольных электродов с помощью подвижных и зажимных устройств;</w:t>
      </w:r>
    </w:p>
    <w:bookmarkEnd w:id="5132"/>
    <w:bookmarkStart w:name="z5139" w:id="5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уровня массы в электродах;</w:t>
      </w:r>
    </w:p>
    <w:bookmarkEnd w:id="5133"/>
    <w:bookmarkStart w:name="z5140" w:id="5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высокого качества изготовления электродов.</w:t>
      </w:r>
    </w:p>
    <w:bookmarkEnd w:id="5134"/>
    <w:bookmarkStart w:name="z5141" w:id="5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624. Должен знать:</w:t>
      </w:r>
    </w:p>
    <w:bookmarkEnd w:id="5135"/>
    <w:bookmarkStart w:name="z5142" w:id="5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электрододержателей, тормозных устройств, обдувной вентиляции и другого обслуживаемого оборудования;</w:t>
      </w:r>
    </w:p>
    <w:bookmarkEnd w:id="5136"/>
    <w:bookmarkStart w:name="z5143" w:id="5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набивки электродов;</w:t>
      </w:r>
    </w:p>
    <w:bookmarkEnd w:id="5137"/>
    <w:bookmarkStart w:name="z5144" w:id="5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коксования электродной массы в кожухах;</w:t>
      </w:r>
    </w:p>
    <w:bookmarkEnd w:id="5138"/>
    <w:bookmarkStart w:name="z5145" w:id="5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электродной массы и железа, применяемых при наращивании электродов.</w:t>
      </w:r>
    </w:p>
    <w:bookmarkEnd w:id="5139"/>
    <w:bookmarkStart w:name="z5146" w:id="5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Прессовщик электродной продукции, 3 разряд</w:t>
      </w:r>
    </w:p>
    <w:bookmarkEnd w:id="5140"/>
    <w:bookmarkStart w:name="z5147" w:id="5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625. Характеристика работ:</w:t>
      </w:r>
    </w:p>
    <w:bookmarkEnd w:id="5141"/>
    <w:bookmarkStart w:name="z5148" w:id="5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прессования электродной продукции на прессах мощностью до 1500 тонно-сил под руководством прессовщика более высокой квалификации;</w:t>
      </w:r>
    </w:p>
    <w:bookmarkEnd w:id="5142"/>
    <w:bookmarkStart w:name="z5149" w:id="5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трамбовочных машин и вспомогательного оборудования;</w:t>
      </w:r>
    </w:p>
    <w:bookmarkEnd w:id="5143"/>
    <w:bookmarkStart w:name="z5150" w:id="5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выгрузка массы из миксера и смешивание ее;</w:t>
      </w:r>
    </w:p>
    <w:bookmarkEnd w:id="5144"/>
    <w:bookmarkStart w:name="z5151" w:id="5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массы в цилиндр пресса;</w:t>
      </w:r>
    </w:p>
    <w:bookmarkEnd w:id="5145"/>
    <w:bookmarkStart w:name="z5152" w:id="5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утрамбовка и термостатирование массы;</w:t>
      </w:r>
    </w:p>
    <w:bookmarkEnd w:id="5146"/>
    <w:bookmarkStart w:name="z5153" w:id="5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выходом продукции из пресса;</w:t>
      </w:r>
    </w:p>
    <w:bookmarkEnd w:id="5147"/>
    <w:bookmarkStart w:name="z5154" w:id="5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охлаждение и транспортировка спрессованной продукции;</w:t>
      </w:r>
    </w:p>
    <w:bookmarkEnd w:id="5148"/>
    <w:bookmarkStart w:name="z5155" w:id="5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снятие ниппелей на анодных прессах;</w:t>
      </w:r>
    </w:p>
    <w:bookmarkEnd w:id="5149"/>
    <w:bookmarkStart w:name="z5156" w:id="5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замене мундштука и матрицы, ремонте обслуживаемого оборудования.</w:t>
      </w:r>
    </w:p>
    <w:bookmarkEnd w:id="5150"/>
    <w:bookmarkStart w:name="z5157" w:id="5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626. Должен знать:</w:t>
      </w:r>
    </w:p>
    <w:bookmarkEnd w:id="5151"/>
    <w:bookmarkStart w:name="z5158" w:id="5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обслуживаемых прессов;</w:t>
      </w:r>
    </w:p>
    <w:bookmarkEnd w:id="5152"/>
    <w:bookmarkStart w:name="z5159" w:id="5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миксера;</w:t>
      </w:r>
    </w:p>
    <w:bookmarkEnd w:id="5153"/>
    <w:bookmarkStart w:name="z5160" w:id="5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загрузки, выгрузки и охлаждения массы;</w:t>
      </w:r>
    </w:p>
    <w:bookmarkEnd w:id="5154"/>
    <w:bookmarkStart w:name="z5161" w:id="5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смешанной массы;</w:t>
      </w:r>
    </w:p>
    <w:bookmarkEnd w:id="5155"/>
    <w:bookmarkStart w:name="z5162" w:id="5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 и объем массы, подлежащей прессованию.</w:t>
      </w:r>
    </w:p>
    <w:bookmarkEnd w:id="5156"/>
    <w:bookmarkStart w:name="z5163" w:id="5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Прессовщик электродной продукции, 4 разряд</w:t>
      </w:r>
    </w:p>
    <w:bookmarkEnd w:id="5157"/>
    <w:bookmarkStart w:name="z5164" w:id="5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627. Характеристика работ:</w:t>
      </w:r>
    </w:p>
    <w:bookmarkEnd w:id="5158"/>
    <w:bookmarkStart w:name="z5165" w:id="5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прессования электродной продукции на прессах мощностью до 1500 тонно-сил;</w:t>
      </w:r>
    </w:p>
    <w:bookmarkEnd w:id="5159"/>
    <w:bookmarkStart w:name="z5166" w:id="5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прессования электродной продукции на прессах мощностью свыше 1500 до 3500 тонно-сил, специальной продукции на прессах мощностью до 3500 тонно-сил под руководством прессовщика более высокой квалификации;</w:t>
      </w:r>
    </w:p>
    <w:bookmarkEnd w:id="5160"/>
    <w:bookmarkStart w:name="z5167" w:id="5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прессов и вспомогательного оборудования;</w:t>
      </w:r>
    </w:p>
    <w:bookmarkEnd w:id="5161"/>
    <w:bookmarkStart w:name="z5168" w:id="5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наладка пресса для прессования изделий определенных размеров;</w:t>
      </w:r>
    </w:p>
    <w:bookmarkEnd w:id="5162"/>
    <w:bookmarkStart w:name="z5169" w:id="5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и регулирование температурного режима прессования;</w:t>
      </w:r>
    </w:p>
    <w:bookmarkEnd w:id="5163"/>
    <w:bookmarkStart w:name="z5170" w:id="5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выходом продукции и контроль за качеством прессования;</w:t>
      </w:r>
    </w:p>
    <w:bookmarkEnd w:id="5164"/>
    <w:bookmarkStart w:name="z5171" w:id="5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мундштука и матриц;</w:t>
      </w:r>
    </w:p>
    <w:bookmarkEnd w:id="5165"/>
    <w:bookmarkStart w:name="z5172" w:id="5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заданного удельного давления в мундштуке;</w:t>
      </w:r>
    </w:p>
    <w:bookmarkEnd w:id="5166"/>
    <w:bookmarkStart w:name="z5173" w:id="5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оборудования;</w:t>
      </w:r>
    </w:p>
    <w:bookmarkEnd w:id="5167"/>
    <w:bookmarkStart w:name="z5174" w:id="5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документации.</w:t>
      </w:r>
    </w:p>
    <w:bookmarkEnd w:id="5168"/>
    <w:bookmarkStart w:name="z5175" w:id="5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628. Должен знать:</w:t>
      </w:r>
    </w:p>
    <w:bookmarkEnd w:id="5169"/>
    <w:bookmarkStart w:name="z5176" w:id="5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прессов и вспомогательного оборудования;</w:t>
      </w:r>
    </w:p>
    <w:bookmarkEnd w:id="5170"/>
    <w:bookmarkStart w:name="z5177" w:id="5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физическую сущность процесса прессования;</w:t>
      </w:r>
    </w:p>
    <w:bookmarkEnd w:id="5171"/>
    <w:bookmarkStart w:name="z5178" w:id="5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факторы, влияющие на пластичность прессуемой массы и способы ее повышения;</w:t>
      </w:r>
    </w:p>
    <w:bookmarkEnd w:id="5172"/>
    <w:bookmarkStart w:name="z5179" w:id="5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массы;</w:t>
      </w:r>
    </w:p>
    <w:bookmarkEnd w:id="5173"/>
    <w:bookmarkStart w:name="z5180" w:id="5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предупреждения и устранения;</w:t>
      </w:r>
    </w:p>
    <w:bookmarkEnd w:id="5174"/>
    <w:bookmarkStart w:name="z5181" w:id="5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необходимое давление при прессовании;</w:t>
      </w:r>
    </w:p>
    <w:bookmarkEnd w:id="5175"/>
    <w:bookmarkStart w:name="z5182" w:id="5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средствами измерения, приспособлениями;</w:t>
      </w:r>
    </w:p>
    <w:bookmarkEnd w:id="5176"/>
    <w:bookmarkStart w:name="z5183" w:id="5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температурного режима прессования;</w:t>
      </w:r>
    </w:p>
    <w:bookmarkEnd w:id="5177"/>
    <w:bookmarkStart w:name="z5184" w:id="5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массы и выпрессованной продукции.</w:t>
      </w:r>
    </w:p>
    <w:bookmarkEnd w:id="5178"/>
    <w:bookmarkStart w:name="z5185" w:id="5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Прессовщик электродной продукции, 5 разряд</w:t>
      </w:r>
    </w:p>
    <w:bookmarkEnd w:id="5179"/>
    <w:bookmarkStart w:name="z5186" w:id="5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629. Характеристика работ:</w:t>
      </w:r>
    </w:p>
    <w:bookmarkEnd w:id="5180"/>
    <w:bookmarkStart w:name="z5187" w:id="5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прессования электродной продукции на прессах мощностью свыше 1500 до 3500 тонно-сил, специальной продукции на прессах мощностью до 3500 тонно-сил;</w:t>
      </w:r>
    </w:p>
    <w:bookmarkEnd w:id="5181"/>
    <w:bookmarkStart w:name="z5188" w:id="5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прессования электродной продукции на прессах мощностью свыше 3500 тонно-сил, крупногабаритных анодных блоков на транспортно-технологической линии вибро-формования под руководством прессовщика более высокой квалификации;</w:t>
      </w:r>
    </w:p>
    <w:bookmarkEnd w:id="5182"/>
    <w:bookmarkStart w:name="z5189" w:id="5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отдельными агрегатами транспортно-технологической линии вибро-формования анодных блоков;</w:t>
      </w:r>
    </w:p>
    <w:bookmarkEnd w:id="5183"/>
    <w:bookmarkStart w:name="z5190" w:id="5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наладка пресса для прессования изделий определенного размера;</w:t>
      </w:r>
    </w:p>
    <w:bookmarkEnd w:id="5184"/>
    <w:bookmarkStart w:name="z5191" w:id="5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и регулирование температурного режима прессования;</w:t>
      </w:r>
    </w:p>
    <w:bookmarkEnd w:id="5185"/>
    <w:bookmarkStart w:name="z5192" w:id="5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выходом продукции из пресса и оперативный контроль за качеством прессования;</w:t>
      </w:r>
    </w:p>
    <w:bookmarkEnd w:id="5186"/>
    <w:bookmarkStart w:name="z5193" w:id="5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маркировочных блоков.</w:t>
      </w:r>
    </w:p>
    <w:bookmarkEnd w:id="5187"/>
    <w:bookmarkStart w:name="z5194" w:id="5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630. Должен знать:</w:t>
      </w:r>
    </w:p>
    <w:bookmarkEnd w:id="5188"/>
    <w:bookmarkStart w:name="z5195" w:id="5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прессов и отдельных агрегатов транспортно-технологической линии виброформования крупногабаритных анодных блоков;</w:t>
      </w:r>
    </w:p>
    <w:bookmarkEnd w:id="5189"/>
    <w:bookmarkStart w:name="z5196" w:id="5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транспортно-технологические схемы охлаждения анодных блоков и подачи массы на вибропрессовые установки;</w:t>
      </w:r>
    </w:p>
    <w:bookmarkEnd w:id="5190"/>
    <w:bookmarkStart w:name="z5197" w:id="5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массы и выпрессованной продукции, а также к технологии прессования и качеству выпрессованной специальной продукции;</w:t>
      </w:r>
    </w:p>
    <w:bookmarkEnd w:id="5191"/>
    <w:bookmarkStart w:name="z5198" w:id="5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управления агрегатами транспортно-технологической линии виброформования анодных блоков в автоматическом и ручном режимах.</w:t>
      </w:r>
    </w:p>
    <w:bookmarkEnd w:id="5192"/>
    <w:bookmarkStart w:name="z5199" w:id="5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Прессовщик электродной продукции, 6 разряд</w:t>
      </w:r>
    </w:p>
    <w:bookmarkEnd w:id="5193"/>
    <w:bookmarkStart w:name="z5200" w:id="5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631. Характеристика работ:</w:t>
      </w:r>
    </w:p>
    <w:bookmarkEnd w:id="5194"/>
    <w:bookmarkStart w:name="z5201" w:id="5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прессования электродной продукции на прессах мощностью свыше 3500 тонн-сил, крупногабаритных анодных блоков на транспортно-технологической линии вибро-формования;</w:t>
      </w:r>
    </w:p>
    <w:bookmarkEnd w:id="5195"/>
    <w:bookmarkStart w:name="z5202" w:id="5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и контроль за соблюдением технологических параметров прессования давления, температуры и веса массы, времени прессования и частоты вибрации;</w:t>
      </w:r>
    </w:p>
    <w:bookmarkEnd w:id="5196"/>
    <w:bookmarkStart w:name="z5203" w:id="5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температурного режима вибро-прессования;</w:t>
      </w:r>
    </w:p>
    <w:bookmarkEnd w:id="5197"/>
    <w:bookmarkStart w:name="z5204" w:id="5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линии и выходом готовой продукции;</w:t>
      </w:r>
    </w:p>
    <w:bookmarkEnd w:id="5198"/>
    <w:bookmarkStart w:name="z5205" w:id="5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вибро-прессовых установок на получение индукции с максимальной плотностью;</w:t>
      </w:r>
    </w:p>
    <w:bookmarkEnd w:id="5199"/>
    <w:bookmarkStart w:name="z5206" w:id="5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качеством спрессованной продукции</w:t>
      </w:r>
    </w:p>
    <w:bookmarkEnd w:id="5200"/>
    <w:bookmarkStart w:name="z5207" w:id="5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и проверка работы электрических схем, схем автоматики и сигнализации, систем аспирации и вентиляции;</w:t>
      </w:r>
    </w:p>
    <w:bookmarkEnd w:id="5201"/>
    <w:bookmarkStart w:name="z5208" w:id="5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линии и ее отдельных агрегатов.</w:t>
      </w:r>
    </w:p>
    <w:bookmarkEnd w:id="5202"/>
    <w:bookmarkStart w:name="z5209" w:id="5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632. Должен знать:</w:t>
      </w:r>
    </w:p>
    <w:bookmarkEnd w:id="5203"/>
    <w:bookmarkStart w:name="z5210" w:id="5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кинематические схемы, порядок управления транспортно-технологической линией вибро-формования крупногабаритных анодных блоков в автоматическом и ручном режимах;</w:t>
      </w:r>
    </w:p>
    <w:bookmarkEnd w:id="5204"/>
    <w:bookmarkStart w:name="z5211" w:id="5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 на вибро-прессовые установки;</w:t>
      </w:r>
    </w:p>
    <w:bookmarkEnd w:id="5205"/>
    <w:bookmarkStart w:name="z5212" w:id="5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вибро-прессования и влияние их на качество продукции;</w:t>
      </w:r>
    </w:p>
    <w:bookmarkEnd w:id="5206"/>
    <w:bookmarkStart w:name="z5213" w:id="5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температурного режима и контроля его;</w:t>
      </w:r>
    </w:p>
    <w:bookmarkEnd w:id="5207"/>
    <w:bookmarkStart w:name="z5214" w:id="5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массы и выпускаемой продукции.</w:t>
      </w:r>
    </w:p>
    <w:bookmarkEnd w:id="5208"/>
    <w:bookmarkStart w:name="z5215" w:id="5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Алфавитный указатель профессий рабочих</w:t>
      </w:r>
    </w:p>
    <w:bookmarkEnd w:id="5209"/>
    <w:bookmarkStart w:name="z5216" w:id="5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633. Алфавитный указатель профессий рабочих приведен в приложении к ЕТКС (выпуск 8).</w:t>
      </w:r>
    </w:p>
    <w:bookmarkEnd w:id="52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тарифно-квалификационному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справочнику 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профессий рабочих (выпуск 8)</w:t>
            </w:r>
          </w:p>
        </w:tc>
      </w:tr>
    </w:tbl>
    <w:bookmarkStart w:name="z5218" w:id="5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профессий рабочих</w:t>
      </w:r>
    </w:p>
    <w:bookmarkEnd w:id="5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7"/>
        <w:gridCol w:w="3784"/>
        <w:gridCol w:w="2550"/>
        <w:gridCol w:w="2799"/>
      </w:tblGrid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разрядов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твердых сплавов, тугоплавких металлов и изделий порошковой металлургии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изделий из тугоплавких металлов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 химических полуфабрикатов тугоплавких металлов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Спекальщик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карбидизации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печей восстановления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твердосплавных изделий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в производстве твердых сплавов и тугоплавких металлов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 изделий из твердых сплавов и тугоплавких металлов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Станочник по обработке твердосплавной продукции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твердых сплавов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на приготовлении смесей и растворов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окисления молибденовых отходов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пакетов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прутков сормайта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электрохимического производства тантала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Печевой восстановления железа и отжига железных порошков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цветных металлов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 драгоценных металлов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Монтировщик изделий из драгоценных металлов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Плакировщик изделий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на гидропрессах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Трубопрокатчик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Варщик литейных смазок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Перемотчик рулонов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сусальных металлов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Комплектовщик форм сусальных металлов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холодного металла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технических жиров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Отжигальщик цветных металлов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Нагревальщик цветных металлов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Шабровщик цветных металлов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линии по обработке цветных металлов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Волочильщик цветных металлов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Кашировальщик-красильщик фольги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Перфораторщик фольги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Прокатчик горячего металла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металлургия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Заливщик анодов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Смесильщик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Плавильщик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Футеровщик-шамотчик на ремонте ванн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на ремонте ванн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просеивающих установок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дробильно - помольно - сортировочных механизмов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щита (пульта) управления преобразовательной подстанции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Обогатитель отходов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Чистильщик продукции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на ремонте печей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Пропитчик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Прокальщик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продукции цветной металлургии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Хлоропроводчик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Загрузчик шихты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Шихтовщик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Электрослесарь-контактчик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Регулировщик электродов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цветных, редких металлов и порошков из цветных металлов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автоматизированного процесса производства алюминия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Анодчик в производстве алюминия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Аппаратчик-гидрометаллург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Приемщик драгоценных металлов и сырья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в производстве драгоценных металлов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 в производстве драгоценных металлов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Плавильщик бариевого электролита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Раймовщик дистилляционных печей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Хлораторщик по приготовлению двухлористого олова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Электролизник расплавленных солей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изготовления искусственного шеелита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Печевой иодидного рафинирования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Катодчик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Конвертерщик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Пультовщик конвертера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Конденсаторщик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приготовления серно-кислого глинозема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штыревого крана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вторичных шламов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Печевой на вальцпечах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шлака и оборотных материалов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Фрезеровщик слитков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Печевой по переработке титаносодержащих и редкоземельных материалов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матричных листов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Выливщик-заливщик металла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в производстве металлических порошков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Печевой в производстве цинковой пыли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Печевой на получении цинкового купороса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Печевой по восстановлению никелевого порошка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получения высокочистых соединений щелочных металлов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на плазменных установках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Репультаторщик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реакционных аппаратов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по разделению редкоземельных элементов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Электролизник водных растворов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Разливщик ртути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Рафинировщик ртути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Отбивщик ртути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получения гидроокисных соединений щелочных металлов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Загрузчик щелочи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Печевой по восстановлению термическим способом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в производстве титана и редких металлов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Раздельщик титановой губки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Выбивщик титановой губки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Печевой на восстановлении и дистилляции титана и редких металлов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в производстве солей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Разливщик цветных металлов и сплавов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Литейщик цветных металлов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Печевой по производству трехокиси сурьмы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Хлораторщик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Цементаторщик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Плавильщик электронно-лучевой плавки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Шламовщик электролитных ванн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приготовления электролита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электродной продукции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Загрузчик-выгрузчик обжиговых и графитировочных печей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Пекоплавщик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Стендовщик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Штабелевщик электродов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электродной массы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электродной продукции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Станочник на механической обработке электродной продукции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Хлораторщик электродной продукции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Электродчик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электродной продукции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