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b404" w14:textId="f11b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66)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11 января 2021 года № 7. Зарегистрирован в Министерстве юстиции Республики Казахстан 12 января 2021 года № 22061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66)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24 декабря 2012 года № 496-ө-м "Об утверждении Единого тарифно-квалификационного справочника работ и профессий рабочих (выпуск 66)" (зарегистрирован в Реестре государственной регистрации нормативных правовых актов за № 8234, опубликован в газете "Казахстанская правда" от 17 октября 2013 года № 295 (27569).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2021 года № 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66)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66) (далее - ЕТКС (выпуск 66) содержит работы по ремонту и испытанию изделий специальных производств.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66) разработан Министерством труда и социальной защиты населения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66).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ремонту и испытанию изделий специальных производств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Наблюдатель-приемщик стрельб, 2 разряд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испытательных стрельб снарядами малых калибров по местности и преградам (щит, пакля, песок, опилки, броня и бетонные стены) на малых дистанциях;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стрельб из гранатометов и сборка гранат вблизи огневой позиции;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откопка снарядов и специальных изделий на сборочных площадках в мягком грунте;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собранных в поле снарядов;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координат пробоин на щитах;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розыск снарядов на местности на сборочной площадке;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корпусов снарядов из уловителей.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боеприпасах, их маркировку и порядок обращения с ними;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расположение наблюдательных пунктов и сборочных площадок;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розыска изделий;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последовательность производства земляных работ по извлечению снарядов из грунта на глубине 1,5 метров и транспортировки их к месту назначения;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замера координат пробоин на щите;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несложными мерительными инструментами;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документации на произведенные работы.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Наблюдатель-приемщик стрельб, 3 разряд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Характеристика работ: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артиллерийских и минометных стрельб по местности и искусственным преградам на средние дистанции;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розыск отстрелянных снарядов и определение координат их падения;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засечка приборами наблюдения видимых разрывов снарядов на местности;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действиями боеприпасов при испытаниях с самолетов (радиовзрыватели, парашютные изделия, факела);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откопка и извлечение снарядов из грунта при глубине залегания более 1,5 метров;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времени горения трассеров, срабатывания трубки или взрывателя с момента выстрела;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координат мест падения снарядов.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Должен знать: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артиллерии и стрелковом оружии;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баллистике;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испытаний и сбора снарядов и изделий после их отстрела;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стрельбищном поле;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ориентации на местности и чтения топографических карт;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дистанций по местным предметам;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координат мест падения снарядов;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засечки разрывов снарядов приборами наблюдения;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наблюдения за действиями боеприпасов, испытываемых с самолетов;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приборов наблюдения (бинокль, буссоль, стереотруба и иных приборов наблюдения) и порядок обращения с ними при работе.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Наблюдатель-приемщик стрельб, 4 разряд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стрельб по подвижным целям на средние дистанции;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стрельб на полноту разрывов с обмером воронок по диаметру и глубине и описанием грунта;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розыск снарядов и специальных изделий, подлежащих исследованию;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опытных неразорвавшихся снарядов и специальных изделий из грунта при различной глубине залегания;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розыск снарядов, отстрелянных на рикошет;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обработка данных наблюдений и сбора испытуемых снарядов.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Должен знать: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испытаний снарядов и изделий при стрельбах по подвижным целям на средние дистанции;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координатных данных и порядок корректирования стрельб;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откопке грунта при извлечении неразорвавшихся опытных изделий;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направления полета снарядов и мест их падения.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Наблюдатель-приемщик стрельб, 5 разряд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Характеристика работ: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артиллерийских стрельб на дальние дистанции и стрельб из ракетных установок в любых условиях.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высоты и координат воздушных разрывов с помощью приборов наблюдения;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обмер воронок с определением полного профиля с замером глубин и диаметров через каждые 10 сантиметров и составлением продольного и поперечного эскиза воронки;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на планшете полученных засечек по местности и определение истинных координат мест падения снарядов;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дирекционного угла основного направления стрельбы и стрельбы по цели с карты с помощью артиллерийского круга.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Должен знать: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ракетном вооружении;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корректирования при стрельбе залповым выстрелом из всех видов артиллерийского и ракетного вооружения;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артиллерийским кругом при снятии дирекционного угла с карты.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Слесарь по ремонту аэростатных приборов, 2 разряд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сборка, регулировка и испытание простых аэростатных приборов и механизмов;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12 – 14 квалитетам (5 – 7 классам точности);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деталей под прихватку и сварку;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простых деталей;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антикоррозийная обработка деталей;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на сверлильных и резьбонарезных станках.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работы простых ремонтируемых аэростатных приборов, механизмов;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ремонт и испытание приборов и механизмов;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посадках, квалитетах (классах точности) и параметрах шероховатости (классах чистоты обработки);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виды антикоррозийных масел и смазок;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объеме выполняемой работы.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Примеры работ: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диски сменные приборов "ГПВ-47" – ремонт;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насосы приборов "ГВ" - ремонт, регулировка;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панели газоанализаторов – ремонт;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приборы аэростатные простые - ремонт, регулировка;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провода - пайка и заделка концов. 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Слесарь по ремонту аэростатных приборов, 3 разряд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Характеристика работ: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сборка, регулировка и испытание аэростатных приборов средней сложности;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различными припоями (медными, серебряными и иными припоями), окраска приборов;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и подгонка деталей и узлов по 11-12 квалитетам (4-5 классам точности);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обнаруженных при сборке и испытании приборов и механизмов.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Должен знать: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работы ремонтируемых приборов и механизмов средней сложности;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испытание и сдачу приборов и механизмов;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типичные неисправности в приборах и способы их устранения;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металлов и сплавов, применяемых при ремонте;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обращению с водородом;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(классы точности) и параметры шероховатости (классы чистоты обработки).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Примеры работ: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вертлюги аэростатов наблюдения и заграждения - ремонт, сборка;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газоанализаторы типа "ГПВ-47", "ГВ-47" - ремонт, сборка, регулировка;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звенья инерционные "ИЗ-4М", "ИЗ-В-2" – ремонт;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индикаторы утечки водорода - ремонт. 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Слесарь по ремонту аэростатных приборов, 4 разряд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Характеристика работ: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сборка, регулировка и испытание сложных аэростатных приборов и механизмов с подгонкой и доводкой ответственных деталей и узлов.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7-10 квалитетам (2-3 классам точности).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центровка монтируемых узлов и агрегатов.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паспортов на отремонтированные приборы.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действия ремонтируемых сложных аэростатных приборов, механизмов и аппаратов;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сборку и испытание приборов;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регулировки, тарировки и испытания приборов и аппаратов;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(классов точности) и параметров шероховатости (классов чистоты обработки);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 и электротехники в объеме выполняемой работы.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Примеры работ: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динамометры автолебедок - ремонт, тарировка;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тензиометры - ремонт, тарировка. 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Слесарь по ремонту аэростатных приборов, 5 разряд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Характеристика работ: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сборка, регулировка и испытание особо сложных и ответственных аэростатных и воздухоплавательных приборов.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доводка деталей и узлов по 6 - 7 квалитетам (1 - 2 классам точности).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Должен знать: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ремонтируемых особо сложных и точных аэростатных приборов и способы их регулировки и тарировки;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ремонт и испытание приборов;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самопишущих приборов всех типов.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Примеры работ: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газоанализаторы типа "ПВ-47" - ремонт, сборка, регулировка;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динамометры лебедок особо сложные - ремонт, испытание;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тензиометры электрические - ремонт, регулировка.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Аэростатчик, 1 разряд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ремонт и изготовление простых деталей такелажа;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оболочки аэростата и ее принадлежностей под руководством аэростатчика более высокой квалификации.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 назначение такелажа, аэростатов, газгольдеров;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такелажу;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узлы и сростки;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вид и отличие материи, идущей на разные узлы аэростата и газгольдера;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поверхности при склеивании деталей и при ремонте.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Примеры работ: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веревки для переноски газгольдеров – изготовление;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газгольдеры - постановка заплаты в месте прокола и заделка прорыва размером до 20 миллиметров;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ленты – замена;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петли бивачных лап – изготовление;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петли различные – заплетка;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шайбы газгольдера – замена.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Аэростатчик, 2 разряд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Характеристика работ: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и принадлежностей средней сложности, входящих в комплект такелажа аэростата;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оболочки аэростата и ее принадлежностей;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испытаниям и испытания узлов и деталей аэростатов всех систем под руководством аэростатчика более высокой квалификации;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испытании аэростата на прочность.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Должен знать: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такелажа по типам аэростатов и технические условия, предъявляемые к ним;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аэростатов и газгольдеров;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испытания аэростатов и съемного такелажа;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машин, механизмов и приборов, применяемых при испытании;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осмотров после испытания;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материал, применяемый для такелажа, его свойства и особенности;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простых узлов, заплеток и сростков;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средний ремонт газгольдеров, испытание клея;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 и устранения.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Примеры работ: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вставки – постановка;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газгольдеры - смена полукольца;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петли такелажных лап - изготовление;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разрывные приспособления - заделка;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такелаж бивачный - изготовление;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трапеции оболочек (первые) - смена.</w:t>
      </w:r>
    </w:p>
    <w:bookmarkEnd w:id="182"/>
    <w:bookmarkStart w:name="z18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Аэростатчик, 3 разряд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оболочки аэростата и его принадлежностей;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деталей и принадлежностей, входящих в комплект аэростата;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материалов такелажа.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свойство и особенности материалов, применяемых при изготовлении аэростатов и газгольдеров;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испытанию аэростатов и газгольдеров на прочность;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прочности прорезиненных тканей и льняных канатиков;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механизмы, приборы и приспособления, применяемые при испытании;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осмотра после испытания;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и обнаружения дефектов.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Примеры работ: 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аэростаты - смена такелажных лап;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веревки - отдегатирование;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газоанализаторы - испытание и контроль;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группы трапеции оболочки - смена;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насосы от приборов "ГВ-47" - испытание; 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привязной такелаж - изготовление;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сеточные узлы - привязка;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стяжные пояса оперения - смена;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трапеции оперения - смена; 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такелаж - испытание;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троса жесткие - сростка;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шланги, аппендиксы, пояса и лапы - изготовление.</w:t>
      </w:r>
    </w:p>
    <w:bookmarkEnd w:id="207"/>
    <w:bookmarkStart w:name="z21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Аэростатчик, 4 разряд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Характеристика работ: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аэростатов всех систем;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заключения по результатам испытания;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аэростатов и газгольдеров;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всех приборов, входящих в комплект аэростата;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подъемам и подъем аэростатов в полевых условиях.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Должен знать: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проведение испытаний аэростатов и газгольдеров всех систем, такелажа и принадлежностей, входящих в комплект аэростатов и газгольдеров;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документации на проведенные испытания изделий;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аэростатов к подъему и их подъем;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 аэростатов на биваке в наполненном состоянии;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аэрометеорологической обстановки при подъемах аэростатов.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Примеры работ: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аэростаты - замена целого полотнища; 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газгольдера - смена аппендикса; 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кормовые конуса - изготовление и постановка; 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оболочки аэростатов - испытание на прочность; 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стабилизаторы - сборка.</w:t>
      </w:r>
    </w:p>
    <w:bookmarkEnd w:id="226"/>
    <w:bookmarkStart w:name="z23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Слесарь по ремонту боевых и специальных машин, 1 разряд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Характеристика работ: 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демонтаж, разборка, сборка и установка отдельных простых деталей и узлов боевых и специальных машин;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 и рубка зубилом вручную;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и зачистка заусенцев, облоя, сварных швов;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чистка и смазка деталей;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заготовок из прутка и листа на ручных ножницах и ножовках;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фасок, прогонка резьбы;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по разметке и кондуктору пневматическими и электрическими машинками;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при разборке машин, механизмов и узлов.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Должен знать: 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простых узлов и деталей боевых и специальных машин и технические условия на их демонтаж, разборку и сборку;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простого слесарного и измерительного инструмента;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на электрических и пневматических сверлильных машинках;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обрабатываемых деталей.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Примеры работ: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агрегаты, узлы и детали - транспортирование к месту разборки, мойки и ремонта; 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болты, винты, гайки - прогонка резьбы; 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бонки, скобы, планки и кронштейны крепления запасных баков, комплект запасных частей, инструментов и приборов, боеукладок - демонтаж, ремонт, и установка по шаблонам; 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 запасных частей, инструментов и приборов, запасные траки, баки наружные, троса буксирные - снятие;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разные - чистка, мойка, протирка, продувка воздухом, разделка трещин под сварку;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 листовой - прямолинейная резка ручными ножовками, ножницами и правка;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машины и агрегаты - слив воды, топлива, масла; 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прокладки разные простой конфигурации - изготовление по шаблону или по месту; 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трубы газовые - резка ножовкой; 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трубы - набивка песком для гибки;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хомутики универсальные, скобы из различного материала и различных размеров - изготовление и сборка;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шестерни, валы и иные детали - зачистка заусенцев после механической обработки; 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щитки грязевые задние - снятие и установка. </w:t>
      </w:r>
    </w:p>
    <w:bookmarkEnd w:id="255"/>
    <w:bookmarkStart w:name="z26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Слесарь по ремонту боевых и специальных машин, 2 разряд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Характеристика работ: 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демонтаж, ремонт, сборка, регулировка и испытание простых узлов и механизмов боевых и специальных машин;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подгонка деталей по 12-14 квалитетам (5-7 классам точности) с применением универсальных приспособлений;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деталей и узлов под прихватку и сварку;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нарезание резьбы метчиками и плашками;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простых деталей;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заправка режущего и слесарного инструмента;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машин и агрегатов смазкой, топливом, водой;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несложных узлов и агрегатов внутри и снаружи машин.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Должен знать: 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ремонтируемых узлов, механизмов и агрегатов, боевых и специальных машин;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разборку, сборку, регулировку и испытание простых узлов и агрегатов;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разметочного, режущего, электрического, пневматического и контрольно-измерительного инструмента и приспособлений,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пайки и сращивания проводов и тросов;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допусках, посадках, квалитетах (классах точности) и параметрах шероховатости (классах чистоты обработки);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технологии металлов в объеме выполняемой работы;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на ремонтируемые простые узлы и детали.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Примеры работ: 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баллоны воздушные, баки наружные, комплект запасных частей, инструментов и приборов, траки запасные, буксирные тросы - установка на машины; 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боеукладка - снятие, разборка, сборка и установка на место; 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броня съемная, броневые пробки, крышки люков днища и над двигателем - снятие и установка на место с подгонкой; 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валы карданные - снятие, разборка; 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глушители и выхлопные трубы двигателей - снятие и установка; 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гусеницы металлические и резино-металлические - разборка; 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жалюзи, сетка жалюзи - снятие, разборка; 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кингстоны плавающих машин - снятие, разборка; 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колеса ведущие и направляющие, катки опорные в поддерживающие - разборка; 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колеса бронетранспортеров - снятие и установка, демонтаж и монтаж шин;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кронштейны простые - изготовление; 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листы крыши корпуса - установка, закрепление; 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люки командира и водителя, люки выброса стреляных гильз - снятие, разборка; 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механизмы запирания крышек люков - снятие и установка; 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оборудование для подводного вождения - снятие, разборка, сборка; 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перегородки моторные, крылья, кронштейны, надгусечные полки - снятие, разборка, ремонт, сборка и установка с подгонкой; 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погон башни - установка уплотнителей; 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полы и платформы - снятие, разборка; 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приборы смотровые - снятие; 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прокладки специальные из картона, паронита, резины - изготовление; 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прокладки резиновые - приклейка на корпусе и башне; 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рессоры колесных машин - разборка, сборка, установка; 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рычаги, обоймы сальников, сателлиты, манжеты - разборка, сборка; 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сиденья для экипажа - снятие, разборка; 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тумба вращающегося пола - установка; 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устройства буксирные тягачей - снятие, разборка; 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фильтры грубой и тонкой очистки - разборка, сборка; 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шланги дюритовые - испытание на герметичность; 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экраны (боковые щитки) - снятие.</w:t>
      </w:r>
    </w:p>
    <w:bookmarkEnd w:id="303"/>
    <w:bookmarkStart w:name="z31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Слесарь по ремонту боевых и специальных машин, 3 разряд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Характеристика работ: 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на агрегаты и узлы легких танков, артиллерийских тягачей, бронетранспортеров и специальных машин, смонтированных на их шасси;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разборка, сборка, регулировка, испытание на стенде; 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центровка агрегатов и узлов средней сложности;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обработка, изготовление и подгонка деталей и узлов по 11 - 12 квалитетам (4 - 5 классам точности) с применением универсальных приспособлений;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шабровка, притирка и рихтовка деталей и узлов при выполнении сборочных работ;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мест под приварку и установку деталей и узлов;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развертывание отверстий в деталях корпуса и башни;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обнаруженных при сборке и испытании узлов средней сложности.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принцип работы узлов и агрегатов средней сложности ремонтируемых машин;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инструкции на разборку боевых и специальных машин, установку и центровку, сборку, регулировку и испытание агрегатов средней сложности;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дефектов, возникающих при сборке, испытании и регулировке узлов и агрегатов машин;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универсальных и специальных приспособлений, применяемых при ремонте;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слесарно-сборочный инструмент и контрольно-измерительные приборы;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(классы точности) и параметры шероховатости (классы чистоты обработки);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черчения и технологии металлов.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Примеры работ: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агрегаты и узлы опытных образцов машин - крепление после их установки и центровки; 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амортизаторы гидравлические, вентиляторы, гитары, главные и бортовые фрикционы, планетарные механизмы поворота - разборка; 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балансиры, балансиры в сборке с катками - разборка, ремонт, сборка; 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баллоны воздушные и "ППО" - ремонт, сборка, испытание; 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башни, погоны, башенки, поворотные механизмы - снятие, разборка;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 цилиндров - снятие;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валы коленчатые, головки блоков, нагнетатели - разборка; 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валы карданные - ремонт, сборка, регулировка; 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вентили - разборка, сборка, испытание, установка; 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воздухоочистители, котлы подогрева - ремонт, установка; 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втулки балансиров - установка; 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гусеницы металлические и резино-металлические - сборка; 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движители водометные, двери-баки изделий типа "765" - снятие, разборка;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двигатели внутреннего сгорания однорядные мощностью до 100 лошадиных сил - разборка; 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диски зубчатые ленивцев - подгонка зубьев по шаблону; 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картеры - ремонт отверстий под подшипники передач;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картер нижний - сшивка с верхним картером; 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кингстоны плавающих машин - сборка, установка; 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колеса ведущие и направляющие, катки опорные и поддерживающие - сборка; 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корпус бронетранспортера - ремонт; 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кузова спецмашин - установка и крепление на шасси; 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мосты ведущие колесных машин - разборка;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нагнетатели, валы коленчатые, головки блоков - разборка; 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насосы водяные, масляные, топливоподкачивающие - разборка, сборка;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насосы топливные высокого давления - разборка;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одшипники упорные - установка на коленчатый вал; 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приборы смотровые - установка; 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приводы управления, валики уравнительные и переходные, коробки поводковые, вилки скоростей, кулисы, стопоры башен, сервомеханизмы - снятие, разборка, сборка;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рессоры пневматические изделий типа "915" - снятие, разборка, сборка; 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сиденье водителя - установка и регулировка; 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тормоза гидравлические и пневматические - снятие; 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устройства буксирные артиллерийских тягачей - установка, сборка; 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ходовая часть гусеничных машин - снятие.</w:t>
      </w:r>
    </w:p>
    <w:bookmarkEnd w:id="355"/>
    <w:bookmarkStart w:name="z36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Слесарь по ремонту боевых и специальных машин, 4 разряд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Характеристика работ: 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на агрегаты и узлы средних и тяжелых танков и смонтированных на их шасси специальных машин;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сборка, регулировка и испытание сложных и ответственных узлов и агрегатов боевых и специальных машин;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легких танков, артиллерийских тягачей и бронетранспортеров с центровкой основных агрегатов и механизмов и проведение стационарных испытаний;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подгонка деталей и узлов по 7 - 10 квалитетам (2 - 3 классам точности);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корпуса и башни танков и бронетранспортеров;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сложных опытных узлов, агрегатов и машин, сборка и испытание опытных узлов и агрегатов средней сложности.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Должен знать: 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устройство, принцип работы и техническую характеристику ремонтируемых агрегатов и боевых и специальных машин;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инструкции на установку и центровку основных агрегатов и механизмов и стационарные испытания легких танков, самоходных артиллерийских установок, артиллерийских тягачей и бронетранспортеров;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 и технологии обработки металлов;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допусков и посадок, квалитеты (классы точности) и параметры шероховатости (классы чистоты обработки);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 монтажные чертежи и технологические карты.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Примеры работ: 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агрегаты навесные двигателей - замена и регулировка без выемки двигателя из машины; 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баки масляные и топливные, радиаторы водяные и масляные - испытание, монтаж внутри машины; 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балансиры с торсионами на машинах - монтаж; 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башенки - ремонт, сборка, установка на машину; 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бронетранспортеры, легкие танки, самоходные артиллерийские установки - общая сборка и стационарное испытание; 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валик привода генератора - проверка со-осности с валом генератора; 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валы главные, грузовые, промежуточные коробок передач, планетарных механизмов - сборка с регулировкой зацепления шестерен и подшипников;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валы карданные - установка; 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винты гребные плавающих машин - восстановление профиля и балансировка; 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двери-баки изделий типа "765" - сборка, испытание; 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двигатели внутреннего сгорания однорядные (бензиновые) - сборка, регулировка;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двигатели внутреннего сгорания дизельные и "У"-образные, коробки передач автоматические и планетарные с гидроуправлением - разборка; 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двигатели, коробки передач, гитары легких танков, бронетранспортеров, артиллерийских тягачей - установка, центровка; 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конусы фрикционов, шестерни конические, червячные пары, гнезда подшипников - подбор пар, притирка, подгонка и шабровка; 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корпуса гусеничных машин - подготовка к испытаниям и испытание на герметичность;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корпус и башня - подгонка и окончательная выверка деталей и узлов согласно техническим условиям и чертежам; 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люки командира, водителя, выброса стреляных гильз - сборка, испытание, установка с подгонкой; 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насосы топливные высокого давления - разборка; 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насосы масляные, водяные, топливоподкачивающие - испытание; 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оборудование для подводного вождения - установка, испытание; 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передачи бортовые - подбор по зазору в зубьях шестерок и колец подшипников в гнезда картеров;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погоны - монтаж; 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приводы вентилятора и компрессора - сборка; 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приводы управления - установка и регулировка; 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регулятор скорости универсальный (гидравлический) - сборка, установка;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ходовая часть гусеничных машин - монтаж; 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эжекторы всех типов - сборка, установка с подгонкой по месту. </w:t>
      </w:r>
    </w:p>
    <w:bookmarkEnd w:id="397"/>
    <w:bookmarkStart w:name="z404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Слесарь по ремонту боевых и специальных машин, 5 разряд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Характеристика работ: 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сборка, регулировка, испытание и сдача особо сложных и ответственных агрегатов и механизмов боевых и специальных машин;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средних и тяжелых танков, самоходных артиллерийских установок, артиллерийских тягачей и смонтированных на их базе специальных машин;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и установка основных агрегатов и механизмов, стационарное испытание;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сборка, регулировка и испытание на стендах опытных узлов и агрегатов;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обработка, подгонка и доводка деталей и узлов по 6 - 7 квалитетам (1-2 классам точности);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и динамическая балансировка деталей и узлов особо сложной конфигурации;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выявленных при сборке и испытании основных агрегатов, механизмов и машин;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машин отделу технического контроля с оформлением сдаточных документов.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Должен знать: 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боевых и специальных машин всех моделей, их технические и эксплуатационные характеристики;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действия, назначение опытных агрегатов и машин;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инструкции на сборку и испытание средних и тяжелых танков, самоходных артиллерийских установок;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металлов;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испытательных стендов;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сдачи машин отделу технического контроля.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Примеры работ: 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автоматы давления типа "АДУ-2с" - сборка, испытание; 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амортизаторы гидравлические, вентиляторы, главные и бортовые фрикционы, планетарные механизмы поворота, бортовые передачи, бортовые редукторы, водометные движители, коробки передач - сборка, регулировка и испытание;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башня - монтаж; 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воздухораспределители - установка и регулировка; 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гильзы цилиндров - притирка и установка;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двигатели дизельные и "У"-образные - сборка; 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двигатели бензиновые мощностью свыше 100 лошадиных сил - регулировка и испытание; 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двигатели, коробки передач, планетарные трансмиссии бортовые и главные редукторы средних и тяжелых танков - установка, регулировка и центровка; 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корпуса и башни броневые - окончательная выверка согласно техническим условиям и чертежам; 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кронштейны балансиров и ленивцев, подмоторные фундаменты, опоры коробок передач и гитар, цапфы крепления артсистем, кронштейны подъемных механизмов пушек - ремонт, замена с подгонкой по месту; 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механизмы клапанные разных систем опытных образцов - сборка, регулировка; 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механизмы подъемные и поворотные танков - сборка, регулировка, испытание; 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нагнетатели - сборка; 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насосы топливные высокого давления, форсунки - регулировка, испытание на стенде; 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передачи двигателей в верхнем и нижнем картерах - сборка, регулировка; 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погоны башен - сборка; 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приводы управления - окончательная регулировка в собранной машине с замерами зазоров, свободных ходов и усилий на рычагах; 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система автоматическая защиты от оружия массового поражения, противопожарного оборудования, системы питания топливом, воздухом, смазки, охлаждения - монтаж, испытание; 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ходовая часть танков - выставка по струне; 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шатуны - комплектовка по весу. </w:t>
      </w:r>
    </w:p>
    <w:bookmarkEnd w:id="435"/>
    <w:bookmarkStart w:name="z442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Слесарь по ремонту боевых и специальных машин, 6 разряд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Характеристика работ: 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регулировка, центровка опытных экспериментальных машин, особо сложных и ответственных узлов и механизмов с подгонкой деталей по 6 квалитету (1 классу точности);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регулировка и испытание особо сложных специальных узлов, механизмов и приборов боевых машин;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обнаруженных при сборке и регулировке экспериментальных машин и механизмов;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сборки машин со снятием эксплуатационных характеристик.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Должен знать: 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устройство, кинематические схемы и технические условия на сборку, регулировку и центровку опытных машин и механизмов;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сборку, регулировку и испытание особо сложных специальных механизмов, приборов и систем;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на проверку правильности сборки машин и снятие эксплуатационных характеристик.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Требуется техническое и профессиональное (среднее специальное и профессиональное) образование.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Примеры работ: 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газораспределение двигателей - установка, регулировка; 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двигатели газотурбинные типа "ГТД-100", дизельные типа "5ТДФ" - сборка, регулировка; 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коробки передач автоматические, планетарные с гидроуправлением - сборка, регулировка, испытание; 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оборудование специальное (системы стабилизации, приборы инфракрасной техники) - сборка, регулировка и испытание со снятием характеристик. </w:t>
      </w:r>
    </w:p>
    <w:bookmarkEnd w:id="451"/>
    <w:bookmarkStart w:name="z458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Водитель боевых и специальных машин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работ: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боевыми и специальными машинами (танками, самоходными установками, бронетранспортерами, арттягачами и иными смонтированными на их базе машинами) при разгрузке и погрузке на транспорт, подаче в цехи для ремонта, перегонке и в иных случаях, не связанных с их испытанием;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текущий ремонт боевых и специальных машин;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неисправностей в работе машин;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машин горючими и смазочными материалами.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машины, порядок и инструкции по ее эксплуатации, техническому уходу и профилактическому ремонту;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горючих и смазочных материалов;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разгрузки и погрузки машин на транспорт;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объеме, предусмотренном для слесаря по ремонту боевых и специальных машин, но на один разряд ниже разряда, присвоенного водителю.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легкими танками и арттягачами, бронетранспортерами и смонтированными на их базе боевыми и специальными машинами - 4 разряд.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средними и тяжелыми танками и арттягачами и смонтированными на их базе боевыми и специальными машинами - 5 разряд.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Примечание: 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 боевых и специальных машин должен иметь удостоверение водителя установленного образца на право вождения транспортного средства.</w:t>
      </w:r>
    </w:p>
    <w:bookmarkEnd w:id="466"/>
    <w:bookmarkStart w:name="z473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Слесарь-электрик по ремонту электрооборудования боевых и специальных машин, 2 разряд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Характеристика работ: 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электрооборудования с боевых и специальных машин типа легких танков, бронетранспортеров, арттягачей и смонтированных на их базе машин;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и установка простых узлов, агрегатов и арматуры электрооборудования с применением универсальных приспособлений и инструментов;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подгонка деталей и узлов по 12 - 14 квалитетам (5 - 7 классам точности);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протирка и продувка сжатым воздухом деталей и приборов электрооборудования;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деталей из изоляционных и сортовых материалов;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(лужение) проводов, разделка концов кабелей, соединительных муфт и коробок;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проводов требуемой длины по чертежам и шаблонам;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измерение сопротивления изоляции проводов и кабелей.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ремонтируемого электрооборудования боевых и специальных машин;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припои и флюсы, применяемые при пайке;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изоляционные материалы, простые электромонтажные схемы соединения узлов и приборов;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допусках и посадках, квалитетах (классах точности) и параметрах шероховатости (классах чистоты обработки); 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технологии металлов в объеме выполняемой работы.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Примеры работ: 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аккумуляторы - снятие и установка; 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блоки защиты аккумуляторов - сборка; 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вилки и муфты кабельные - ремонт; 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выключатели контактного устройства - разборка, сборка; 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выключатели штепсельных гнезд осветительной сети - установка по схеме; 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детали - очистка от нагара и коррозии; 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детали изоляционные из пресшпана, текстолита - изготовление; 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жгуты проводов, кабели - разборка; 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коробки осветительные с кронштейном - сборка; 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предохранители плавкие - замена, ремонт; 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прерыватели-распределители, свечи - зачистка контактов; 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провода - лужение, пайка, разделка концов, изоляция; 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рубильники, переключатели, предохранительные коробки - замена деталей; 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трубы для укладки проводов и кабелей - изготовление; 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фары, габаритные фонари, плафоны освещения, сигналы звуковые - снятие и установка; 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щеткодержатели - разборка, сборка. </w:t>
      </w:r>
    </w:p>
    <w:bookmarkEnd w:id="499"/>
    <w:bookmarkStart w:name="z50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Слесарь-электрик по ремонту электрооборудования боевых и специальных машин, 3 разряд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Характеристика работ: 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электрооборудования с боевых машин типа средних и тяжелых танков и смонтированных на их базе специальных машин;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регулировка и испытание несложных приборов и электроагрегатов;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приборов и агрегатов электрооборудования средней сложности;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подгонка деталей и узлов по 11 - 12 квалитетам (4 - 5 классам точности);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электросетей и проводов по трубопроводам и групповые их соединения по чертежам и схемам средней сложности; 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электросхем соединительных ящиков с количеством проводов до 25 штук различного сечения; 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приборов и аппаратуры к источникам питания, пропитка и сушка обмоток.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Должен знать: 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назначение ремонтируемых узлов и агрегатов электрооборудования боевых и специальных машин; 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ремонт, сборку и испытание несложных агрегатов электрооборудования;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электромонтажные схемы средней сложности; 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и посадки, квалитеты и параметры шероховатости; 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 в объеме выполняемой работы.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Примеры работ: 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автоматы защиты сети типа "АЗС" и "АЗР", автоматы сигнализации "АС", блоки питания типа "Б-3", "БГ-3-26" - разборка; 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механизмы включения генераторов - ремонт, сборка, регулировка; 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осветители типа "СУЗГА-2" - ремонт, сборка, регулировка; 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распределители зажигания - установка зажигания, разборка; 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реле-регуляторы, реле типа "PCT-15A", коробки релейные типа "КРР-2", "КР-6", "КР-40" - разборка;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устройства вращающиеся контактные типа "ВКУ-27", "ВКУ-330-1" - разборка;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фары, габаритные фонари, сигналы звуковые, замки зажигания, разветвительные коробки - ремонт, сборка, регулировка; 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щитки электроприборов, щит механика-водителя - разборка; 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электроагрегаты типа "ГСР-900", "ГСР-18000", "ПР-600", "ПО-750", "ПО-4500" - разборка; 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электродвигатели типа "ПМБ-55", "МВ-42", "МВ-67", "МВП-2", "МУ-431" - разборка; 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якоря генераторов, стартеров - балансировка. </w:t>
      </w:r>
    </w:p>
    <w:bookmarkEnd w:id="526"/>
    <w:bookmarkStart w:name="z533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Слесарь-электрик по ремонту электрооборудования боевых и специальных машин, 4 разряд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Характеристика работ: 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электрооборудования на боевые машины типа легких танков, бронетранспортеров, артиллерийских тягачей и смонтированные на их базе специальные машины;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 и регулировка, испытания и сдача агрегатов и приборов электрооборудования средней сложности;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сложных и ответственных агрегатов и приборов электрооборудования;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подгонка деталей и узлов по 7-10 квалитетам (2-3 классам точности);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обнаруженных при сборке, установке и испытании приборов и агрегатов электрооборудования.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работы ремонтируемых сложных и ответственных агрегатов и приборов электрооборудования боевых и специальных машин;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ремонт, сборку, регулировку и установку электрооборудования;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схемы электрооборудования машин;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допусков и посадок, квалитетов и параметров шероховатости;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 и технологию металлов в объеме выполняемых работ.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Примеры работ: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 защиты сети типа "АЗС", "АЗР", автоматы сигнализации типа "АС" - ремонт, сборка, испытание; 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генераторы типа "Г-731", "Г-5", "Г-111", "Г-261", "ВГ-7500", "Г-55", стартер-генераторы типа "СГ-10", стартеры типа "CT-16M", "С-5", "СТ-700", "СТ-8Б", спидометры "СП-24", "СП-14", "СП-106" - разборка; 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гирополукомпасы типа "ГПК-48", "ГПК-59" - разборка; 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распределители зажигания - ремонт, сборка, регулировка; 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реле-регуляторы, реле типа "PCT-15A", коробки релейные типа "КРР-2", "КР-6", "КР-40" - ремонт, сборка, регулировка; 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усилители электромашинные, преобразователи типа "ПАГ-1Ф" - разборка;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устройства вращающиеся контактные типа "ВКУ-27", "ВКУ-330-1" - сборка, испытание; 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щитки электроприборов, щит механика-водителя- разборка, ремонт;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электродвигатели типа "МПБ-55", "МВ-42", "МВ-67", "МУ-431" - ремонт, сборка, регулировка, испытание; 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электропневмоклапаны типа "ЭК-48", электромагниты - ремонт, сборка, испытание. </w:t>
      </w:r>
    </w:p>
    <w:bookmarkEnd w:id="550"/>
    <w:bookmarkStart w:name="z557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Слесарь-электрик по ремонту электрооборудования боевых и специальных машин, 5 разряд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Характеристика работ: 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электрооборудования на боевые машины типа средних и тяжелых танков и смонтированные на их базе специальные машины; 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сборка, регулировка и испытание сложных и ответственных агрегатов и приборов электрооборудования: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особо сложных и ответственных агрегатов и приборов электрооборудования; 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и подгонка деталей и узлов по 6-7 квалитетам (1- 2 классам точности); 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наиболее сложных электрическтх схем и монтаж их из различных проводов.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Должен знать: 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взаимодействие узлов и групп особо сложных и ответственных агрегатов, приборов и аппаратуры электрооборудования боевых и специальных машин;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сборку и испытание особо сложных и ответственных агрегатов и приборов электрооборудования;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сложные электромонтажные схемы соединений приборов и аппаратуры;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 и технологию металлов в объеме выполняемых работ.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Примеры работ: 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блоки питания типа "Б-3", "БТ-6-26" - ремонт, сборка, испытание; 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генераторы типа "Г-731", "Г-5", "Г-111", "Г-261", "Г-74", "Г-7500"," Г-55", стартер-генераторы типа "СГ-10", стартеры типа "CT-16M", "СТ-700", "СТ-8Б", спидометры типа "СП-24", "СП-14", "СП-106", гирополукомпасы типа "ГПК-48" - ремонт, сборка, испытание;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реле-регуляторы, реле типа "PCT-15A", коробки релейные типа "КРР-2", "КР-6", "КР-40", "КУВ" - испытание; 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система наведения - сборка, регулировка; 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усилители электромашинные и преобразователи типа "ПАГ-1Ф" и "ПТ-200И" - ремонт, сборка, испытание; 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щитки электроприборов, щит механика – водителя - сборка, испытание.</w:t>
      </w:r>
    </w:p>
    <w:bookmarkEnd w:id="569"/>
    <w:bookmarkStart w:name="z576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Слесарь-электрик по ремонту электрооборудования боевых и специальных машин, 6 разряд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регулировка и испытание особо сложной и ответственной радиоэлектронной аппаратуры и приборов боевых машин. 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комплексные испытания электрооборудования и автоматизированных систем дистанционного управления.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назначение и принцип работы особо сложной и ответственной радиоэлектронной аппаратуры, монтируемой на боевых машинах;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сборку, регулировку и испытание особо сложного электронного и электрического оборудования;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на комплексные испытания электрооборудования и систем дистанционного управления;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 и радиотехнику в объеме выполняемых работ.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Требуется техническое и профессиональное (среднее специальное и профессиональное) образование.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Примеры работ: 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приборы ночного видения - ремонт, сборка, регулировка и испытание; 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системы стабилизации, системы управления огнем и комплексами вооружения - комплексные испытания. </w:t>
      </w:r>
    </w:p>
    <w:bookmarkEnd w:id="582"/>
    <w:bookmarkStart w:name="z589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Подвесчик бомб и снарядов к самолету, 3 разряд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Характеристика работ: 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бомб к самолету с помощью лебедки.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Должен знать: 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бомбодержателей всех систем самолетов и приспособлений, применяемых для подвески бомб, их регулирование;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подвески бомб.</w:t>
      </w:r>
    </w:p>
    <w:bookmarkEnd w:id="588"/>
    <w:bookmarkStart w:name="z595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Подвесчик бомб и снарядов к самолету, 4 разряд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Характеристика работ: 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заряжание пусковых систем самолета реактивными снарядами.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Должен знать: 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заряжания пусковых систем самолета реактивными снарядами;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боеприпасов и их элементы.</w:t>
      </w:r>
    </w:p>
    <w:bookmarkEnd w:id="594"/>
    <w:bookmarkStart w:name="z601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Подвесчик бомб и снарядов к самолету, 5 разряд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Характеристика работ: 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ввинчивание боевых взрывателей различных систем в бомбы и реактивные снаряды;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осмотр взрывателей.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Должен знать: 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взрывателей различных систем;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осмотра боевых взрывателей и ввинчивания их в бомбы и реактивные снаряды с проверкой поджатия.</w:t>
      </w:r>
    </w:p>
    <w:bookmarkEnd w:id="601"/>
    <w:bookmarkStart w:name="z608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Дефектовщик деталей и изделий, 2 разряд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и соответствия техническим условиям несложных деталей, узлов и механизмов артсистем, ракетных и артиллерийских установок, стрелкового оружия и машин внешним осмотром и с применением простейшего контрольно-измерительного инструмента и приборов (шаблонов, штангенциркулей, щупов, кронциркулей, калибров, лупы, амперметров, вольтметров и иное), рассортировка их по категориям годности и видам ремонта;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 на дефектацию;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разборка изделий при дефектации.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назначение и устройство дефектуемых деталей, узлов и механизмов;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и способы их устранения;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посадках, квалитетах (классах точности) и параметрах шероховатости (классах чистоты обработки);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дефектацию деталей и изделий;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проверки прямолинейных и криволинейных поверхностей на краску, щупом, штихмасом; 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документации на дефектацию;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на несложные детали и узлы.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Примеры работ: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батареи аккумуляторные, аккумуляторные ящики - дефектация; 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бонки, скобы, бронировка и ограждение, болты, гайки, шайбы - дефектация;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и оси, изготовленные по 5 - 7 классам точности - дефектация;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вращающиеся контактные устройства "ВКУ-27" - дефектация деталей;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гильзоулавливатели, накладки, цапфы, закрывающие механизмы - дефектация;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гусеницы, ведущие колеса, опорные и поддерживающие катки машин, цепи втулочно-роликовые, звездочки экскаваторов - дефектация;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дегазационные приборы, противогазы, средства защиты кожи - дефектация в собранном виде и подетально;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домкраты артустановок, артиллерийские комплекты запасных частей, инструментов и приборов - дефектация;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картеры, поддоны, шкивы, крышки газораспределения двигателей типа "КДМ-100", "Д-40" и "УД" - дефектация;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концы электрокабелей, электропровода, наконечники, изоляция, бандажировка, кнопки стартеров "КС-31", переключатели и выключатели освещения, розетки, вилки, сигнальные лампы, предохранители, штепсельные разъемы, клеммы и клеммные зажимы, реле тяговые, электроарматура звуковых сигналов, фары - дефектация;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крышки, простые рычаги и шарниры, лючки агрегатов и узлов машин, крепежные детали, резьбовые отверстия - дефектация;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ложи винтовок, карабинов и автоматов, приклады пистолетов-пулеметов, магазины, металлические ленты и коробки пулеметов - дефектация;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минометы до 120 миллиметров в собранном виде и детали 160 миллиметров минометов, соединительные болты установок - дефектация; 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рамы и коляски мотоциклов, сидения, стеллажи, боеукладки, сепараторы погонов башни - дефектация;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трубопроводы, воздухоочистители, тяги приводов управления - дефектация.</w:t>
      </w:r>
    </w:p>
    <w:bookmarkEnd w:id="630"/>
    <w:bookmarkStart w:name="z637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Дефектовщик деталей и изделий, 3 разряд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деталей, узлов, агрегатов и механизмов средней сложности орудий всех систем, ракетных и артиллерийских установок, стрелкового оружия и машин с применением сборочных кондукторов и универсальных приспособлений, плит, призм и угольников, струбцин, домкратов и стендов и при помощи необходимых контрольно-измерительных приборов;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деталей, узлов и механизмов простейших оптических приборов;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укомплектовка дефектуемых изделий годными деталями взамен выбракованных;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деталей и комплектующих элементов на магнитном дефектоскопе и люминесцентной установке;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 на дефектуемые изделия.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работы дефектуемых деталей, узлов, агрегатов и механизмов;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дефектацию и проведение испытаний;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дефектов и способы их устранения; 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учета, хранения в сбережения оптических приборов;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физике и электротехнике в объеме выполняемых работ;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документации на дефектацию и испытание изделий;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и чертежи на узлы и агрегаты средней сложности;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магнитных и люминесцентных дефектоскопов.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Примеры работ: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башни "АБ-61" - дефектация деталей и узлов;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баки топливные, детали заливных горловин, смотровых люков, кабин управления, замков, дверок и ящиков, внутренней обшивки специальных кузовов, краны, вентили, клиновые задвижки, поплавковые указатели уровня топлива, водоотделители с грязеотстойниками, предохранительно-перепускные клапаны, ограничители наполнения цистерн - дефектация;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балансиры, кривошипы ленивцев, штоки, пружины подвески, торсионные валы, барабаны бортового фрикциона и планетарного механизма поворота, диски фрикционов и сцепления - дефектация; 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бинокли, коллиматоры типа "ВК-3", "ВК-4", "К-8-Т", перископы "ТР", приборы смотровые типа "МК-4", прицелы типа "ПО-1М", "ППУ-8-Т", "ОП2-50" и "МПМ-46", треноги дальномеров, футляры, ранцы и укладочные ящики к оптическим приборам - дефектация; 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бульдозеры типа "ОСМ", "СТУ", "БТУ" - дефектация навесного оборудования;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гермоукупорка, гидравлические амортизаторы, армированные шланги - дефектация;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датчики тахометров, детали пусковых магнето, реостаты, индукционные катушки - дефектация;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двигатели и коробки перемены передач мотоциклов - дефектация деталей;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затворы и прицельные приспособления винтовок, карабинов и пулеметов, раккурсные прицелы зенитно-пулеметной установки, спусковые коробки и механизмы пистолетов-пулеметов, автоматов, ручных и станковых пулеметов, револьверы, пистолеты "ТТ", "Макарова", "Стечкина", станки к пулеметам "СГ", "ДШК" - дефектация;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затворы, люльки, подставки стволов, тормозные устройства орудий - дефектация; 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изделия типа "8T137", "8T113" и "2ТЗ" - дефектация в собранном виде;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кабели - дефектация; 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кулисы, муфты зубчатые - дефектация;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механизмы поворотные кранов, рамы автогрейдеров, скреперы - дефектация;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минометы 160 миллиметров, такелажно-съемные узлы ракет, поворотная рама и стопоры поворотной рамы боевых машин - дефектация;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моторы "МБ-208" - испытание;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моторы "МВ-42", моторы "МПБ-54", моторы вентиляторов "АПА", "МТС", "ДТ-75" - дефектация деталей и узлов; 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муфты сцепления, рамы, рулевые управления, регуляторы двигателя, механизмы включения и редукторы бронетранспортеров и специальных машин - дефектация;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обтекатели, желоба, люки, заглушки заправочно-сливных магистралей, тяги крепления магистральных трубопроводов ракет - дефектация;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радиаторы, подогреватели - дефектация; 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рессоры подвесок, полуоси, колеса - дефектация;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тросы подъемных механизмов и машин - дефектация;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фильтры топливные и масляные, корпуса регуляторов - дефектация.</w:t>
      </w:r>
    </w:p>
    <w:bookmarkEnd w:id="670"/>
    <w:bookmarkStart w:name="z677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Дефектовщик деталей и изделий, 4 разряд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Характеристика работ: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сложных деталей, узлов, агрегатов и механизмов орудий всех систем, ракетных и артиллерийских установок, стрелкового оружия, машин и двигателей;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орудий наземной артиллерии в собранном виде;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с разборкой и сборкой оптических приборов средней сложности;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комплектация приборов годными деталями взамен выбракованных;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характера ремонта и восстановления деталей, механизмов и агрегатов;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применяемых при дефектации контрольно-измерительных инструментов, приборов, приспособлений и стендов.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Должен знать: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действия дефектуемых агрегатов, механизмов и изделий;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дефектацию сложных узлов, агрегатов и изделий;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и способы их устранения;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регулировки контрольно-измерительных инструментов, приборов и стендов;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физике и электротехнике в объеме выполняемых работ.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Примеры работ: 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башни (рубки), специальные кабины, броня съемная - дефектация;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буссоли "ПАБ", визиры коллиматорные типа "K-10T" и "К-8Т", дальномеры с базой до 1 метра, панорамы орудийные, приборы призменные перископические типа "ПЕР-17а", приборы смотровые типа "ТНП", "ТПК", прицелы "ПБО", приборы "ПОС-1", стереотрубы, топографические и геодезические приборы типа "ТТ-2", "ТТ-3", "РТ", кипрегели "КБ", нивелиры - дефектация;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главные, шестерни и зубчатые венцы, гильзы и головки блока - дефектация;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воздухопроводы изделия типа "8ГЗЗ" - дефектация и опрессовка под давлением;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генераторы всех типов, стартеры, пускорегулирующая аппаратура - дефектация и испытание; 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гидравлические подъемные механизмы - дефектация; 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заправщики типа "ЗАК-32" и "3AК-41", изделия типа "8T311" - дефектация в собранном виде;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затворы орудий калибра 203 миллиметров и более, замково-стопорные устройства установки - дефектация;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изделия типа "8Т26", "2Т8", "8T211", "8Г135", "8Т22", "8Т116" - дефектация в собранном виде;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карбюраторы, механизмы газораспределения, топливные насосы, форсунки - дефектация;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коробки перемены передач, бортовые передачи, бортовые фрикционы, коробки отбора мощности, раздаточные коробки отбора мощности, раздаточные коробки и лебедки спецмашин и бронетранспортеров - дефектация;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корпуса плавающих транспортеров типа "К-61" - дефектация;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кронштейны нижней подвески, втулки балансиров и ленивцев - дефектация;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мосты передние и задние машин автомобильного типа, ходовая часть радиолокационных станций - дефектация; 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насосы водяные и масляные - дефектация деталей; 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направляющие артустановки "БМ", "ГМЧ" - калибровка пакета; 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погоны башен и люков - дефектация; 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преобразователи типа "ПО-750", "4500", "6000", дроссели радиолокационных станций - дефектация;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прицелы механические самоходной артиллерийской установки, орудия наземной артиллерии и минометы калибра более 160 миллиметров, подъемные и поворотные механизмы - дефектация;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реле-регуляторы типа "РРТ-30", "Р-5", "РА-ЧП", "РКС-10", "РЗ-ЗП", "РУ-2П", "ТРЗ" - дефектация испытанием;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стрелы экскаваторов и кранов - дефектация;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трубопроводы топливных и воздушных систем, компенсаторы и специальные кабели ракетных установок - дефектация;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узлы изделий типа "21П6", "2П26", "8У23", "8У218", "2В30", "СМ-63-П" - дефектация;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установки зенитные типа "ЗПУ-1", "ЗПУ-2", пулеметы крупнокалиберные, стволы всех образцов стрелкового оружия, ствольные коробки винтовок, карабинов, автоматов и пулеметов всех систем - дефектация;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шарико- и роликоподшипники - дефектация;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элементы автоматики двигательных установок - дефектация.</w:t>
      </w:r>
    </w:p>
    <w:bookmarkEnd w:id="711"/>
    <w:bookmarkStart w:name="z718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Дефектовщик деталей и изделий, 5 разряд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Характеристика работ: 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особо сложных и ответственных узлов и агрегатов артиллерийских орудий, машин и двигателей;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в собранном виде автоматических и полуавтоматических зенитных орудий, имеющих механизированную наводку, электросилового и пускового оборудования ракетных установок;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микрометрического обмера сложных и точных деталей в соответствии с технологией, разборкой и сборкой сложных и особо сложных оптических и контрольно-юстировочных приборов;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особо сложной и ответственной электроаппаратуры специального назначения с очень сложной электросхемой и приборов, состоящих из нескольких механизмов со сложными самостоятельными электромонтажными схемами, основанными на электронике;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при дефектации всех предусмотренных техническими условиями испытаний с применением всевозможного специального и универсального контрольно-измерительного инструмента и приборов в специальных стендов;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регулировка применяемых при дефектации приборов, стендов и приспособлений;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Должен знать: 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действия дефектируемых изделий;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дефектацию особо сложных и ответственных узлов, механизмов и изделий;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дефектов;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разборки и сборки оптических и контрольно-юстировочных приборов;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интерференционные методы проверки весьма точных плоскостей;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электрических приводов дистанционного управления постоянного и переменного тока, их устройство и принцип работы;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и настройки контрольно-измерительной аппаратуры, приборов и специальных установок для проверки изделий;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электротехнику, электронику и механику в объеме выполняемых работ;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сборочные чертежи на особо сложные углы и агрегаты.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Примеры работ: 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дальномеры с базой свыше 1 метра, коллиматоры широкоугольные и длиннофокусные, компараторы, микроскопы измерительные, оптиметры, прицелы типа "СТ-10" и "ТШ", электронно-оптические приборы - дефектация; 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двигатели, пневмо- и гидросистемы высокого давления изделий и агрегатов - дефектация; 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детандеры, турбомуфты, дисковые литромеры типа "ДБ-70", "ДВ-40", тахометры, термометры, манометры, спидометры - дефектация; 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типа "37 АЗП", 85 миллиметров зенитная пушка, "КС-19", "КС-30", "С-60" - дефектация в собранном виде;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 типа "2П16", "2П26", "8У218", "2В30", "8Г315", "8Г113", "8Г140", "ГВ32", "СМ-63-П" - дефектация в собранном виде;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изделия типа "ЭСП-57" - дефектация;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картеры верхние и нижние, блоки цилиндров, коленчатые валы, рубанки цилиндров - дефектация;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корпуса танков и самоходной артиллерийской установки, механизмы поворота башен, гитары, сцепления, компрессоры - дефектация;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механизмы наведения, "ПУО" - дефектация;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мосты задние бронекорпусов (корма) - проверка на соосность;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передачи бортовые и главные, коробки перемены передач, бортовые редукторы, компрессоры пневмотормозов танков и самоходной артиллерийской установки и машин, созданных на их базе - дефектация;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передачи вертикальные и передачи к агрегатам - дефектация;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приводы следящие (дистанционные, гидравлические) зенитных орудий типа "КС-19" - дефектация;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регуляторы давления, рулевые машинки, камеры сгорания турбонасосного агрегата, редукторы, баллоны и емкости высокого давления - дефектация;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системы гидравлические боевых и специальных машин - дефектация;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системы сигнализации контроля уровня - дефектация сложных узлов;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системы электрогидравлические следящие - дефектация в собранном виде;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трансмиссии планетарные с механизмами управления, противооткатные устройства орудий - дефектация;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фундаменты под двигатели и опоры под коробки перемены передач - дефектация.</w:t>
      </w:r>
    </w:p>
    <w:bookmarkEnd w:id="749"/>
    <w:bookmarkStart w:name="z756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Дефектовщик деталей и изделий, 6 разряд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Характеристика работ: 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технического состояния особо сложных и особо ответственных узлов, агрегатов и приборов ракетного вооружения специального назначения с применением специального инструмента, приборов и испытательных стендов. 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контрольного инструмента, приборов и стендов перед применением.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конструкцию ракетного вооружения, технические условия на дефектацию вооружения и параметры проверяемых изделий на стендах;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типичные неисправности вооружения и приборов, причины их возникновения и методы обнаружения;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инструмента, приборов и стендов, применяемых при дефектации.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Примеры работ: 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 усилителей стабилизации и интеграторов;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преобразователи - дефектация с замером выходных параметров на специальных стендах.</w:t>
      </w:r>
    </w:p>
    <w:bookmarkEnd w:id="760"/>
    <w:bookmarkStart w:name="z767" w:id="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Контролер по консервации и укомплектованности изделий, 2 разряд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качества консервации и укомплектованности групповых комплектов, запасных частей сложных узлов, простых агрегатов и машин согласно техническим условиям и инструкциям на кратковременное и длительное хранение;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технологического процесса консервации и доукомплектовки агрегатов и узлов;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и надежности контровки и пломбирования окончательно принятых изделий;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необходимых контрольно-измерительных инструментов и приспособлений;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годной и бракованной продукции с классификацией причин брака;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упаковки изделий.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Должен знать: 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инструкции на консервацию деталей, узлов и агрегатов;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деталей, узлов и агрегатов;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установок, стендов и специального оборудования, применяемого при консервации;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антикоррозийных материалов;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консервирования;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сопроводительной документации, марки и наименования масел и смазок, применяемых для консервации;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комплектовочные ведомости, порядок контровки и пломбирования принятой продукции;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инструментом и контрольно - измерительными приборами и приспособлениями при проверке.</w:t>
      </w:r>
    </w:p>
    <w:bookmarkEnd w:id="777"/>
    <w:bookmarkStart w:name="z784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Контролер по консервации и укомплектованности изделий, 3 разряд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Характеристика работ: 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качества консервации сложных агрегатов, двигателей и машин в целом, согласно техническим условиям и комплектовочным ведомостям;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подготовки смазки для консервации;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контрольно-измерительных приборов, инструментов и приспособлений, применяемых при контроле и приемке;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по контролю и приемке.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Должен знать: 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последовательность разборки и сборки двигателей и машин при консервации;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консервацию машин и двигателей;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комплектации изделий и комплектовочные ведомости;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консервирующих смазок и их свойства;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анализа консервирующих смазок;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назначение установок для консервации.</w:t>
      </w:r>
    </w:p>
    <w:bookmarkEnd w:id="790"/>
    <w:bookmarkStart w:name="z797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Автоматчик по обновлению гильз и сборке выстрелов, 5 разряд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Характеристика работ: 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автоматической линией при выполнении работ по обновлению гильз или сборке выстрелов;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настройка автоматической линии для обновления гильз или сборки выстрелов различных калибров;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автоматической линии;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обеспечение бесперебойной работы автоматической линии и регулировка оборудования и механизмов в процессе работы;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продукции отделу технического контроля.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Должен знать: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обслуживаемой автоматической линии, принципы ее работы и эксплуатационно-технические особенности;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электрического питания и способы устранения обрывов электроцепи;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обновлению гильз;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инструмент, применяемый при обслуживании автоматической линии;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приборы для определения качества выпускаемой продукции и нормальной работы автоматической линии;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804"/>
    <w:bookmarkStart w:name="z811" w:id="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Оператор полевой баллистической станции, 2 разряд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работ: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развертывание в составе расчета станции в боевое положение;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свертывание станции в составе расчета из боевого положения в походное;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одного из простых блоков станции во время боевой ее работы;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обработка результатов измерения с помощью простых счетных приборов;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соединительных линий станции.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Должен знать: 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из электротехники, комплектность станции;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места размещения аппаратуры и вспомогательного оборудования в боевом и походном состоянии станции;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обслуживаемых блоков станции;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простых счетных устройств (арифмометр, логарифмическая линейка, таблицы);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подсчета средних результатов измерений и срединной ошибки;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камерального инструмента станции;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вычислительной техники при проведении простых вычислений;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проведению испытаний.</w:t>
      </w:r>
    </w:p>
    <w:bookmarkEnd w:id="820"/>
    <w:bookmarkStart w:name="z827" w:id="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Оператор полевой баллистической станции, 3 разряд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Характеристика работ: 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включение и контрольная проверка работоспособности регистрирующей аппаратуры станции (хронометр, осциллограф, индикаторный блок);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 приемке стрельб хронометра и индикаторного блока станции;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зарядке и зарядка аккумуляторных батарей;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аккумуляторов и блоков станции;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кабельных линий станции с помощью авометра;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и разделка кабельных фишек;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результатов испытаний с введением поправок;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фотохимическая обработка осциллограмма.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Должен знать: 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общие сведения об устройстве и принципе действия отдельных блоков станции (хронометра, индикаторного блока);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шлейфого осциллографа (типа "МПО-2"); 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основных контрольно-измерительных приборов (омметр, авометр, мегометр) и порядок их эксплуатации;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аккумуляторных батарей, порядок ухода за ними и основные эксплуатационные данные;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зарядки аккумуляторов;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нахождения и устранения неисправностей станции;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и введения в результаты измерения поправок (баллистических и инструментальных);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из радиотехники (принцип действия и назначения радиоламп, применяемых в станции, устройство и назначение радиодеталей);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реактивов и фотохимической обработки осциллограмма.</w:t>
      </w:r>
    </w:p>
    <w:bookmarkEnd w:id="840"/>
    <w:bookmarkStart w:name="z847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Оператор полевой баллистической станции, 4 разряд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Характеристика работ: 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включение и контрольная проверка выносных блоков станции (приемопередатчика, антенной системы, фотозапуска);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промер расстояний и углов, необходимых для определения поправок в измеренные скорости;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настройка, измерение длины волны передатчика с помощью волномера и настройка кристаллического сместителя приемника;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ориентировка антенн и подбор сигнала прямой связи;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блока приемопередатчика при работе станции, контроль и регулировка его в процессе приема стрельб;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результатов стрельб универсальным способом без применения таблиц с определением и введением всех баллистических поправок.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Должен знать: 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блоков станции;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волномера и методику работы с ним;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проверки работы передатчика и блока приемопередатчика в целом;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выверки длины волн передатчика и получения ее номинального значения;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обработки результатов измерения табличным и универсальным способами;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компаратора и методику обработки осциллографической записи на компараторе;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из радио и импульсной техники;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основных блоков станции.</w:t>
      </w:r>
    </w:p>
    <w:bookmarkEnd w:id="857"/>
    <w:bookmarkStart w:name="z864" w:id="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Оператор полевой баллистической станции, 5 разряд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Характеристика работ: 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станции к приему стрельб и контроль за ее работой;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станции с помощью катодного осциллографа и звукового генератора;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неисправных деталей и блоков с последующей проверкой характеристик блоков станции;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опытных образцов приборов бесшумной стрельбы;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профилактического и текущего ремонтов станции с использованием катодного осциллографа, генератора стандартных сигналов, звукового генератора.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Должен знать: 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принцип действия, порядок проверки и настройки станции в целом;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ухода, сбережения станции в целом;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применения станции при приеме стрельб опытных артиллерийских систем и ракетных установок;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из внутренней и внешней баллистики.</w:t>
      </w:r>
    </w:p>
    <w:bookmarkEnd w:id="869"/>
    <w:bookmarkStart w:name="z876" w:id="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Оператор звукометрической станции, 3 разряд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Характеристика работ: 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обязанностей одного из номеров расчета при работе станции во время проведения опытов;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развертывание, включение и подготовка аппаратуры звукометрической станции к работе по заданной схеме;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отдельных узлов станции;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профилактического ремонта отдельных узлов станции;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аппаратуры, входящей в комплект станции.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Должен знать: 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 слабых токов;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основных узлов станции;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своего номера в расчете станции;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отыскания и устранения типовых неисправностей и кольцевания контрольно-измерительной аппаратурой типа "TT-1", "АВО-5", "ЭО-6", "ИЛ-14";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профилактического ремонта станции;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щелочных аккумуляторов, приданных к данной станции.</w:t>
      </w:r>
    </w:p>
    <w:bookmarkEnd w:id="883"/>
    <w:bookmarkStart w:name="z890" w:id="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Оператор звукометрической станции, 4 разряд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Характеристика работ: 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обязанностей любого номера расчета станции при работе ее на проводной связи или обязанности радиста и звукометриста при работе станции на радиосвязи;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развертывание, включение и подготовка к работе всего комплекта звукометрической станции;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развертывание и подготовка к работе радиостанций постовой аппаратуры при работе звукометрической станции с комплектом радиосвязи;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режимов работы всех узлов звукометрической станции и поблочная проверка исправности постовых радиостанций;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настройка постовых радиостанций на заданные частоты и вхождение в связь при работе в радиосети или по радионаправлениям;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постовой аппаратуры (звукоприемник, контрольный прибор звукопоста, приемо-передающая постовая радиостанция);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обработка звукометрических лент.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Должен знать: 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радиотехники;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основных узлов штатной звукометрической станции и постовой радиостанции;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тактико-технические данные звукометрической станции и радиостанций;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контрольно-измерительную специальную низкочастотную аппаратуру, применяемую при проверке режимов отдельных узлов штатной звукометрической станции и радиостанции;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типовых неисправностей;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вхождения в связь и работу кодом;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источников питания;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звукометрической станции и первичную обработку лент.</w:t>
      </w:r>
    </w:p>
    <w:bookmarkEnd w:id="901"/>
    <w:bookmarkStart w:name="z908" w:id="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Оператор звукометрической станции, 5 разряд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Характеристика работ: 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звукопостов станции в качестве оператора пульта управления центрального пункта;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места для развертывания аппаратуры звукометрической станции и радиосвязи;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настройка всего комплекта аппаратуры звукометрической станции и приборов радиосвязи (на постах и на центральном пункте);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режимов работы всего комплекта станции и радиосвязи и проверка исправности работы автоматики;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аппаратуры штатной звукометрической станции и приборов радиосвязи;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лабораторных испытаний отдельных узлов звукометрической станции и приборов радиосвязи;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обработка опытных данных, полученных при лабораторных и полевых испытаниях звукометрической аппаратуры.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Должен знать: 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всех блоков и узлов обслуживаемой аппаратуры;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проверки и настройки аппаратуры и всей вспомогательной контрольно-измерительной аппаратуры;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методики звукометрических станций и приборов радиосвязи;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первичную обработку лент, полученных при приеме звуков выстрелов и данных лабораторных испытаний.</w:t>
      </w:r>
    </w:p>
    <w:bookmarkEnd w:id="915"/>
    <w:bookmarkStart w:name="z922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Снаряжальщик учебных средств, 1 разряд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Характеристика работ: 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кассет с чехлами для индикаторных трубок;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нарезание цветных эталонов и маркировочных полосок;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их на кассеты в инструкции для учебных приборов специальных и дегазирующих веществ;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бумажной полоски на корпус шашки.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Должен знать: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материалов, приспособлений и инструментов, применяемых при изготовлении приборов химической разведки, учебных наборов специальных и дегазирующих веществ;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ручной резки и обработки материалов.</w:t>
      </w:r>
    </w:p>
    <w:bookmarkEnd w:id="924"/>
    <w:bookmarkStart w:name="z931" w:id="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Снаряжальщик учебных средств, 2 разряд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Характеристика работ: 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учебных шашек горючей смесью;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индикаторных трубок и ампул согласно техническим условиям;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гранат твердыми специальными веществами;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испарителей жидкими специальными веществами;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брака по сопротивлению и качеству снаряжения и устранение его;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жидких и твердых имитаций специальных и дегазирующих веществ.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Должен знать: 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горючей смеси;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объемные и весовые количества смеси, идущей на снаряжение;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приготовления горючей смеси;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и порядок обращения с горючей смесью;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снаряжения индикаторных трубок и ампул;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внешнему виду компонентов трубок, а также к снаряженным индикаторным трубкам и ампулам;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методы работы на приборах для наполнения ампул;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работ при снаряжении твердыми и жидкими специальными веществами;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химических продуктов на организм человека, средства защиты.</w:t>
      </w:r>
    </w:p>
    <w:bookmarkEnd w:id="942"/>
    <w:bookmarkStart w:name="z949" w:id="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Лаборант по испытанию высокочастотной и телефонно-телеграфной аппаратуры связи, 3 разряд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Характеристика работ: 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техническим условиям полевых телефонных и телеграфных аппаратов, коммутаторов малой и средней емкости;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в узлах и блоках аппаратуры;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приборов, стендов и телефонно-телеграфной аппаратуры к испытанию и проведение испытаний;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 снятие отдельных электрических характеристик испытуемой аппаратуры;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осмотров законсервированного имущества;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по результатам испытания аппаратуры и осмотренного имущества.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Должен знать: 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испытание телефонно-телеграфной аппаратуры;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схем, чертежей испытуемой аппаратуры;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телефонирования и телеграфирования;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типы, устройство (конструкции) телефонных коммутаторов малых и средних емкостей, телеграфных аппаратов;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взаимодействие узлов и блоков испытуемой аппаратуры;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приборы, применяемые для испытания аппаратуры и порядок их эксплуатации;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питания телефонно-телеграфной аппаратуры;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эксплуатации, хранения и консервации телефонно-телеграфной аппаратуры и имущества связи.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Примеры работ: 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телеграфные типа "СТ-2М", "РТА-50-2", "СТА-2М" - проверка работы и регулировка электроконтактного центробежного регулятора, проверка натяжения пружин на движущейся оси реверсионнного механизма;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аппараты телеграфные типа "СТА-2М", "ЛТА-57" - проверка работы и регулировка трансмиттерных репорфораторых приставок и счетчиков знаков в строке; 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телеграфные типа "СТ-2М", "СТА-2М", "РТА-50-2", "ЛТА-57" - проверка работы "на себя", в симплексном и дуплексных режимах совместно с приставками "ДП-49";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аппараты телеграфные всех видов - электрическая и механическая регулировка; 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коммутаторы полевые - проверка исправности испытательного блока, состояния изоляции каждого провода по отношению к "земле" и друг к другу, исправности цепей, прохождение вызова, разговора и отбоя от абонента и к абоненту.</w:t>
      </w:r>
    </w:p>
    <w:bookmarkEnd w:id="965"/>
    <w:bookmarkStart w:name="z972" w:id="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Лаборант по испытанию высокочастотной и телефонно-телеграфной аппаратуры связи, 4 разряд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Характеристика работ: 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техническим условиям линейных коммутаторов, контрольно-испытательных коммутаторов одноканальной аппаратуры высокочастотного телефонирования, одноканальной аппаратуры тонального телеграфирования, фототелеграфных аппаратов и низкочастотных телефонно-телеграфных усилителей;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электрических параметров узлов и блоков аппаратуры;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в узлах и блоках этой аппаратуры;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высокочастотных каналов, комплексная проверка испытуемой аппаратуры через искусственную линию с регулировкой каналов;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Должен знать: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испытание аппаратуры;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чертежей, принципиальных и монтажных схем телефонно-телеграфной аппаратуры и фототелеграфных аппаратов;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абсолютные и относительные уровни приема и передачи;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высокочастотного телефонирования и фототелеграфной работы;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регулировки реле и приборов, применяемой аппаратуры;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процессы, происходящие в проверяемой аппаратуре.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Примеры работ: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аппаратура уплотнения одноканальная - проверка низкочастотного канала в режимах работы, оконечный двухпроводный, двухпроводным переприем и четырехпроводный выход без трансляции и с трансляцией индукторного вызова, проверка работы фильтров верхних и нижних частот, диаграмм уровней в отдельных точках тракта приема и передачи в режимах "А" и "Б" работы дифференциальной системы, преобразователей и усилителей передачи; 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аппаратура телефонно-телеграфного усиления - проверка основных элементов аппаратуры на работоспособность, настройка усилителя; 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аппаратура тонального телеграфирования одноканальная - проверка работоспособности блоков, передатчиков, приемников блоков разделительных фильтров; 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аппаратура одноканальная высокочастотного телефонирования, коммутаторы линейные и контрольно-испытательные, фототелеграфные аппараты - проверка работы "на себя". </w:t>
      </w:r>
    </w:p>
    <w:bookmarkEnd w:id="983"/>
    <w:bookmarkStart w:name="z990" w:id="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Лаборант по испытанию высокочастотной и телефонно-телеграфной аппаратуры связи, 5 разряд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Характеристика работ: 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техническим условиям малоканальной аппаратуры уплотнения (до 6 каналов), полевых телефонных станций, телефонных и телеграфных концентраторов всех емкостей и телеграфных коммутаторов;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частотных характеристик каналов и составление частотных диаграмм;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статистическая обработка полученных данных при испытаниях.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Должен знать: 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надежности;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 и схем сложной аппаратуры уплотнения, полевых телефонных станций, телефонных и телеграфных концентраторов всех емкостей;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радиотехники, принципы высокочастотного телефонирования;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высокочастотного уплотнения телефонных и телеграфных каналов;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многоканального телеграфирования и телефонирования;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измерительные приборы, применяемые при испытаниях данной аппаратуры, их параметры, режим работы, принцип действия и порядок эксплуатации;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типы источников питания;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консервации аппаратуры и имущества связи с применением химических средств.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Примеры работ: 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аппаратура уплотнения малоканальная - испытание отдельных узлов и блоков на работоспособность, проверка и регулировка уровней несущих и контрольных частот и комплексная проверка через искусственную линию с регулировкой каналов; 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коммутаторы линейно-телеграфные - испытание блоков "БЦДС", "БТТ", "БИП" и "БПТГА - М"; 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коммутаторы телеграфные - комплексная проверка с регулировкой каналов;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полевые телефонные станции - проверка затухания на рабочих местах на прием и передачу, на абонентских комплектах "ЦБ", "МБ", "СА" и "ЦБ/МБ" в режиме "ЦБ" и на комплектах "ДС/МБ" в режиме "МБ", на абонентских комплектах "ДС/МБ" в режиме "ДС" и проверка затухания местного эффекта рабочего места коммутатора. </w:t>
      </w:r>
    </w:p>
    <w:bookmarkEnd w:id="1002"/>
    <w:bookmarkStart w:name="z1009" w:id="10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Лаборант по испытанию высокочастотной телефонно-телеграфной аппаратуры связи, 6 разряд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Характеристика работ: 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техническим условиям многоканальной (свыше 6 до 24 каналов) аппаратуры высокочастотного телефонирования проводной и радиорелейной связи, аппаратуры многоканального телеграфирования (вторичное уплотнение телефонных высокочастотных проводных и радиорелейных каналов);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испытание специальной телефонной и телеграфной аппаратуры связи;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измерительных приборов по всем параметрам;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приборов по эталонам;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таблиц и графиков поправок;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частотных характеристик и доведение их до норм технических условий (при необходимости).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Должен знать: 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испытание аппаратуры;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чертежей, принципиальных и монтажных схем высокочастотной многоканальной аппаратуры;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высокочастотного телефонирования и телеграфирования и принципы вторичного уплотнения цепей;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типы, назначение и параметры полупроводниковых приборов, применяемых в испытуемой аппаратуре;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нахождения и устранения неисправностей в испытуемой аппаратуре и приборах;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настройки и регулировки всех трактов аппаратуры.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Требуется техническое и профессиональное (среднее специальное и профессиональное) образование.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Примеры работ: 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аппаратура высокочастотная многоканальная - проверка работы задающего генератора, несущих, индивидуальных, групповых и контрольных частот, работы индивидуального и группового оборудования, группового преобразователя, проверка на работу в 2 и 4 проводных режимах испытания аппаратуры "на себя" и проверка затухания каналов; 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аппаратура многоканального тонального телеграфирования - проверка уровня передачи на выходе аппаратуры, диаграммы уровней и работу группового оборудования передачи и приема; 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аппаратура многоканальная - проверка работы "на себя" и через искусственную линию с регулировкой каналов;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генераторы стандартных сигналов, сложных напряжений и импульсов, осциллографы электронные, импульсные, анализаторы спектров - проверка, испытание, настройка и регулировка. </w:t>
      </w:r>
    </w:p>
    <w:bookmarkEnd w:id="1023"/>
    <w:bookmarkStart w:name="z1030" w:id="1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Моторист подвижных мишеней, 3 разряд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Характеристика работ: 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двигателя и вспомогательными механизмами подвижных специальных мишеней при простой буксировке в одном направлении с обратной оттяжкой мишеней;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стационарных и передвижных мишеней различных конструкций и назначений при стрельбе из артиллерийских систем;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механизмов на различной скорости движения;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ненормальностей в работе установок и устранение их;</w:t>
      </w:r>
    </w:p>
    <w:bookmarkEnd w:id="1029"/>
    <w:bookmarkStart w:name="z103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текущего ремонта подвижных мишеней;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сращивание тросов и уход за ними;</w:t>
      </w:r>
    </w:p>
    <w:bookmarkEnd w:id="1031"/>
    <w:bookmarkStart w:name="z103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дополнительных блоков для тросов;</w:t>
      </w:r>
    </w:p>
    <w:bookmarkEnd w:id="1032"/>
    <w:bookmarkStart w:name="z103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ориентировочная прокладка направлений и директрис для артиллерийских стрельб в соответствии с задачами курса стрельб и условиями работы подвижных мишеней;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различных плоских макетов для стрельб.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Должен знать: </w:t>
      </w:r>
    </w:p>
    <w:bookmarkEnd w:id="1035"/>
    <w:bookmarkStart w:name="z104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организации стрельб по подвижным мишеням при выполнении всех задач курса стрельб и меры безопасности при них;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двигателей внутреннего сгорания;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действия механических аэростатных лебедок, танковых коробок скоростей;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движущихся агрегатов подвижных мишеней, основанных на принципе системного передвижения нескольких мишеней под различными углами;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движения мишеней для создания необходимых скоростей движения по показаниям приборов;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различных подвижных макетов;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классификацию, причины возникновения, меры предупреждения и способы устранения неисправностей в механизмах управления мишенями;</w:t>
      </w:r>
    </w:p>
    <w:bookmarkEnd w:id="1042"/>
    <w:bookmarkStart w:name="z104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топлива и смазок.</w:t>
      </w:r>
    </w:p>
    <w:bookmarkEnd w:id="1043"/>
    <w:bookmarkStart w:name="z1050" w:id="1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Моторист подвижных мишеней, 4 разряд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Характеристика работ: 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двигателя и вспомогательными механизмами подвижных мишеней при сложной буксировке в двух направлениях с обратной оттяжкой;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подвижных мишеней;</w:t>
      </w:r>
    </w:p>
    <w:bookmarkEnd w:id="1047"/>
    <w:bookmarkStart w:name="z105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различных объемных макетов для производства стрельб.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Должен знать: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устройство и принцип действия различных подвижных мишеней и вспомогательных механизмов, агрегатов и узлов;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движущих механизмов для передвижения макетов танков;</w:t>
      </w:r>
    </w:p>
    <w:bookmarkEnd w:id="1051"/>
    <w:bookmarkStart w:name="z105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движущих агрегатов подвижных мишеней, основанных на принципе бесконечно движущегося троса; 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ведомостей, чтение чертежей и схем.</w:t>
      </w:r>
    </w:p>
    <w:bookmarkEnd w:id="1053"/>
    <w:bookmarkStart w:name="z1060" w:id="1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Сборщик ракетного и торпедного оружия, 2 разряд</w:t>
      </w:r>
    </w:p>
    <w:bookmarkEnd w:id="1054"/>
    <w:bookmarkStart w:name="z106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Характеристика работ: 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агрегатов и узлов простой и средней сложности;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работ по подготовке оборудования, приборов, инструмента, приспособлений и элементов изделий к проверкам;</w:t>
      </w:r>
    </w:p>
    <w:bookmarkEnd w:id="1057"/>
    <w:bookmarkStart w:name="z106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промывка, обдувка и смазка деталей и агрегатов изделий;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выправление вмятин оболочек несложных агрегатов;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красок и лаков простых колеров;</w:t>
      </w:r>
    </w:p>
    <w:bookmarkEnd w:id="1060"/>
    <w:bookmarkStart w:name="z10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покраски поверхностей агрегатов и изделий;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цифр и букв по трафаретам;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шлангов высокого и низкого давления;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монтажных операций при горизонтальных проверках изделий под руководством сборщика более высокой квалификации;</w:t>
      </w:r>
    </w:p>
    <w:bookmarkEnd w:id="1064"/>
    <w:bookmarkStart w:name="z107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Должен знать: 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устройства двигательной установки изделия и порядок подготовки оборудования и аппаратуры к проверкам;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ракетами и торпедами;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ремонтируемых торпед, ракет и агрегатов;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несложных агрегатов и наименования деталей;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смазочным материалам и способы их применения;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контрольно-измерительными приборами и шлангами высокого и низкого давления.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Примеры работ: 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практические зарядные отделения, машинные краны и кормовые отделения торпед выпуска до 1955 года – разборка; 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практические зарядные отделения, и кормовые отделения торпед - покраска наружных и внутренних поверхностей;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резервуары, аккумуляторные и кормовые отделения торпед - чистка на станках с применением шлифовальной шкурки. </w:t>
      </w:r>
    </w:p>
    <w:bookmarkEnd w:id="1075"/>
    <w:bookmarkStart w:name="z1082" w:id="1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Сборщик ракетного и торпедного оружия, 3 разряд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Характеристика работ: 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изделия на агрегаты, разборка сложных агрегатов, ремонт, сборка и регулировка агрегатов средней сложности;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пневматические и гидравлические испытания узлов и агрегатов давлением до 20 килограмм на сантиметр квадратный;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целостности жил и сопротивления изоляции токоведущих цепей узлов и агрегатов торпед;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простых схем электрических агрегатов;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выведение глубоких рисок и коррозии с наружных поверхностей изделий с применением шлифовальных машинок или шлифовальных кругов на станках;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неисправностей, обнаруженных при проверках и испытаниях несложных агрегатов;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покраска внутренних труднодоступных поверхностей и наружных поверхностей с нанесением краски в 3 - 4 слоя;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и химическая обработка деталей, узлов и агрегатов изделий специальными растворами;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нанесение смазок на внутренние поверхности воздушных резервуаров, баллонов и водяных отсеков изделия;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при горизонтальных проверках изделий.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Должен знать: 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сложных агрегатов, изделий;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электроизмерительных приборов;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материалах, применяемых при ремонте и их заменителях;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допусках и посадках и обозначение их на чертежах;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вызывающие коррозию металла при хранении изделий, методы защиты их от коррозии.</w:t>
      </w:r>
    </w:p>
    <w:bookmarkEnd w:id="1093"/>
    <w:bookmarkStart w:name="z11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Примеры работ: 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баки топливные изделия - пневматические и гидравлические испытания; 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гермокороба приборов - пайка, проверка на герметичность; 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двигательные установки изделий - средний ремонт; 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люки лазов - ремонт, установка; 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практические зарядные отделения, кормовые отделения и хвостовые части изделий выпуска до 1955 года - разборка;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практические зарядные отделения, кормовые изделия и хвостовые части изделия выпуска после 1955 года - разборка; 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приборы систем управления - снятие и установка; 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резервуары, аккумуляторные отделения, двигатели, парогазогенераторы, камеры сгорания, подогревательные и гидростатические аппараты, рулевые машинки, пусковые блоки, распределители смазки, регуляторы количества воды, водяные помпы, клапаны, механизмы переключения, замедлители, вытеснители, пневматические курки, контакторы - разборка; 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сеть кабельная изделий - демонтаж, монтаж, замена дефектных участков, проверка годности и сопротивления изоляции; 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соединения фланцевые топливных и воздушных систем - подготовка стыков и проверка на герметичность; 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топливные баки, приборные отсеки, хвостовые части - расстановка; 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трубопроводы воздушной системы - демонтаж, ремонт и установка; 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шумоизлучатели, релейные блоки, распределительные коробки - проверка.</w:t>
      </w:r>
    </w:p>
    <w:bookmarkEnd w:id="1107"/>
    <w:bookmarkStart w:name="z1114" w:id="1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Сборщик ракетного и торпедного оружия, 4 разряд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Характеристика работ: 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работы при горизонтальных проверках изделий;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сборка, регулировка, отработка сложных и разборка особо сложных агрегатов изделий;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притирка и подготовка клапанов и штоков узлов и агрегатов;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зенковка и развертка посадочных мест и притупление усиков притирами;</w:t>
      </w:r>
    </w:p>
    <w:bookmarkEnd w:id="1113"/>
    <w:bookmarkStart w:name="z11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пневматические и гидравлические испытания узлов и агрегатов давления свыше 20 килограмм на сантиметр квадратный;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агрегатов методом прогона;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вывеска практических зарядных отделений изделий;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хвостовых частей изделий;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неисправностей, обнаруженных при проверках и испытаниях сложных агрегатов;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барометрических приборов;</w:t>
      </w:r>
    </w:p>
    <w:bookmarkEnd w:id="1119"/>
    <w:bookmarkStart w:name="z11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магнитного состояния торпед и их размагничивание;</w:t>
      </w:r>
    </w:p>
    <w:bookmarkEnd w:id="1120"/>
    <w:bookmarkStart w:name="z11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изделий в сборе к испытаниям наружным гидравлическим давлением;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изделий к выстрелу (пуску) под руководством сборщика более высокой квалификации;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травление, лужение и пайка доньев и корпусов резервуаров изделий при капитальном ремонте.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Должен знать: 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регулировку и испытание агрегатов;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ответственных агрегатов ремонтируемых изделий;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электросхемы и схемы путей энергокомпонентов разъемных частей изделий;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притирочные материалы и способы их применения;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состав химических и специальных растворителей для обезжиривания и отработки деталей, узлов и агрегатов изделий;</w:t>
      </w:r>
    </w:p>
    <w:bookmarkEnd w:id="1129"/>
    <w:bookmarkStart w:name="z113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специальных смазок;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при взаимозаменяемости деталей и сложных агрегатов;</w:t>
      </w:r>
    </w:p>
    <w:bookmarkEnd w:id="1131"/>
    <w:bookmarkStart w:name="z113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приготовления изделий к выстрелу;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порядок пользования формулярами;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осмотров и ремонта изделий, сроки и причины, определяющие их выполнение.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Примеры работ: 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автоматика двигательных установок - разборка, замена элементов, сборка; </w:t>
      </w:r>
    </w:p>
    <w:bookmarkEnd w:id="1136"/>
    <w:bookmarkStart w:name="z114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арматура топливных баков - демонтаж, ремонт, установка; 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баки топливные, отсеки приборные, части хвостовые - ремонт, оборка узлов, состыковка; 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типа "239" - отработка;</w:t>
      </w:r>
    </w:p>
    <w:bookmarkEnd w:id="1139"/>
    <w:bookmarkStart w:name="z114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изделия и приборы системы управления - подключение к проверочной аппаратуре и отключение; 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"КАП-3", "ПАС-ГР", "АД-3" - проверка; </w:t>
      </w:r>
    </w:p>
    <w:bookmarkEnd w:id="1141"/>
    <w:bookmarkStart w:name="z114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практические зарядные отделения, кормовые отделения и хвостовые части изделий выпуска после 1955 года - сборка; 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регуляторы давления, блоки запорных клапанов, водяные насосы, пакетные выключатели, инерционные ударники, дистанционные предохранители и электрозапальные устройства - разборка; </w:t>
      </w:r>
    </w:p>
    <w:bookmarkEnd w:id="1143"/>
    <w:bookmarkStart w:name="z115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резервуары, аккумуляторные отделения, двигатели, парагазогенераторы, камеры сгорания, подогревательные и гидростатические аппараты, рулевые машинки, пусковые блоки, распределители смазки, регуляторы количества воды, водяные помпы, машинные краны, клапаны, механизмы переключения, замедлители, витеснители, пневматические курки, контакторы - сборка, регулировка; </w:t>
      </w:r>
    </w:p>
    <w:bookmarkEnd w:id="1144"/>
    <w:bookmarkStart w:name="z115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сигнализаторы контроля уровня - монтаж, испытания. </w:t>
      </w:r>
    </w:p>
    <w:bookmarkEnd w:id="1145"/>
    <w:bookmarkStart w:name="z1152" w:id="1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Сборщик ракетного и торпедного оружия, 5 разряд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Характеристика работ: </w:t>
      </w:r>
    </w:p>
    <w:bookmarkEnd w:id="1147"/>
    <w:bookmarkStart w:name="z115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и приборов к проверкам изделий;</w:t>
      </w:r>
    </w:p>
    <w:bookmarkEnd w:id="1148"/>
    <w:bookmarkStart w:name="z115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двигательной установки изделия;</w:t>
      </w:r>
    </w:p>
    <w:bookmarkEnd w:id="1149"/>
    <w:bookmarkStart w:name="z11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элементов двигательной установки под руководством сборщика более высокой квалификации;</w:t>
      </w:r>
    </w:p>
    <w:bookmarkEnd w:id="1150"/>
    <w:bookmarkStart w:name="z11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регулировка и отработка особо сложных агрегатов;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притирка и подгонка поршней, золотников и цилиндров узлов и агрегатов изделий;</w:t>
      </w:r>
    </w:p>
    <w:bookmarkEnd w:id="1152"/>
    <w:bookmarkStart w:name="z11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тренировка емкостей специальными продуктами;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материальной части, отработка стоповых и электрических схем изделий в сборе;</w:t>
      </w:r>
    </w:p>
    <w:bookmarkEnd w:id="1154"/>
    <w:bookmarkStart w:name="z116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вывеска и центровка изделий в сборе;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неисправностей, обнаруженных при проверках и испытаниях более сложных агрегатов изделий.</w:t>
      </w:r>
    </w:p>
    <w:bookmarkEnd w:id="1156"/>
    <w:bookmarkStart w:name="z11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Должен знать: </w:t>
      </w:r>
    </w:p>
    <w:bookmarkEnd w:id="1157"/>
    <w:bookmarkStart w:name="z11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действия, порядок эксплуатации проверочного оборудования, контрольно-измерительных приборов и инструмента;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устройства корпуса изделий и двигательной установки;</w:t>
      </w:r>
    </w:p>
    <w:bookmarkEnd w:id="1159"/>
    <w:bookmarkStart w:name="z116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проверок двигательной установки;</w:t>
      </w:r>
    </w:p>
    <w:bookmarkEnd w:id="1160"/>
    <w:bookmarkStart w:name="z116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работ при проверках электросхемы и схемы изделий;</w:t>
      </w:r>
    </w:p>
    <w:bookmarkEnd w:id="1161"/>
    <w:bookmarkStart w:name="z116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энергокомпоненты изделий, находящихся в ремонте;</w:t>
      </w:r>
    </w:p>
    <w:bookmarkEnd w:id="1162"/>
    <w:bookmarkStart w:name="z116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испытания изделий наружным гидравлическим давлением при хранении и подаче их на места;</w:t>
      </w:r>
    </w:p>
    <w:bookmarkEnd w:id="1163"/>
    <w:bookmarkStart w:name="z117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приготовления изделий к пуску и организацию подачи их на стартовые позиции;</w:t>
      </w:r>
    </w:p>
    <w:bookmarkEnd w:id="1164"/>
    <w:bookmarkStart w:name="z117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состав продуктов, применяемых при тренировках емкостей;</w:t>
      </w:r>
    </w:p>
    <w:bookmarkEnd w:id="1165"/>
    <w:bookmarkStart w:name="z117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приборов курса, применяемых при проверках перекладки вертикальных рулей;</w:t>
      </w:r>
    </w:p>
    <w:bookmarkEnd w:id="1166"/>
    <w:bookmarkStart w:name="z117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и схемы особо сложных агрегатов.</w:t>
      </w:r>
    </w:p>
    <w:bookmarkEnd w:id="1167"/>
    <w:bookmarkStart w:name="z117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Примеры работ:</w:t>
      </w:r>
    </w:p>
    <w:bookmarkEnd w:id="1168"/>
    <w:bookmarkStart w:name="z117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автоматы глубины, сильфонно-маятниковые приборы - ремонт; 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двигательные установки изделий - капитальный ремонт; </w:t>
      </w:r>
    </w:p>
    <w:bookmarkEnd w:id="1170"/>
    <w:bookmarkStart w:name="z117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донышки воздушного резервуара - проверка на магнитном и ультразвуковом дефектоскопах; </w:t>
      </w:r>
    </w:p>
    <w:bookmarkEnd w:id="1171"/>
    <w:bookmarkStart w:name="z117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регуляторы давления изделия, блоки запорных клапанов, водяные насосы, пакетные выключатели, инерционные ударники, дистанционные предохранители и электрозапальные устройства - сборка, регулировка; 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резервуары - замер толщины стенок прибором "УДМ-1".</w:t>
      </w:r>
    </w:p>
    <w:bookmarkEnd w:id="1173"/>
    <w:bookmarkStart w:name="z1180" w:id="1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Сборщик ракетного и торпедного оружия, 6 разряд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работ: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комплексные испытания изделий;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постановка элементов и приборов изделия при проверках;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пристрелка (проверка) изделий и определение неисправностей по снятым диаграммам;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отстрел двигателей и пускорегулирующей аппаратуры изделий на специальных установках (тормозе, мулинетке, стенде) и их регулировка;</w:t>
      </w:r>
    </w:p>
    <w:bookmarkEnd w:id="1179"/>
    <w:bookmarkStart w:name="z118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установок в процессе работ;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роторов двигателей изделий;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перекладки горизонтальных и вертикальных рулей и регулировка их.</w:t>
      </w:r>
    </w:p>
    <w:bookmarkEnd w:id="1182"/>
    <w:bookmarkStart w:name="z11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Должен знать: 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комплексные испытания изделий;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изделия и двигательной установки;</w:t>
      </w:r>
    </w:p>
    <w:bookmarkEnd w:id="1185"/>
    <w:bookmarkStart w:name="z119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электрического пневматического оборудования;</w:t>
      </w:r>
    </w:p>
    <w:bookmarkEnd w:id="1186"/>
    <w:bookmarkStart w:name="z119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документацию на изделие и двигательную установку;</w:t>
      </w:r>
    </w:p>
    <w:bookmarkEnd w:id="1187"/>
    <w:bookmarkStart w:name="z11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проведения проверок двигательной установки и ее элементов;</w:t>
      </w:r>
    </w:p>
    <w:bookmarkEnd w:id="1188"/>
    <w:bookmarkStart w:name="z119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замены отдельных элементов изделия;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определения влажности воздуха и порядок проверки его на отсутствие примесей и масла;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газов;</w:t>
      </w:r>
    </w:p>
    <w:bookmarkEnd w:id="1191"/>
    <w:bookmarkStart w:name="z11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пневматические системы изделий;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проверкам пневматические системы;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регистрирующих приборов, порядок расшифровки диаграммы;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аппаратов для пристрелки изделий;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автоматов глубины;</w:t>
      </w:r>
    </w:p>
    <w:bookmarkEnd w:id="1196"/>
    <w:bookmarkStart w:name="z120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регулировки специальных установок для отстрела двигателей изделий.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Примеры работ: </w:t>
      </w:r>
    </w:p>
    <w:bookmarkEnd w:id="1198"/>
    <w:bookmarkStart w:name="z120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автоматы глубины, сифонно-маятниковые приборы - сборка, регулировка; </w:t>
      </w:r>
    </w:p>
    <w:bookmarkEnd w:id="1199"/>
    <w:bookmarkStart w:name="z120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двигатели ракет - общая сборка, отладка и регулировка систем; 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ракеты - общая сборка, отладка и регулировка систем, комплексные испытания.</w:t>
      </w:r>
    </w:p>
    <w:bookmarkEnd w:id="1201"/>
    <w:bookmarkStart w:name="z1208" w:id="1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Слесарь по обслуживанию ракетного трека, 2 разряд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Характеристика работ: </w:t>
      </w:r>
    </w:p>
    <w:bookmarkEnd w:id="1203"/>
    <w:bookmarkStart w:name="z121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инварных реек по уровню специальных штативов на рельсовые нити под оптические приборы при проведении съемок на ракетном треке;</w:t>
      </w:r>
    </w:p>
    <w:bookmarkEnd w:id="1204"/>
    <w:bookmarkStart w:name="z121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рельсовыми нитями и профилактика узлов крепления;</w:t>
      </w:r>
    </w:p>
    <w:bookmarkEnd w:id="1205"/>
    <w:bookmarkStart w:name="z121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с ракетного трека направляющей тележки;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направляющей тележки со ступенью ракетного поезда перед протаскиванием.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Должен знать: 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установок инварных реек по уровню и специальных штативов;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рабочего инструмента и порядок пользования ими при производстве работ;</w:t>
      </w:r>
    </w:p>
    <w:bookmarkEnd w:id="1210"/>
    <w:bookmarkStart w:name="z121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порядок установки и снятия с ракетного трека направляющей тележки;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шарового и цилиндрического уровня;</w:t>
      </w:r>
    </w:p>
    <w:bookmarkEnd w:id="1212"/>
    <w:bookmarkStart w:name="z1219" w:id="1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Слесарь по обслуживанию ракетного трека, 3 разряд</w:t>
      </w:r>
    </w:p>
    <w:bookmarkEnd w:id="1213"/>
    <w:bookmarkStart w:name="z122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Характеристика работ: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погрузка, транспортировка и разгрузка ступени ракетного поезда;</w:t>
      </w:r>
    </w:p>
    <w:bookmarkEnd w:id="1215"/>
    <w:bookmarkStart w:name="z122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правка и выверка рельсовых нитей путем перемещения подрельсовых балок;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измерительной базы для правки и рихтовки рельсовой нити;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первой рельсовой нити ракетного трека по струне и второй рельсовой нити по первой (базовой);</w:t>
      </w:r>
    </w:p>
    <w:bookmarkEnd w:id="1218"/>
    <w:bookmarkStart w:name="z122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разрушенного участка рельсовой нити;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рельсовых нитей к сварке и шлифовке мест сварки;</w:t>
      </w:r>
    </w:p>
    <w:bookmarkEnd w:id="1220"/>
    <w:bookmarkStart w:name="z122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вспомогательного оборудования под руководством слесаря-наладчика более высокой квалификации.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Должен знать: </w:t>
      </w:r>
    </w:p>
    <w:bookmarkEnd w:id="1222"/>
    <w:bookmarkStart w:name="z122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контрольно-измерительного инструмента и порядок пользования им при производстве ремонтно-восстановительных работ ракетного трека;</w:t>
      </w:r>
    </w:p>
    <w:bookmarkEnd w:id="1223"/>
    <w:bookmarkStart w:name="z123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припуски, разновысотности и углы при подготовке рельсовых нитей к сварке;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абразивные материалы и инструменты, применяемые для шлифования сварных стыков;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порядок установки натяжного устройства с динамометром, прибора разновысотности и измерителя ширины колеи;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передвижного шлифовального станка, порядок его обслуживания и настройки.</w:t>
      </w:r>
    </w:p>
    <w:bookmarkEnd w:id="1227"/>
    <w:bookmarkStart w:name="z1234" w:id="1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Слесарь по обслуживанию ракетного трека, 4 разряд</w:t>
      </w:r>
    </w:p>
    <w:bookmarkEnd w:id="1228"/>
    <w:bookmarkStart w:name="z123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Характеристика работ: 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отклонений рельсовой нити ракетного трека от реперной линии по индикаторному жезлу;</w:t>
      </w:r>
    </w:p>
    <w:bookmarkEnd w:id="1230"/>
    <w:bookmarkStart w:name="z123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отклонений рельсовой нити в плане по подвижной визирной цели, с точностью до 0,01 миллиметра;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предпусковая проверка рельсовых дорожек по ширине колеи и подготовка ее к пуску изделий;</w:t>
      </w:r>
    </w:p>
    <w:bookmarkEnd w:id="1232"/>
    <w:bookmarkStart w:name="z123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ракетном треке контактных кронштейнов по ступени ракетного поезда;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рельсовую дорожку ракетного трека и испытание неснаряженной ступени ракетного поезда протаскиванием;</w:t>
      </w:r>
    </w:p>
    <w:bookmarkEnd w:id="1234"/>
    <w:bookmarkStart w:name="z124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рельсовую дорожку снаряженных ступеней ракетного поезда, стыковка ракетного поезда;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шпангоутов на финише ракетного трека по заданным углам встречи.</w:t>
      </w:r>
    </w:p>
    <w:bookmarkEnd w:id="1236"/>
    <w:bookmarkStart w:name="z124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Должен знать: 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контрольно-измерительного инструмента и порядок пользования им;</w:t>
      </w:r>
    </w:p>
    <w:bookmarkEnd w:id="1238"/>
    <w:bookmarkStart w:name="z124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рельсовому пути ракетного трека, способы их проверки;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управления путеизмерительной тележкой;</w:t>
      </w:r>
    </w:p>
    <w:bookmarkEnd w:id="1240"/>
    <w:bookmarkStart w:name="z124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контактных кронштейнов на ракетном треке;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испытания неснаряженной ступени ракетного поезда протаскиванием;</w:t>
      </w:r>
    </w:p>
    <w:bookmarkEnd w:id="1242"/>
    <w:bookmarkStart w:name="z124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снаряженных ступеней ракетного поезда на рельсовой дорожке и последовательность проведения работ по их стыковке в ракетный поезд;</w:t>
      </w:r>
    </w:p>
    <w:bookmarkEnd w:id="1243"/>
    <w:bookmarkStart w:name="z125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порядок установки шпангоутов по заданным углам встречи с помощью буссоли, квадранта и нивелира;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плановой и высотной выверки рельсовой дорожки;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оптических приборов.</w:t>
      </w:r>
    </w:p>
    <w:bookmarkEnd w:id="1246"/>
    <w:bookmarkStart w:name="z1253" w:id="1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Слесарь по обслуживанию ракетного трека, 5 разряд</w:t>
      </w:r>
    </w:p>
    <w:bookmarkEnd w:id="1247"/>
    <w:bookmarkStart w:name="z125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работ:</w:t>
      </w:r>
    </w:p>
    <w:bookmarkEnd w:id="1248"/>
    <w:bookmarkStart w:name="z125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опорных точек рельсовой нити и их установка в проектное положение;</w:t>
      </w:r>
    </w:p>
    <w:bookmarkEnd w:id="1249"/>
    <w:bookmarkStart w:name="z125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боевой головки ракеты на эстакаду;</w:t>
      </w:r>
    </w:p>
    <w:bookmarkEnd w:id="1250"/>
    <w:bookmarkStart w:name="z125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наиболее сложных ракетных поездов на рельсовую дорожку ракетного трека.</w:t>
      </w:r>
    </w:p>
    <w:bookmarkEnd w:id="1251"/>
    <w:bookmarkStart w:name="z125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Должен знать: </w:t>
      </w:r>
    </w:p>
    <w:bookmarkEnd w:id="1252"/>
    <w:bookmarkStart w:name="z125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точность установки рельсовых нитей в опорных точках в плане и по высоте;</w:t>
      </w:r>
    </w:p>
    <w:bookmarkEnd w:id="1253"/>
    <w:bookmarkStart w:name="z126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приборов для измерения ширины колеи и разновысотность, порядок их обслуживания и настройки;</w:t>
      </w:r>
    </w:p>
    <w:bookmarkEnd w:id="1254"/>
    <w:bookmarkStart w:name="z126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порядок подвески головки ракеты на эстакаду;</w:t>
      </w:r>
    </w:p>
    <w:bookmarkEnd w:id="1255"/>
    <w:bookmarkStart w:name="z126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проверки оптических приборов;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дефектов в измерительных приборах, меры их предупреждения и способы устранения.</w:t>
      </w:r>
    </w:p>
    <w:bookmarkEnd w:id="1257"/>
    <w:bookmarkStart w:name="z1264" w:id="1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Лаборант по испытанию ракет, приборов и пусковых установок, 4 разряд</w:t>
      </w:r>
    </w:p>
    <w:bookmarkEnd w:id="1258"/>
    <w:bookmarkStart w:name="z126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Характеристика работ: </w:t>
      </w:r>
    </w:p>
    <w:bookmarkEnd w:id="1259"/>
    <w:bookmarkStart w:name="z126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испытательной аппаратуры, оборудования, стендов, пультов и инструмента к проверкам;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приборов по заданной программе;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подготовка к испытаниям пусковых установок и стартового оборудования;</w:t>
      </w:r>
    </w:p>
    <w:bookmarkEnd w:id="1262"/>
    <w:bookmarkStart w:name="z126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приспособлений на пусковых установках;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пусков изделий и стрельб из специальных установок под руководством лаборанта более высокой квалификации;</w:t>
      </w:r>
    </w:p>
    <w:bookmarkEnd w:id="1264"/>
    <w:bookmarkStart w:name="z1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токов в цепях изделия;</w:t>
      </w:r>
    </w:p>
    <w:bookmarkEnd w:id="1265"/>
    <w:bookmarkStart w:name="z127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контрольно-измерительными приборами и инструментом;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ракеты к проверкам по заданной программе;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шлангов пневматической сети к ракете и к пневматическому оборудованию и отключение их;</w:t>
      </w:r>
    </w:p>
    <w:bookmarkEnd w:id="1268"/>
    <w:bookmarkStart w:name="z127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ракеты или отдельных магистралей двигательной установки;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 утечки воздуха из системы и устранение неполадок;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сжатого воздуха, применяемого при проверках.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Должен знать: </w:t>
      </w:r>
    </w:p>
    <w:bookmarkEnd w:id="1272"/>
    <w:bookmarkStart w:name="z127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ракеты и комплектующих элементов;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узлов и механизмов пусковой установки;</w:t>
      </w:r>
    </w:p>
    <w:bookmarkEnd w:id="1274"/>
    <w:bookmarkStart w:name="z128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двигателей установки в комплексе и по ее установкам;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ракетами и боеприпасами;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и устройство простых приборов ракеты;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проведение проверок приборов;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проверкам и программ проверок;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проверок и осмотров;</w:t>
      </w:r>
    </w:p>
    <w:bookmarkEnd w:id="1280"/>
    <w:bookmarkStart w:name="z12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на разборку, ремонт и сборку узлов и механизмов пусковой установки;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эксплуатации контрольно-измерительных приборов инструмента, пультов, стендов, применяемых при проверках приборов;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источников питания;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на проведение пусков, несложные чертежи;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и принципиальные электрические схемы.</w:t>
      </w:r>
    </w:p>
    <w:bookmarkEnd w:id="1285"/>
    <w:bookmarkStart w:name="z1292" w:id="1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Лаборант по испытанию ракет, приборов и пусковых установок, 5 разряд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Характеристика работ: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наладка сложных электрических схем ракеты;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изделий, подбор приборов и сборка схемы контроля изделия при испытаниях;</w:t>
      </w:r>
    </w:p>
    <w:bookmarkEnd w:id="1289"/>
    <w:bookmarkStart w:name="z129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выявленных дефектов в работе аппаратуры ракеты;</w:t>
      </w:r>
    </w:p>
    <w:bookmarkEnd w:id="1290"/>
    <w:bookmarkStart w:name="z129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необходимых вычислений;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схем для проверки электромеханических взрывательных устройств;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пневматическим оборудованием;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на проведение проверки.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Должен знать: 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принципиальную схему системы управления и техническую документацию ракеты, аппаратуры и контрольно-измерительных приборов, применяемых при горизонтальных проверках;</w:t>
      </w:r>
    </w:p>
    <w:bookmarkEnd w:id="1296"/>
    <w:bookmarkStart w:name="z130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проведения горизонтальных проверок;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электрической радиотехники и газовой динамики;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и устройство сложных приборов ракеты;</w:t>
      </w:r>
    </w:p>
    <w:bookmarkEnd w:id="1299"/>
    <w:bookmarkStart w:name="z130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штатных и опытных пусковых и специальных установок;</w:t>
      </w:r>
    </w:p>
    <w:bookmarkEnd w:id="1300"/>
    <w:bookmarkStart w:name="z130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пультов и приборов пускового оборудования;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проведение проверки приборов на ремонт и сборку пусковых установок;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сложного контрольно-измерительного инструмента и приборов;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взрывных устройств;</w:t>
      </w:r>
    </w:p>
    <w:bookmarkEnd w:id="1304"/>
    <w:bookmarkStart w:name="z131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взрываемых веществ, применяемых в электродетонаторах, электрических запалах, капсюлях-детонаторах;</w:t>
      </w:r>
    </w:p>
    <w:bookmarkEnd w:id="1305"/>
    <w:bookmarkStart w:name="z131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проверку герметичности отдельных магистралей установки;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пневматического оборудования, манометров и иных приборов, используемых при проверке герметичности;</w:t>
      </w:r>
    </w:p>
    <w:bookmarkEnd w:id="1307"/>
    <w:bookmarkStart w:name="z131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результатов проверок;</w:t>
      </w:r>
    </w:p>
    <w:bookmarkEnd w:id="1308"/>
    <w:bookmarkStart w:name="z131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чертежи, монтажные и принципиальные схемы средней сложности.</w:t>
      </w:r>
    </w:p>
    <w:bookmarkEnd w:id="1309"/>
    <w:bookmarkStart w:name="z131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Примеры работ: </w:t>
      </w:r>
    </w:p>
    <w:bookmarkEnd w:id="1310"/>
    <w:bookmarkStart w:name="z131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автопилоты, бортовая радиоаппаратура - проверка работы; 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и узлы контрольной и регистрирующей аппаратуры типа "КИПС" - настройка и ремонт;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изделия типа "ЗЭ27" - установка на стенд для испытания, монтаж защитных устройств, подключение имитатора типа "ПИМ"; </w:t>
      </w:r>
    </w:p>
    <w:bookmarkEnd w:id="1313"/>
    <w:bookmarkStart w:name="z132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контрольно-испытательная аппаратура и силовое оборудование - производство регламентных работ; </w:t>
      </w:r>
    </w:p>
    <w:bookmarkEnd w:id="1314"/>
    <w:bookmarkStart w:name="z132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пульты контроля "ПУ-К", тестера "TT-1" или "ЛВО-5" - настройка и проверка; 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имитатор типа "ПИМ" - частичная разборка под контролем; 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ракеты - автономные проверки сложных систем;</w:t>
      </w:r>
    </w:p>
    <w:bookmarkEnd w:id="1317"/>
    <w:bookmarkStart w:name="z132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ракеты - выполнение заключительных операций после проведения комплексной проверки; 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цепи имитатора типа "ПИМ" - замер сопротивлений, напряжений и токов с помощью пульта "ПУ-К" и тестера.</w:t>
      </w:r>
    </w:p>
    <w:bookmarkEnd w:id="1319"/>
    <w:bookmarkStart w:name="z1326" w:id="1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Лаборант по испытанию ракет, приборов и пусковых установок, 6 разряд</w:t>
      </w:r>
    </w:p>
    <w:bookmarkEnd w:id="1320"/>
    <w:bookmarkStart w:name="z132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Характеристика работ: 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настройка сложных радиосхем;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проверкам и проверка радиоаппаратуры;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радиоизмерений;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отдельных элементов методики проведения испытаний пусковых установок;</w:t>
      </w:r>
    </w:p>
    <w:bookmarkEnd w:id="1325"/>
    <w:bookmarkStart w:name="z133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испытательной аппаратуры стендов и пультов;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элементов ракеты к приборам;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установка элементов дистанционного управления, контроль параметров двигательной установки на твердом топливе;</w:t>
      </w:r>
    </w:p>
    <w:bookmarkEnd w:id="1328"/>
    <w:bookmarkStart w:name="z133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полных автономных и комплексных проверок "РВ" и "ПИМ" имитаторов;</w:t>
      </w:r>
    </w:p>
    <w:bookmarkEnd w:id="1329"/>
    <w:bookmarkStart w:name="z133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неполная разборка "ПИМ" имитаторов после испытаний и полная - под руководством инженера;</w:t>
      </w:r>
    </w:p>
    <w:bookmarkEnd w:id="1330"/>
    <w:bookmarkStart w:name="z133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исходных данных на проведение пусков изделий;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датчиков телеметрической аппаратуры и установка их на изделиях;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дешифровка аппаратуры и установка их на изделиях;</w:t>
      </w:r>
    </w:p>
    <w:bookmarkEnd w:id="1333"/>
    <w:bookmarkStart w:name="z134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дешифровка телеметрических данных;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 результатам эксперимента данных для вычислительных работ.</w:t>
      </w:r>
    </w:p>
    <w:bookmarkEnd w:id="1335"/>
    <w:bookmarkStart w:name="z134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Должен знать: 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по эксплуатации и порядок лабораторных испытаний и полных проверок изделия;</w:t>
      </w:r>
    </w:p>
    <w:bookmarkEnd w:id="1337"/>
    <w:bookmarkStart w:name="z134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и устройства особо сложных приборов ракеты;</w:t>
      </w:r>
    </w:p>
    <w:bookmarkEnd w:id="1338"/>
    <w:bookmarkStart w:name="z134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методы проведения радиоизмерений;</w:t>
      </w:r>
    </w:p>
    <w:bookmarkEnd w:id="1339"/>
    <w:bookmarkStart w:name="z134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оценки результатов по автономным и комплексным проверкам;</w:t>
      </w:r>
    </w:p>
    <w:bookmarkEnd w:id="1340"/>
    <w:bookmarkStart w:name="z134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приемо-передающих устройств и импульсной радиотехники;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пусковых установок, стартового оборудования к проведению испытаний;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пусков изделий и стрельб из специальных установок;</w:t>
      </w:r>
    </w:p>
    <w:bookmarkEnd w:id="1343"/>
    <w:bookmarkStart w:name="z135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 чертежи, монтажные и принципиальные электросхемы.</w:t>
      </w:r>
    </w:p>
    <w:bookmarkEnd w:id="1344"/>
    <w:bookmarkStart w:name="z135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Требуется техническое и профессиональное (среднее специальное и профессиональное) образование.</w:t>
      </w:r>
    </w:p>
    <w:bookmarkEnd w:id="1345"/>
    <w:bookmarkStart w:name="z13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Примеры работ: </w:t>
      </w:r>
    </w:p>
    <w:bookmarkEnd w:id="1346"/>
    <w:bookmarkStart w:name="z13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бортовые узлы и элементы изделия - комплексная проверка; 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типа "ЗЭ27" и "ПИМ" имитаторы - полная подготовка для автономных и комплексных проверок;</w:t>
      </w:r>
    </w:p>
    <w:bookmarkEnd w:id="1348"/>
    <w:bookmarkStart w:name="z13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изделия - проверка основных параметров пульта контроля с помощью эталонных приборов; 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изделия - проведение комплексных испытаний, автономные проверки особо сложных систем; </w:t>
      </w:r>
    </w:p>
    <w:bookmarkEnd w:id="1350"/>
    <w:bookmarkStart w:name="z135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контрольно-измерительные установки - проверка и настройка;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"ПИМ" имитаторы - полная разборка хвостовой части и неполная сборка специальных подрывных устройств;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реле - проверка и регулировка работы;</w:t>
      </w:r>
    </w:p>
    <w:bookmarkEnd w:id="1353"/>
    <w:bookmarkStart w:name="z13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стартовое оборудование - подготовка к испытаниям.</w:t>
      </w:r>
    </w:p>
    <w:bookmarkEnd w:id="1354"/>
    <w:bookmarkStart w:name="z1361" w:id="1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Крешерник, 2 разряд</w:t>
      </w:r>
    </w:p>
    <w:bookmarkEnd w:id="1355"/>
    <w:bookmarkStart w:name="z13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Характеристика работ:</w:t>
      </w:r>
    </w:p>
    <w:bookmarkEnd w:id="1356"/>
    <w:bookmarkStart w:name="z13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ручных прессов для обжима крешерных столбиков;</w:t>
      </w:r>
    </w:p>
    <w:bookmarkEnd w:id="1357"/>
    <w:bookmarkStart w:name="z136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крешерных столбиков в крешерные приборы;</w:t>
      </w:r>
    </w:p>
    <w:bookmarkEnd w:id="1358"/>
    <w:bookmarkStart w:name="z13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вывинчивание крешерных приборов после испытания;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крешерных приборов к отправке;</w:t>
      </w:r>
    </w:p>
    <w:bookmarkEnd w:id="1360"/>
    <w:bookmarkStart w:name="z13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укупорка крешерных столбиков;</w:t>
      </w:r>
    </w:p>
    <w:bookmarkEnd w:id="1361"/>
    <w:bookmarkStart w:name="z13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крешерных приборов до и после испытаний, снятие заусенцев;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результатов обмера крешерных столбиков.</w:t>
      </w:r>
    </w:p>
    <w:bookmarkEnd w:id="1363"/>
    <w:bookmarkStart w:name="z13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Должен знать: </w:t>
      </w:r>
    </w:p>
    <w:bookmarkEnd w:id="1364"/>
    <w:bookmarkStart w:name="z137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ручных прессов для обжима крешерных столбиков;</w:t>
      </w:r>
    </w:p>
    <w:bookmarkEnd w:id="1365"/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укупорки крешерных столбиков;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испытаний;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записи результатов обмера крешерных столбиков;</w:t>
      </w:r>
    </w:p>
    <w:bookmarkEnd w:id="1368"/>
    <w:bookmarkStart w:name="z137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чистки и снятия заусенцов с деталей крешерных приборов;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обтирочные и смазочные материалы.</w:t>
      </w:r>
    </w:p>
    <w:bookmarkEnd w:id="1370"/>
    <w:bookmarkStart w:name="z1377" w:id="1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Крешерник, 3 разряд</w:t>
      </w:r>
    </w:p>
    <w:bookmarkEnd w:id="1371"/>
    <w:bookmarkStart w:name="z137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Характеристика работ: </w:t>
      </w:r>
    </w:p>
    <w:bookmarkEnd w:id="1372"/>
    <w:bookmarkStart w:name="z13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крешерных приборов, оборка и разборка их;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наружный осмотр и измерение микрометром крешерных столбиков до и после обжатия;</w:t>
      </w:r>
    </w:p>
    <w:bookmarkEnd w:id="1374"/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обжим крешерных столбиков на прессах в зависимости от ожидаемого давления при испытаниях;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коэффициентов крешерных столбиков или индивидуальных поправок;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необходимых для испытания крешерных приборов, крешерных столбиков;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(составление) таражных таблиц или таблиц коэффициентов;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обмер крешерных столбиков и определение давления;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крешерных пакетов-паспортов;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обмер диаметра отпечатка на упругом элементе с помощью измерительного крешерного микроскопа;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крешерного прибора в переходник двигателя;</w:t>
      </w:r>
    </w:p>
    <w:bookmarkEnd w:id="1382"/>
    <w:bookmarkStart w:name="z13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механических прессов;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записи результатов испытания двигателя.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Должен знать: 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крешерных приборов, размеры и типы крешерных столбиков;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обжатие и порядок выбора крешерных столбиков в зависимости от ожидаемого давления;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механических прессов и способы их наладки;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тарирования различных крешерных столбиков;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станка для чистки крешерных приборов,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мастик, применяемых для крешерных приборов;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и консервации приборов;</w:t>
      </w:r>
    </w:p>
    <w:bookmarkEnd w:id="1392"/>
    <w:bookmarkStart w:name="z139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микрометра и измерительного крешерного микроскопа и порядок работы с ними;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таражных таблиц;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работы крешерных приборов;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давления;</w:t>
      </w:r>
    </w:p>
    <w:bookmarkEnd w:id="1396"/>
    <w:bookmarkStart w:name="z14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материала крешерных столбиков.</w:t>
      </w:r>
    </w:p>
    <w:bookmarkEnd w:id="1397"/>
    <w:bookmarkStart w:name="z1404" w:id="1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Крешерник, 4 разряд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Характеристика работ: 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контрольных и испытываемых крешерных приборов при паспортизации приборов;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крешерной мастики для различных температур и испытание ее с помощью пенетрометра;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фотографирование отпечатков на упругих крешерных элементах и проявление фотопленки;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обмер диаметров фотоотпечатков;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результатов измерения давления на простейших счетных приборах;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гаражных прессов согласно техническим условиям.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Должен знать: 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размеры крешерных приборов и крешерных столбиков и их применение в зависимости от объема зарядной камеры и величины измеряемого давления;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подбора крешерных столбиков по коэффициентам и индивидуальным поправкам;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образцовых крешерных столбиков, эталонных и контрольных крешерных приборов;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микрометра и измерительного крешерного микроскопа;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фотоприставки к измерительному крешерному микроскопу и работу с ней;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мастик для различных температур;</w:t>
      </w:r>
    </w:p>
    <w:bookmarkEnd w:id="1412"/>
    <w:bookmarkStart w:name="z141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пенетрометра и его назначение.</w:t>
      </w:r>
    </w:p>
    <w:bookmarkEnd w:id="1413"/>
    <w:bookmarkStart w:name="z1420" w:id="1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Испытатель вооружения, 3 разряд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Характеристика работ: </w:t>
      </w:r>
    </w:p>
    <w:bookmarkEnd w:id="1415"/>
    <w:bookmarkStart w:name="z142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испытаниям и проведение всех видов испытательных стрельб из артиллерийских орудий калибра до 85 миллиметров и минометов;</w:t>
      </w:r>
    </w:p>
    <w:bookmarkEnd w:id="1416"/>
    <w:bookmarkStart w:name="z142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огневой позиции и установка на нее артиллерийских систем и минометов с креплением и выверкой;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всех видов испытательных стрельб (кроме прицельных) из стрелкового оружия (винтовок, карабинов, пистолетов-пулеметов, ручных и танковых пулеметов);</w:t>
      </w:r>
    </w:p>
    <w:bookmarkEnd w:id="1418"/>
    <w:bookmarkStart w:name="z142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боеприпасов к стрельбе в зависимости от вида испытаний;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заряжание и разряжение артиллерийских орудий и минометов;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стволов артиллерийских орудий, минометов и стрелкового оружия до и после стрельбы;</w:t>
      </w:r>
    </w:p>
    <w:bookmarkEnd w:id="1421"/>
    <w:bookmarkStart w:name="z14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неисправностей, обнаруженных в процессе испытаний;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по результатам испытаний;</w:t>
      </w:r>
    </w:p>
    <w:bookmarkEnd w:id="1423"/>
    <w:bookmarkStart w:name="z143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стволов автоматического оружия с подгонкой их по калибрам.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Должен знать: 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испытываемых артиллерийских систем, минометов и стрелкового оружия и взаимодействие их механизмов и частей;</w:t>
      </w:r>
    </w:p>
    <w:bookmarkEnd w:id="1426"/>
    <w:bookmarkStart w:name="z14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испытуемого вооружения;</w:t>
      </w:r>
    </w:p>
    <w:bookmarkEnd w:id="1427"/>
    <w:bookmarkStart w:name="z14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организации и проведению испытаний и соблюдению мер безопасности;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всевозможные виды испытаний вооружения и требования технических условий на испытание вооружения;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вооружения к испытаниям;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огневых позиций и порядок установки на них артиллерийских орудий и минометов;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и инструменты, применяемые при испытании;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боеприпасами и подготовка их к стрельбе;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заряжания и разряжения вооружения;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документации на проведенные испытания.</w:t>
      </w:r>
    </w:p>
    <w:bookmarkEnd w:id="1435"/>
    <w:bookmarkStart w:name="z1442" w:id="1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Испытатель вооружения, 4 разряд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Характеристика работ: 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испытаниям и проведение всех видов испытаний стрельбой артиллерийских орудий калибром свыше 85 миллиметров, автоматических и полуавтоматических зенитных орудий;</w:t>
      </w:r>
    </w:p>
    <w:bookmarkEnd w:id="1438"/>
    <w:bookmarkStart w:name="z14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испытаниям и проведение всех видов испытаний стрельбой (за исключением прицельных и велосимметрических) опытного стрелкового оружия и станковых, крупнокалиберных пулеметов, установленных на боевых машинах;</w:t>
      </w:r>
    </w:p>
    <w:bookmarkEnd w:id="1439"/>
    <w:bookmarkStart w:name="z144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стволов с подгонкой их по калибрам;</w:t>
      </w:r>
    </w:p>
    <w:bookmarkEnd w:id="1440"/>
    <w:bookmarkStart w:name="z144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стрелкового оружия при устранении всевозможных дефектов, обнаруженных при испытании;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затворов, полуавтоматики и механизмов наведения;</w:t>
      </w:r>
    </w:p>
    <w:bookmarkEnd w:id="1442"/>
    <w:bookmarkStart w:name="z14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боевых ручных гранат, запалов, взрывателей и пиротехнических средств.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Должен знать: 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испытываемых артиллерийских систем и стрелкового оружия и взаимодействие их частей и механизмов;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технические на испытание вооружения, их виды;</w:t>
      </w:r>
    </w:p>
    <w:bookmarkEnd w:id="1446"/>
    <w:bookmarkStart w:name="z145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организации и проведению испытаний;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порядок устранения неисправностей вооружения в процессе испытания; 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атмосферных условий на результаты испытаний;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внешней баллистики (кривизна траекторий, элементы рассеивания).</w:t>
      </w:r>
    </w:p>
    <w:bookmarkEnd w:id="1450"/>
    <w:bookmarkStart w:name="z1457" w:id="1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Испытатель вооружения, 5 разряд</w:t>
      </w:r>
    </w:p>
    <w:bookmarkEnd w:id="1451"/>
    <w:bookmarkStart w:name="z145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Характеристика работ: </w:t>
      </w:r>
    </w:p>
    <w:bookmarkEnd w:id="1452"/>
    <w:bookmarkStart w:name="z145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испытаниям и проведение испытаний стрельбой особо мощных образцов артиллерийских орудий и реактивных установок, самоходно-танковых орудий;</w:t>
      </w:r>
    </w:p>
    <w:bookmarkEnd w:id="1453"/>
    <w:bookmarkStart w:name="z146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проведение прицельных и велосиметрических испытательных стрельб из стрелкового оружия;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основных характеристик опытных образцов стрелкового оружия;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испытательных стрельб по определению баллистических характеристик оружия;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опытных гранат, взрывателей и пиротехнических средств;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неисправностей, обнаруженных при испытаниях вооружения.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Должен знать: 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испытываемого вооружения;</w:t>
      </w:r>
    </w:p>
    <w:bookmarkEnd w:id="1460"/>
    <w:bookmarkStart w:name="z146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испытаний вооружения;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испытаний самоходно-танковых орудий и реактивных установок;</w:t>
      </w:r>
    </w:p>
    <w:bookmarkEnd w:id="1462"/>
    <w:bookmarkStart w:name="z146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технических условий на испытание вооружения.</w:t>
      </w:r>
    </w:p>
    <w:bookmarkEnd w:id="1463"/>
    <w:bookmarkStart w:name="z1470" w:id="1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Испытатель вооружения, 6 разряд</w:t>
      </w:r>
    </w:p>
    <w:bookmarkEnd w:id="1464"/>
    <w:bookmarkStart w:name="z147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Характеристика работ: 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испытаниям и проведение испытаний стрельбой особо мощных образцов корабельной артиллерии и опытных образцов стабилизированного танкового вооружения;</w:t>
      </w:r>
    </w:p>
    <w:bookmarkEnd w:id="1466"/>
    <w:bookmarkStart w:name="z147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пусков из особо сложных ракетных установок;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неисправностей, обнаруженных при испытании вооружения.</w:t>
      </w:r>
    </w:p>
    <w:bookmarkEnd w:id="1468"/>
    <w:bookmarkStart w:name="z14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Должен знать:</w:t>
      </w:r>
    </w:p>
    <w:bookmarkEnd w:id="1469"/>
    <w:bookmarkStart w:name="z14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особо мощной корабельной артиллерии;</w:t>
      </w:r>
    </w:p>
    <w:bookmarkEnd w:id="1470"/>
    <w:bookmarkStart w:name="z147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испытания корабельной артиллерии и стабилизированного вооружения;</w:t>
      </w:r>
    </w:p>
    <w:bookmarkEnd w:id="1471"/>
    <w:bookmarkStart w:name="z14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пусков ракет;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дефекты вооружения и причины их возникновения.</w:t>
      </w:r>
    </w:p>
    <w:bookmarkEnd w:id="1473"/>
    <w:bookmarkStart w:name="z1480" w:id="1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Слесарь по ремонту вооружения, 1 разряд</w:t>
      </w:r>
    </w:p>
    <w:bookmarkEnd w:id="1474"/>
    <w:bookmarkStart w:name="z14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Характеристика работ: </w:t>
      </w:r>
    </w:p>
    <w:bookmarkEnd w:id="1475"/>
    <w:bookmarkStart w:name="z148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демонтаж, разборка и сборка отдельных простых узлов и агрегатов артиллерийского и стрелкового вооружения, бомбометных установок и торпедных аппаратов;</w:t>
      </w:r>
    </w:p>
    <w:bookmarkEnd w:id="1476"/>
    <w:bookmarkStart w:name="z14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чистка от грязи и коррозии, смазка деталей и узлов;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зубилом, резка ножовкой, зачистка заусенцев, облоя, сварных швов;</w:t>
      </w:r>
    </w:p>
    <w:bookmarkEnd w:id="1478"/>
    <w:bookmarkStart w:name="z148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плоскостей, фасок и радиусов по шаблонам;</w:t>
      </w:r>
    </w:p>
    <w:bookmarkEnd w:id="1479"/>
    <w:bookmarkStart w:name="z148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прогонка резьбы гаек, болтов и шпилек;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резьбы вручную метчиками и плашками на деталях, не требующих точности;</w:t>
      </w:r>
    </w:p>
    <w:bookmarkEnd w:id="1481"/>
    <w:bookmarkStart w:name="z148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прокладок из различных материалов;</w:t>
      </w:r>
    </w:p>
    <w:bookmarkEnd w:id="1482"/>
    <w:bookmarkStart w:name="z14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консервация (расконсервация) деталей и узлов на короткое или длительное время хранения;</w:t>
      </w:r>
    </w:p>
    <w:bookmarkEnd w:id="1483"/>
    <w:bookmarkStart w:name="z14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рассверливание отверстий в неответственных деталях и конструкциях по разметке, кондуктору пневматическими и электрическими машинками.</w:t>
      </w:r>
    </w:p>
    <w:bookmarkEnd w:id="1484"/>
    <w:bookmarkStart w:name="z149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Должен знать: </w:t>
      </w:r>
    </w:p>
    <w:bookmarkEnd w:id="1485"/>
    <w:bookmarkStart w:name="z149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простых узлов и агрегатов артиллерийского и стрелкового вооружения, бомбометных установок и торпедных аппаратов;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простого слесарного и измерительного инструмента;</w:t>
      </w:r>
    </w:p>
    <w:bookmarkEnd w:id="1487"/>
    <w:bookmarkStart w:name="z149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маркировку металлов, материалов, масел, смазок и моющих составов, применяемых при ремонте;</w:t>
      </w:r>
    </w:p>
    <w:bookmarkEnd w:id="1488"/>
    <w:bookmarkStart w:name="z14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 системах допусков и посадок, квалитетах (классах точности) и параметрах шероховатости (классах чистоты обработки).</w:t>
      </w:r>
    </w:p>
    <w:bookmarkEnd w:id="1489"/>
    <w:bookmarkStart w:name="z14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Примеры работ: </w:t>
      </w:r>
    </w:p>
    <w:bookmarkEnd w:id="1490"/>
    <w:bookmarkStart w:name="z149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болты, гайки - прогонка резьбы, опиливание граней после механической обработки;</w:t>
      </w:r>
    </w:p>
    <w:bookmarkEnd w:id="1491"/>
    <w:bookmarkStart w:name="z14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валики, листы, щитки - правка изгибов;</w:t>
      </w:r>
    </w:p>
    <w:bookmarkEnd w:id="1492"/>
    <w:bookmarkStart w:name="z14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детали - подготовка к гальваническим покрытиям, разделка трещин под сварку; </w:t>
      </w:r>
    </w:p>
    <w:bookmarkEnd w:id="1493"/>
    <w:bookmarkStart w:name="z150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держатели балочные - промывка; </w:t>
      </w:r>
    </w:p>
    <w:bookmarkEnd w:id="1494"/>
    <w:bookmarkStart w:name="z150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коробки ствольные "ППШ" - ремонт трубчатой оси и разрезной чеки; </w:t>
      </w:r>
    </w:p>
    <w:bookmarkEnd w:id="1495"/>
    <w:bookmarkStart w:name="z150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кронштейны "C-13" - расконсервация и временная консервация; </w:t>
      </w:r>
    </w:p>
    <w:bookmarkEnd w:id="1496"/>
    <w:bookmarkStart w:name="z150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крышки масленок пулеметов - высверливание и замена сломанного стержня кисточки; </w:t>
      </w:r>
    </w:p>
    <w:bookmarkEnd w:id="1497"/>
    <w:bookmarkStart w:name="z15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материал листовой - прямолинейная резка ручными ножницами, ножовками;</w:t>
      </w:r>
    </w:p>
    <w:bookmarkEnd w:id="1498"/>
    <w:bookmarkStart w:name="z150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обтекатели, крышки, кронштейны типа "АКС-3М" - снятие с изделия, разборка, сборка; </w:t>
      </w:r>
    </w:p>
    <w:bookmarkEnd w:id="1499"/>
    <w:bookmarkStart w:name="z15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отверстия глухие - нарезка резьбы метчиком; </w:t>
      </w:r>
    </w:p>
    <w:bookmarkEnd w:id="1500"/>
    <w:bookmarkStart w:name="z150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отверстия в деталях и узлах - развертывание под штифты; </w:t>
      </w:r>
    </w:p>
    <w:bookmarkEnd w:id="1501"/>
    <w:bookmarkStart w:name="z150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пистолет - сборка скобы; </w:t>
      </w:r>
    </w:p>
    <w:bookmarkEnd w:id="1502"/>
    <w:bookmarkStart w:name="z150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плиты минометные - разделка трещин под сварку; </w:t>
      </w:r>
    </w:p>
    <w:bookmarkEnd w:id="1503"/>
    <w:bookmarkStart w:name="z151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приклады "АК" - снятие арматуры; </w:t>
      </w:r>
    </w:p>
    <w:bookmarkEnd w:id="1504"/>
    <w:bookmarkStart w:name="z151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пулеметы типа "ДП", "ДТ" и "РПД" - соединение возвратно-боевой пружины с рамой и заправка сломанного конца пружины, зачистка верхних направляющих ствольной коробки, установка спусковой скобы; </w:t>
      </w:r>
    </w:p>
    <w:bookmarkEnd w:id="1505"/>
    <w:bookmarkStart w:name="z15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рамы затворные "ДП" - постановка нового поршня на направляющий стержень; </w:t>
      </w:r>
    </w:p>
    <w:bookmarkEnd w:id="1506"/>
    <w:bookmarkStart w:name="z151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рессоры и механизмы подрессоривания - разборка; </w:t>
      </w:r>
    </w:p>
    <w:bookmarkEnd w:id="1507"/>
    <w:bookmarkStart w:name="z15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тарели минометов - правка. </w:t>
      </w:r>
    </w:p>
    <w:bookmarkEnd w:id="1508"/>
    <w:bookmarkStart w:name="z1515" w:id="1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Слесарь по ремонту вооружения, 2 разряд</w:t>
      </w:r>
    </w:p>
    <w:bookmarkEnd w:id="1509"/>
    <w:bookmarkStart w:name="z151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Характеристика работ: </w:t>
      </w:r>
    </w:p>
    <w:bookmarkEnd w:id="1510"/>
    <w:bookmarkStart w:name="z15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стрелкового оружия, разборка минометов;</w:t>
      </w:r>
    </w:p>
    <w:bookmarkEnd w:id="1511"/>
    <w:bookmarkStart w:name="z151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сборка, регулировка и испытание простых и несложных узлов, агрегатов и механизмов артиллерийского и стрелкового вооружения, торпедных аппаратов и бомбометных установок;</w:t>
      </w:r>
    </w:p>
    <w:bookmarkEnd w:id="1512"/>
    <w:bookmarkStart w:name="z151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подгонка деталей по 12 - 14 квалитетам (5-7 классам точности) с применением универсальных приспособлений;</w:t>
      </w:r>
    </w:p>
    <w:bookmarkEnd w:id="1513"/>
    <w:bookmarkStart w:name="z152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деталей под прихватку и сварку;</w:t>
      </w:r>
    </w:p>
    <w:bookmarkEnd w:id="1514"/>
    <w:bookmarkStart w:name="z152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фигурных контуров деталей по калибрам и шаблонам;</w:t>
      </w:r>
    </w:p>
    <w:bookmarkEnd w:id="1515"/>
    <w:bookmarkStart w:name="z152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простых деталей;</w:t>
      </w:r>
    </w:p>
    <w:bookmarkEnd w:id="1516"/>
    <w:bookmarkStart w:name="z152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на сверлильных и резьбонарезных станках и прессах;</w:t>
      </w:r>
    </w:p>
    <w:bookmarkEnd w:id="1517"/>
    <w:bookmarkStart w:name="z152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ремонтируемых деталей и узлов по трафарету;</w:t>
      </w:r>
    </w:p>
    <w:bookmarkEnd w:id="1518"/>
    <w:bookmarkStart w:name="z152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комплектовка несложных узлов и изделий по чертежам и спецификациям;</w:t>
      </w:r>
    </w:p>
    <w:bookmarkEnd w:id="1519"/>
    <w:bookmarkStart w:name="z152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распайка и пайка несложных участков электрических цепей.</w:t>
      </w:r>
    </w:p>
    <w:bookmarkEnd w:id="1520"/>
    <w:bookmarkStart w:name="z152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Должен знать: </w:t>
      </w:r>
    </w:p>
    <w:bookmarkEnd w:id="1521"/>
    <w:bookmarkStart w:name="z152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ремонтируемого артиллерийского и стрелкового вооружения, торпедных аппаратов и бомбометных установок;</w:t>
      </w:r>
    </w:p>
    <w:bookmarkEnd w:id="1522"/>
    <w:bookmarkStart w:name="z152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ремонтируемые и собираемые узлы и механизмы;</w:t>
      </w:r>
    </w:p>
    <w:bookmarkEnd w:id="1523"/>
    <w:bookmarkStart w:name="z153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слесарного, контрольно-измерительного инструмента и приспособлений;</w:t>
      </w:r>
    </w:p>
    <w:bookmarkEnd w:id="1524"/>
    <w:bookmarkStart w:name="z153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разметки деталей;</w:t>
      </w:r>
    </w:p>
    <w:bookmarkEnd w:id="1525"/>
    <w:bookmarkStart w:name="z153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деформации деталей после термической обработки и сварки;</w:t>
      </w:r>
    </w:p>
    <w:bookmarkEnd w:id="1526"/>
    <w:bookmarkStart w:name="z153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допусках и посадках, квалитетах (классах точности) и параметрах шероховатости (классах чистоты обработки);</w:t>
      </w:r>
    </w:p>
    <w:bookmarkEnd w:id="1527"/>
    <w:bookmarkStart w:name="z153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и схемы на простые детали;</w:t>
      </w:r>
    </w:p>
    <w:bookmarkEnd w:id="1528"/>
    <w:bookmarkStart w:name="z153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 и технологии металлов в объеме выполняемой работы.</w:t>
      </w:r>
    </w:p>
    <w:bookmarkEnd w:id="1529"/>
    <w:bookmarkStart w:name="z153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Примеры работ: </w:t>
      </w:r>
    </w:p>
    <w:bookmarkEnd w:id="1530"/>
    <w:bookmarkStart w:name="z15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автоматы - ремонт деталей; </w:t>
      </w:r>
    </w:p>
    <w:bookmarkEnd w:id="1531"/>
    <w:bookmarkStart w:name="z153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агрегаты типа "ЭК-48", механизмы "АОС", "КВСБ", прицелы коллиматорные - демонтаж с самолета, разборка; </w:t>
      </w:r>
    </w:p>
    <w:bookmarkEnd w:id="1532"/>
    <w:bookmarkStart w:name="z15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бронеколпаки и амбразурные крышки - ремонт; </w:t>
      </w:r>
    </w:p>
    <w:bookmarkEnd w:id="1533"/>
    <w:bookmarkStart w:name="z154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бронировка артсистем - установка; </w:t>
      </w:r>
    </w:p>
    <w:bookmarkEnd w:id="1534"/>
    <w:bookmarkStart w:name="z154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блоки типа "5В", детали стрелкового вооружения - промывка в ваннах; </w:t>
      </w:r>
    </w:p>
    <w:bookmarkEnd w:id="1535"/>
    <w:bookmarkStart w:name="z154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винтовки, карабины, пистолеты - разборка и сборка; </w:t>
      </w:r>
    </w:p>
    <w:bookmarkEnd w:id="1536"/>
    <w:bookmarkStart w:name="z154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ручные гранатометы - разборка и сборка; </w:t>
      </w:r>
    </w:p>
    <w:bookmarkEnd w:id="1537"/>
    <w:bookmarkStart w:name="z154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винтовки, карабины - постановка защелки магазина, подшарошка и шлифовка дульного среза, сборка боевой личинки и затвора;</w:t>
      </w:r>
    </w:p>
    <w:bookmarkEnd w:id="1538"/>
    <w:bookmarkStart w:name="z154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гранатометы "СГ-82" - разборка; </w:t>
      </w:r>
    </w:p>
    <w:bookmarkEnd w:id="1539"/>
    <w:bookmarkStart w:name="z15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грузы уравновешивающие - монтаж; </w:t>
      </w:r>
    </w:p>
    <w:bookmarkEnd w:id="1540"/>
    <w:bookmarkStart w:name="z15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затворы и узлы затворов с полуавтоматикой артиллерийских орудий - разборка; 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клин затвора - сборка ударного механизма; </w:t>
      </w:r>
    </w:p>
    <w:bookmarkEnd w:id="1542"/>
    <w:bookmarkStart w:name="z154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колеса хода миномета - устранение разбега; </w:t>
      </w:r>
    </w:p>
    <w:bookmarkEnd w:id="1543"/>
    <w:bookmarkStart w:name="z15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коробки затворные, подаватели, крышки магазинных коробок, магазинная коробка - правка; </w:t>
      </w:r>
    </w:p>
    <w:bookmarkEnd w:id="1544"/>
    <w:bookmarkStart w:name="z155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кронштейн подъемного механизма - правка; </w:t>
      </w:r>
    </w:p>
    <w:bookmarkEnd w:id="1545"/>
    <w:bookmarkStart w:name="z155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кронштейн - ремонт, сборка;</w:t>
      </w:r>
    </w:p>
    <w:bookmarkEnd w:id="1546"/>
    <w:bookmarkStart w:name="z155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минометы "M-160", "M-140" - разборка;</w:t>
      </w:r>
    </w:p>
    <w:bookmarkEnd w:id="1547"/>
    <w:bookmarkStart w:name="z155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механизмы спусковые автоматов "АК", карабинов "СКС", пулеметов типа "ДП", "РПД" - сборка, подгонка, регулировка;</w:t>
      </w:r>
    </w:p>
    <w:bookmarkEnd w:id="1548"/>
    <w:bookmarkStart w:name="z155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приклады автоматов - разборка;</w:t>
      </w:r>
    </w:p>
    <w:bookmarkEnd w:id="1549"/>
    <w:bookmarkStart w:name="z155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прицелы ручных пулеметов - ремонт; </w:t>
      </w:r>
    </w:p>
    <w:bookmarkEnd w:id="1550"/>
    <w:bookmarkStart w:name="z155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пулеметы, шаровые установки, спуски электрические "РП-1", турельные установки пулеметов - снятие с изделий; </w:t>
      </w:r>
    </w:p>
    <w:bookmarkEnd w:id="1551"/>
    <w:bookmarkStart w:name="z155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пулеметы типа "РПД", "СГ", "ПКП" - подгонка и постановка предохранителя мушки, сборка и регулировка сошек, замена стержня затворной рамы; </w:t>
      </w:r>
    </w:p>
    <w:bookmarkEnd w:id="1552"/>
    <w:bookmarkStart w:name="z155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пушки типа "HP-30", "HP-23", "АМ-23" - расконсервация; </w:t>
      </w:r>
    </w:p>
    <w:bookmarkEnd w:id="1553"/>
    <w:bookmarkStart w:name="z156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разъемы штепсельные - отпайка проводов; </w:t>
      </w:r>
    </w:p>
    <w:bookmarkEnd w:id="1554"/>
    <w:bookmarkStart w:name="z156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сиденья катапультируемые - демонтаж и разборка; </w:t>
      </w:r>
    </w:p>
    <w:bookmarkEnd w:id="1555"/>
    <w:bookmarkStart w:name="z156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станки пулеметные - разборка; </w:t>
      </w:r>
    </w:p>
    <w:bookmarkEnd w:id="1556"/>
    <w:bookmarkStart w:name="z156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станции прицельные, держатели кассетные и "ПБД-48", "МВН-48" - разборка на узлы; </w:t>
      </w:r>
    </w:p>
    <w:bookmarkEnd w:id="1557"/>
    <w:bookmarkStart w:name="z156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стопора штормовые, ящики соединительные изделий "37у" и "38у", траверзы изделия "31у", ограничители вращения аппаратов, маслопроводы - разборка;</w:t>
      </w:r>
    </w:p>
    <w:bookmarkEnd w:id="1558"/>
    <w:bookmarkStart w:name="z156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тормоза дульные - снятие; </w:t>
      </w:r>
    </w:p>
    <w:bookmarkEnd w:id="1559"/>
    <w:bookmarkStart w:name="z156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тяги стопора пушки - установка; </w:t>
      </w:r>
    </w:p>
    <w:bookmarkEnd w:id="1560"/>
    <w:bookmarkStart w:name="z156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уровни боковые и поперечные - сборка, регулировка; </w:t>
      </w:r>
    </w:p>
    <w:bookmarkEnd w:id="1561"/>
    <w:bookmarkStart w:name="z156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установки зенитные типа "ЗУ-23", "ЗПУ-2", "ЗПУ-4", пулеметы "ДШК", "ДТ", "РПД", "ДП" - разборка; </w:t>
      </w:r>
    </w:p>
    <w:bookmarkEnd w:id="1562"/>
    <w:bookmarkStart w:name="z156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шомполы - правка;</w:t>
      </w:r>
    </w:p>
    <w:bookmarkEnd w:id="1563"/>
    <w:bookmarkStart w:name="z157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штыки - правка, заточка лезвий и подгонка рукоятки; </w:t>
      </w:r>
    </w:p>
    <w:bookmarkEnd w:id="1564"/>
    <w:bookmarkStart w:name="z157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щиты пулеметов "ДШК", "СГ" - подгонка к станкам.</w:t>
      </w:r>
    </w:p>
    <w:bookmarkEnd w:id="1565"/>
    <w:bookmarkStart w:name="z1572" w:id="1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Слесарь по ремонту вооружения, 3 разряд</w:t>
      </w:r>
    </w:p>
    <w:bookmarkEnd w:id="1566"/>
    <w:bookmarkStart w:name="z157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Характеристика работ: </w:t>
      </w:r>
    </w:p>
    <w:bookmarkEnd w:id="1567"/>
    <w:bookmarkStart w:name="z157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артиллерийских орудий и установок малого калибра, крупнокалиберных пулеметов, торпедных аппаратов и бомбометных установок;</w:t>
      </w:r>
    </w:p>
    <w:bookmarkEnd w:id="1568"/>
    <w:bookmarkStart w:name="z157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сборка и регулировка узлов, агрегатов и механизмов вооружения средней сложности;</w:t>
      </w:r>
    </w:p>
    <w:bookmarkEnd w:id="1569"/>
    <w:bookmarkStart w:name="z157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подгонка деталей и узлов по 11 - 12 квалитетам (4-5 классам точности) с применением универсальных приспособлений;</w:t>
      </w:r>
    </w:p>
    <w:bookmarkEnd w:id="1570"/>
    <w:bookmarkStart w:name="z157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пневматические и гидравлические испытания узлов, агрегатов и механизмов давлением до 20 килограмм на сантиметр квадратный;</w:t>
      </w:r>
    </w:p>
    <w:bookmarkEnd w:id="1571"/>
    <w:bookmarkStart w:name="z157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разметка, шабровка, притирка деталей и узлов средней сложности, пайка различными припоями;</w:t>
      </w:r>
    </w:p>
    <w:bookmarkEnd w:id="1572"/>
    <w:bookmarkStart w:name="z157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обнаруженных при сборке и испытании;</w:t>
      </w:r>
    </w:p>
    <w:bookmarkEnd w:id="1573"/>
    <w:bookmarkStart w:name="z158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статическая балансировка ответственных деталей простой конфигурации на специальных балансировочных станках, призмах и роликах.</w:t>
      </w:r>
    </w:p>
    <w:bookmarkEnd w:id="1574"/>
    <w:bookmarkStart w:name="z158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Должен знать: </w:t>
      </w:r>
    </w:p>
    <w:bookmarkEnd w:id="1575"/>
    <w:bookmarkStart w:name="z158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действия артиллерийских орудий и установок малого калибра, крупнокалиберных пулеметов, торпедных аппаратов и бомбометных установок;</w:t>
      </w:r>
    </w:p>
    <w:bookmarkEnd w:id="1576"/>
    <w:bookmarkStart w:name="z158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сборку, регулировку узлов, агрегатов и механизмов средней сложности;</w:t>
      </w:r>
    </w:p>
    <w:bookmarkEnd w:id="1577"/>
    <w:bookmarkStart w:name="z158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обрабатываемых металлов и влияние термической обработки на их изменение;</w:t>
      </w:r>
    </w:p>
    <w:bookmarkEnd w:id="1578"/>
    <w:bookmarkStart w:name="z158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твердых и мягких припоев, флюсов, протрав и способы их приготовления;</w:t>
      </w:r>
    </w:p>
    <w:bookmarkEnd w:id="1579"/>
    <w:bookmarkStart w:name="z158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(классы точности) и параметры шероховатости (классы чистоты обработки);</w:t>
      </w:r>
    </w:p>
    <w:bookmarkEnd w:id="1580"/>
    <w:bookmarkStart w:name="z158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разметки деталей средней сложности;</w:t>
      </w:r>
    </w:p>
    <w:bookmarkEnd w:id="1581"/>
    <w:bookmarkStart w:name="z158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монтажные схемы электрооборудования и порядок пользования ими;</w:t>
      </w:r>
    </w:p>
    <w:bookmarkEnd w:id="1582"/>
    <w:bookmarkStart w:name="z158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механики в объеме выполняемых работ.</w:t>
      </w:r>
    </w:p>
    <w:bookmarkEnd w:id="1583"/>
    <w:bookmarkStart w:name="z159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Примеры работ: </w:t>
      </w:r>
    </w:p>
    <w:bookmarkEnd w:id="1584"/>
    <w:bookmarkStart w:name="z159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боек ударника - подгонка выхода по шаблону; </w:t>
      </w:r>
    </w:p>
    <w:bookmarkEnd w:id="1585"/>
    <w:bookmarkStart w:name="z159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воздухопроводы, цепи галля подъемника "ЭРГБ" - ремонт;</w:t>
      </w:r>
    </w:p>
    <w:bookmarkEnd w:id="1586"/>
    <w:bookmarkStart w:name="z159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горловины, пробки, кронштейны, походные крепления, ограничители вращения аппаратов, ролики совковые и переносные, маслопроводы, стопоры штормовые, ящики соединительные изделий "37у" и "38у", траверзы изделия "31у" - сборка и установка; </w:t>
      </w:r>
    </w:p>
    <w:bookmarkEnd w:id="1587"/>
    <w:bookmarkStart w:name="z159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затворы автоматов и пистолетов-пулеметов - подбор и подгонка по шашкам; </w:t>
      </w:r>
    </w:p>
    <w:bookmarkEnd w:id="1588"/>
    <w:bookmarkStart w:name="z159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зацепы курковые, приборы установки глубины, боевые клапаны, блок-коробки, отсекатели, клапаны перепускные и выпускные - снятие, разборка; </w:t>
      </w:r>
    </w:p>
    <w:bookmarkEnd w:id="1589"/>
    <w:bookmarkStart w:name="z159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кожуха ствольной коробки пулеметов "ДП", "РП-46" и "РПД" - правка; </w:t>
      </w:r>
    </w:p>
    <w:bookmarkEnd w:id="1590"/>
    <w:bookmarkStart w:name="z159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коробки ствольные - разборка ремонт и сборка; </w:t>
      </w:r>
    </w:p>
    <w:bookmarkEnd w:id="1591"/>
    <w:bookmarkStart w:name="z159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кронштейны к пулеметам "СГ" и "СГН" - сборка; </w:t>
      </w:r>
    </w:p>
    <w:bookmarkEnd w:id="1592"/>
    <w:bookmarkStart w:name="z159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кронштейны подъемных механизмов - правка; </w:t>
      </w:r>
    </w:p>
    <w:bookmarkEnd w:id="1593"/>
    <w:bookmarkStart w:name="z160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крышки задние и горловины торпедных аппаратов - замена резины;</w:t>
      </w:r>
    </w:p>
    <w:bookmarkEnd w:id="1594"/>
    <w:bookmarkStart w:name="z160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люльки артиллерийских орудий - разборка и сборка;</w:t>
      </w:r>
    </w:p>
    <w:bookmarkEnd w:id="1595"/>
    <w:bookmarkStart w:name="z160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магазины пулеметов "ДТ" и "ДТМ" - сборка; </w:t>
      </w:r>
    </w:p>
    <w:bookmarkEnd w:id="1596"/>
    <w:bookmarkStart w:name="z160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механизмы поворотные и подъемные - разборка и сборка;</w:t>
      </w:r>
    </w:p>
    <w:bookmarkEnd w:id="1597"/>
    <w:bookmarkStart w:name="z160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механизмы спусковые - ремонт, сборка; </w:t>
      </w:r>
    </w:p>
    <w:bookmarkEnd w:id="1598"/>
    <w:bookmarkStart w:name="z160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механизмы ударные - сборка; </w:t>
      </w:r>
    </w:p>
    <w:bookmarkEnd w:id="1599"/>
    <w:bookmarkStart w:name="z160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минометы "M-160", "М-240", минометные хода - полная сборка; </w:t>
      </w:r>
    </w:p>
    <w:bookmarkEnd w:id="1600"/>
    <w:bookmarkStart w:name="z160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мушки - переклепка основания; </w:t>
      </w:r>
    </w:p>
    <w:bookmarkEnd w:id="1601"/>
    <w:bookmarkStart w:name="z160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накатники пружинные 37-миллиметров, "АЗП", "С-80" - ремонт, сборка, регулировка; </w:t>
      </w:r>
    </w:p>
    <w:bookmarkEnd w:id="1602"/>
    <w:bookmarkStart w:name="z160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накатники "КС-19", "КСМ-65" - проверка количества жидкости; </w:t>
      </w:r>
    </w:p>
    <w:bookmarkEnd w:id="1603"/>
    <w:bookmarkStart w:name="z161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накладки усилительные зева затворов коробок "ППШ" - обработка с подгонкой по калибрам;</w:t>
      </w:r>
    </w:p>
    <w:bookmarkEnd w:id="1604"/>
    <w:bookmarkStart w:name="z161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орудия наземные, зенитные, безоткатные - разборка узлов;</w:t>
      </w:r>
    </w:p>
    <w:bookmarkEnd w:id="1605"/>
    <w:bookmarkStart w:name="z161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пистолеты-пулеметы типа "ППШ" и "ППС" - сборка с подгонкой ствольной коробки к затворной коробке и постановка ствола;</w:t>
      </w:r>
    </w:p>
    <w:bookmarkEnd w:id="1606"/>
    <w:bookmarkStart w:name="z161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пакет труб, люлька, погон изделия "БМ-21" - разборка;</w:t>
      </w:r>
    </w:p>
    <w:bookmarkEnd w:id="1607"/>
    <w:bookmarkStart w:name="z161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приспособления стреляющие минометов - сборка с подгонкой деталей;</w:t>
      </w:r>
    </w:p>
    <w:bookmarkEnd w:id="1608"/>
    <w:bookmarkStart w:name="z161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прицелы типа "АСП-5Н", "ОПБ" - снятие, разборка;</w:t>
      </w:r>
    </w:p>
    <w:bookmarkEnd w:id="1609"/>
    <w:bookmarkStart w:name="z161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прицелы наземной и зенитной артиллерии - разборка;</w:t>
      </w:r>
    </w:p>
    <w:bookmarkEnd w:id="1610"/>
    <w:bookmarkStart w:name="z161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приспособления противооткатные с пружинными накатниками - ремонт и сборка;</w:t>
      </w:r>
    </w:p>
    <w:bookmarkEnd w:id="1611"/>
    <w:bookmarkStart w:name="z161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пулеметы типа "ДТ" и "ДТМ" - подборка замыкателя ствола и устранение боковой и круговой качки ствола и утыкания поршня в патрубок регулятора;</w:t>
      </w:r>
    </w:p>
    <w:bookmarkEnd w:id="1612"/>
    <w:bookmarkStart w:name="z161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пулеметы типа "ДШК" и "КПТВ" - ремонт узлов станка;</w:t>
      </w:r>
    </w:p>
    <w:bookmarkEnd w:id="1613"/>
    <w:bookmarkStart w:name="z162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пулеметы - регулировка на машинах;</w:t>
      </w:r>
    </w:p>
    <w:bookmarkEnd w:id="1614"/>
    <w:bookmarkStart w:name="z162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пушки типа "HP-30", "АМ-23", фотоконтрольная аппаратура типа "АКС-5", "АКС-3М", "СШ-45", усилители электронные типа "УК-6", прицелы стрелковые "АСП-3П", "АСП-3НМ", держатели кассетные - разборка, демонтаж;</w:t>
      </w:r>
    </w:p>
    <w:bookmarkEnd w:id="1615"/>
    <w:bookmarkStart w:name="z162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распределители и системы смазки, механизмы открывания задней крышки, контрольные краники, банки катаринта, переключатели золотников, буфера - снятие, ремонт и установка;</w:t>
      </w:r>
    </w:p>
    <w:bookmarkEnd w:id="1616"/>
    <w:bookmarkStart w:name="z162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спуски пулеметов "ДШК" - регулировка;</w:t>
      </w:r>
    </w:p>
    <w:bookmarkEnd w:id="1617"/>
    <w:bookmarkStart w:name="z162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трубопроводы воздушные - монтаж с подгонкой;</w:t>
      </w:r>
    </w:p>
    <w:bookmarkEnd w:id="1618"/>
    <w:bookmarkStart w:name="z162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установки артиллерийские (неавтоматические) - подъем, регулировка, ремонт механизмов наведения "B-11", "70-К";</w:t>
      </w:r>
    </w:p>
    <w:bookmarkEnd w:id="1619"/>
    <w:bookmarkStart w:name="z162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установки шаровые и электроспуски пулеметов - разборка, ремонт, сборка, установка и регулировка;</w:t>
      </w:r>
    </w:p>
    <w:bookmarkEnd w:id="1620"/>
    <w:bookmarkStart w:name="z162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фотокинопулеметы "C-13" - монтаж.</w:t>
      </w:r>
    </w:p>
    <w:bookmarkEnd w:id="1621"/>
    <w:bookmarkStart w:name="z1628" w:id="1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Слесарь по ремонту вооружения, 4 разряд</w:t>
      </w:r>
    </w:p>
    <w:bookmarkEnd w:id="1622"/>
    <w:bookmarkStart w:name="z162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Характеристика работ:</w:t>
      </w:r>
    </w:p>
    <w:bookmarkEnd w:id="1623"/>
    <w:bookmarkStart w:name="z163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артиллерийских орудий и установок малого калибра, крупнокалиберных пулеметов, торпедных аппаратов и бомбометных установок;</w:t>
      </w:r>
    </w:p>
    <w:bookmarkEnd w:id="1624"/>
    <w:bookmarkStart w:name="z163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на узлы и агрегаты артиллерийских орудий крупных калибров и большой мощности;</w:t>
      </w:r>
    </w:p>
    <w:bookmarkEnd w:id="1625"/>
    <w:bookmarkStart w:name="z163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и испытания сложных и ответственных узлов, агрегатов и механизмов вооружения;</w:t>
      </w:r>
    </w:p>
    <w:bookmarkEnd w:id="1626"/>
    <w:bookmarkStart w:name="z163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подгонка деталей и узлов по 7 - 10 квалитетам (2 - 3 классам точности) с применением универсальных приспособлений;</w:t>
      </w:r>
    </w:p>
    <w:bookmarkEnd w:id="1627"/>
    <w:bookmarkStart w:name="z163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пневматические и гидравлические испытания узлов и агрегатов давлением свыше 20 килограмм на сантиметр квадратный;</w:t>
      </w:r>
    </w:p>
    <w:bookmarkEnd w:id="1628"/>
    <w:bookmarkStart w:name="z163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статическая и динамическая балансировка ответственных деталей и узлов вооружения сложной конфигурации на специальных балансировочных станках;</w:t>
      </w:r>
    </w:p>
    <w:bookmarkEnd w:id="1629"/>
    <w:bookmarkStart w:name="z163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обнаруженных при сборке и испытании;</w:t>
      </w:r>
    </w:p>
    <w:bookmarkEnd w:id="1630"/>
    <w:bookmarkStart w:name="z163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монтируемых деталей, узлов и агрегатов.</w:t>
      </w:r>
    </w:p>
    <w:bookmarkEnd w:id="1631"/>
    <w:bookmarkStart w:name="z163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Должен знать:</w:t>
      </w:r>
    </w:p>
    <w:bookmarkEnd w:id="1632"/>
    <w:bookmarkStart w:name="z163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артиллерийских орудий и установок, торпедных аппаратов и бомбометных установок и технические условия на их ремонт;</w:t>
      </w:r>
    </w:p>
    <w:bookmarkEnd w:id="1633"/>
    <w:bookmarkStart w:name="z164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взаимодействие частей и механизмов крупнокалиберных, станковых и ручных пулеметов, автоматических установок, технические условия на их ремонт, сборку и регулировку;</w:t>
      </w:r>
    </w:p>
    <w:bookmarkEnd w:id="1634"/>
    <w:bookmarkStart w:name="z164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баллистики, механики;</w:t>
      </w:r>
    </w:p>
    <w:bookmarkEnd w:id="1635"/>
    <w:bookmarkStart w:name="z164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металлов и основные законы радиотехники;</w:t>
      </w:r>
    </w:p>
    <w:bookmarkEnd w:id="1636"/>
    <w:bookmarkStart w:name="z164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вызывающие неисправности в ремонтируемых узлах и механизмах и меры их предупреждения;</w:t>
      </w:r>
    </w:p>
    <w:bookmarkEnd w:id="1637"/>
    <w:bookmarkStart w:name="z164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прицелов наземных, зенитных орудий и установок.</w:t>
      </w:r>
    </w:p>
    <w:bookmarkEnd w:id="1638"/>
    <w:bookmarkStart w:name="z164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Примеры работ: </w:t>
      </w:r>
    </w:p>
    <w:bookmarkEnd w:id="1639"/>
    <w:bookmarkStart w:name="z164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автоматы - выверка прицельной линии автомата по оптическому прибору, сборка спускового механизма; </w:t>
      </w:r>
    </w:p>
    <w:bookmarkEnd w:id="1640"/>
    <w:bookmarkStart w:name="z164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агрегаты типа "ЭК-48", "КВСБ", прицелы коллиматорные - регулировка; </w:t>
      </w:r>
    </w:p>
    <w:bookmarkEnd w:id="1641"/>
    <w:bookmarkStart w:name="z164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вычислители, коробки управления, станции прицельные - монтаж; </w:t>
      </w:r>
    </w:p>
    <w:bookmarkEnd w:id="1642"/>
    <w:bookmarkStart w:name="z164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гаубицы калибра 203 миллиметров образца 1931 года - разборка; </w:t>
      </w:r>
    </w:p>
    <w:bookmarkEnd w:id="1643"/>
    <w:bookmarkStart w:name="z165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гидроприводы к установкам типа "2М-3", "2М-6", "2М-8" - испытание на стенде; </w:t>
      </w:r>
    </w:p>
    <w:bookmarkEnd w:id="1644"/>
    <w:bookmarkStart w:name="z165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досылатели - разборка, ремонт и сборка; </w:t>
      </w:r>
    </w:p>
    <w:bookmarkEnd w:id="1645"/>
    <w:bookmarkStart w:name="z165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зацепы курковые, приборы установки глубины - сборка, регулировка и установка; </w:t>
      </w:r>
    </w:p>
    <w:bookmarkEnd w:id="1646"/>
    <w:bookmarkStart w:name="z165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изделие "АК" - установка затвора по шашкам; </w:t>
      </w:r>
    </w:p>
    <w:bookmarkEnd w:id="1647"/>
    <w:bookmarkStart w:name="z165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каналы стволов, цилиндры противооткатных устройств - обмер звездкой; </w:t>
      </w:r>
    </w:p>
    <w:bookmarkEnd w:id="1648"/>
    <w:bookmarkStart w:name="z165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клапаны накатников воздушные - ремонт и регулировка; </w:t>
      </w:r>
    </w:p>
    <w:bookmarkEnd w:id="1649"/>
    <w:bookmarkStart w:name="z165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клин затвора артсистемы - сборка;</w:t>
      </w:r>
    </w:p>
    <w:bookmarkEnd w:id="1650"/>
    <w:bookmarkStart w:name="z165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комингсы "ТА" - наплавка, шабровка с проверкой по плите; </w:t>
      </w:r>
    </w:p>
    <w:bookmarkEnd w:id="1651"/>
    <w:bookmarkStart w:name="z165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коробки гидравлические - сборка и гидроиспытание; </w:t>
      </w:r>
    </w:p>
    <w:bookmarkEnd w:id="1652"/>
    <w:bookmarkStart w:name="z165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коробки ствольные - подгонка; </w:t>
      </w:r>
    </w:p>
    <w:bookmarkEnd w:id="1653"/>
    <w:bookmarkStart w:name="z166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механизмы слома стрел пусковых установок - ремонт, регулировка и испытание; </w:t>
      </w:r>
    </w:p>
    <w:bookmarkEnd w:id="1654"/>
    <w:bookmarkStart w:name="z166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механизмы горизонтального и вертикального наведения артсистем всех калибров - сборка и регулировка; </w:t>
      </w:r>
    </w:p>
    <w:bookmarkEnd w:id="1655"/>
    <w:bookmarkStart w:name="z166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механизмы электроразъема пусковых установок, ограничители опасных зон - регулировка и испытание; </w:t>
      </w:r>
    </w:p>
    <w:bookmarkEnd w:id="1656"/>
    <w:bookmarkStart w:name="z166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механизмы уравновешивающие - разборка, ремонт, сборка и регулировка; </w:t>
      </w:r>
    </w:p>
    <w:bookmarkEnd w:id="1657"/>
    <w:bookmarkStart w:name="z166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механизмы подъемные системы типа "Д-44" - регулировка; </w:t>
      </w:r>
    </w:p>
    <w:bookmarkEnd w:id="1658"/>
    <w:bookmarkStart w:name="z166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приводы "142T", автоматы стопоров, стопоры передние, передачи к возвратным механизмам "УРС" - снятие, ремонт, установка; </w:t>
      </w:r>
    </w:p>
    <w:bookmarkEnd w:id="1659"/>
    <w:bookmarkStart w:name="z166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прицелы механические - установка и выверка; </w:t>
      </w:r>
    </w:p>
    <w:bookmarkEnd w:id="1660"/>
    <w:bookmarkStart w:name="z166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прицелы пулеметных установок-ремонт, согласование и регулировка; </w:t>
      </w:r>
    </w:p>
    <w:bookmarkEnd w:id="1661"/>
    <w:bookmarkStart w:name="z166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прицелы пулеметов - регулировка вертикального и горизонтального движков;</w:t>
      </w:r>
    </w:p>
    <w:bookmarkEnd w:id="1662"/>
    <w:bookmarkStart w:name="z166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пулеметы станковые - установка на станок с подгонкой механизмов наведения; </w:t>
      </w:r>
    </w:p>
    <w:bookmarkEnd w:id="1663"/>
    <w:bookmarkStart w:name="z167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пулеметы типа "ДШК", "СГ", "СГМ" - сборка и наладка всех механизмов, подгонка затвора по шашкам; </w:t>
      </w:r>
    </w:p>
    <w:bookmarkEnd w:id="1664"/>
    <w:bookmarkStart w:name="z167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пулемет спаренный - установка и выверка; </w:t>
      </w:r>
    </w:p>
    <w:bookmarkEnd w:id="1665"/>
    <w:bookmarkStart w:name="z167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пушки типа "HP-30", "AM-23", фотоконтрольная аппаратура, блоки распределительные, турельные установки, прицелы стрелковые типа "АСП-3п", "АСП-3", держатели кассетные - сборка и монтаж на самолете;</w:t>
      </w:r>
    </w:p>
    <w:bookmarkEnd w:id="1666"/>
    <w:bookmarkStart w:name="z167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рамы спусковые - подгонка по ствольной коробке, стволы крупнокалиберных, станковых и ручных пулеметов - правка, подгонка по ствольной коробке; </w:t>
      </w:r>
    </w:p>
    <w:bookmarkEnd w:id="1667"/>
    <w:bookmarkStart w:name="z167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стволы орудий - сборка с заменой казенника, замена, тормоз отката - гидравлическое испытание на прочность и герметичность; </w:t>
      </w:r>
    </w:p>
    <w:bookmarkEnd w:id="1668"/>
    <w:bookmarkStart w:name="z167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тяги открывания передних крышек, редукторы, передачи червячные, клапаны, механизмы наводки, пакеты стволов изделий типа "31у" - ремонт, сборка и установка;</w:t>
      </w:r>
    </w:p>
    <w:bookmarkEnd w:id="1669"/>
    <w:bookmarkStart w:name="z167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усилители нулевых гироскопов прицелов, коробки релейные прицелов "АСП-5Н" - монтаж; </w:t>
      </w:r>
    </w:p>
    <w:bookmarkEnd w:id="1670"/>
    <w:bookmarkStart w:name="z167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установки пулеметные типа "ЗПУ-2", "ЗПУ-4", "2M-1", "2М-7" - выверка, согласование осей стволов и параллелограм установок, осей каналов стволов с осями оптических прицелов коллиматоров; </w:t>
      </w:r>
    </w:p>
    <w:bookmarkEnd w:id="1671"/>
    <w:bookmarkStart w:name="z167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установки артиллерийские типа "B-11", "70-К", "90-К", "92-К", "Б-34", "С-60", "М-30", "Д-1" - разборка, сборка и регулировка. устройства противооткатные артиллерийских орудий крупного калибра - разборка; </w:t>
      </w:r>
    </w:p>
    <w:bookmarkEnd w:id="1672"/>
    <w:bookmarkStart w:name="z167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устройства противооткатные артиллерийских систем калибра 76, 85 и 100 миллиметров - сборка, регулировка и испытание; </w:t>
      </w:r>
    </w:p>
    <w:bookmarkEnd w:id="1673"/>
    <w:bookmarkStart w:name="z168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хомутики прицельные винтовок и карабинов - подгонка по месту; </w:t>
      </w:r>
    </w:p>
    <w:bookmarkEnd w:id="1674"/>
    <w:bookmarkStart w:name="z168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штыки - подгонка с заменой трубок.</w:t>
      </w:r>
    </w:p>
    <w:bookmarkEnd w:id="1675"/>
    <w:bookmarkStart w:name="z1682" w:id="1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Слесарь по ремонту вооружения, 5 разряд</w:t>
      </w:r>
    </w:p>
    <w:bookmarkEnd w:id="1676"/>
    <w:bookmarkStart w:name="z168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Характеристика работ:</w:t>
      </w:r>
    </w:p>
    <w:bookmarkEnd w:id="1677"/>
    <w:bookmarkStart w:name="z168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регулировка и испытание особо сложных и ответственных узлов и агрегатов артиллерийских орудий и установок, торпедных аппаратов и бомбометных установок;</w:t>
      </w:r>
    </w:p>
    <w:bookmarkEnd w:id="1678"/>
    <w:bookmarkStart w:name="z168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артиллерийских орудий крупных калибров и большой мощности с проведением испытаний на взаимодействие частей и механизмов с помощью специальной аппаратуры;</w:t>
      </w:r>
    </w:p>
    <w:bookmarkEnd w:id="1679"/>
    <w:bookmarkStart w:name="z168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доводка деталей и узлов по 6 - 7 квалитетам (1 - 2 классам точности);</w:t>
      </w:r>
    </w:p>
    <w:bookmarkEnd w:id="1680"/>
    <w:bookmarkStart w:name="z168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неисправностей, обнаруженных при сборке и испытании особо сложных узлов и агрегатов;</w:t>
      </w:r>
    </w:p>
    <w:bookmarkEnd w:id="1681"/>
    <w:bookmarkStart w:name="z168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статическая и динамическая балансировка деталей и узлов особо сложной конфигурации;</w:t>
      </w:r>
    </w:p>
    <w:bookmarkEnd w:id="1682"/>
    <w:bookmarkStart w:name="z168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в отдел технического контроля и представителю заказчика собранного вооружения.</w:t>
      </w:r>
    </w:p>
    <w:bookmarkEnd w:id="1683"/>
    <w:bookmarkStart w:name="z169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Должен знать: </w:t>
      </w:r>
    </w:p>
    <w:bookmarkEnd w:id="1684"/>
    <w:bookmarkStart w:name="z169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устройство и принцип действия особо сложных и ответственных узлов и агрегатов артиллерийских орудий и установок, торпедных аппаратов и бомбометных установок; </w:t>
      </w:r>
    </w:p>
    <w:bookmarkEnd w:id="1685"/>
    <w:bookmarkStart w:name="z169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устройство и принцип действия артиллерийских орудий крупных калибров и большой мощности, также артиллерийских автоматических установок среднего калибра, технические условия на их ремонт;</w:t>
      </w:r>
    </w:p>
    <w:bookmarkEnd w:id="1686"/>
    <w:bookmarkStart w:name="z169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управления, связанные непосредственно с артиллерийскими и стартовыми установками, порядок обращения с ними.</w:t>
      </w:r>
    </w:p>
    <w:bookmarkEnd w:id="1687"/>
    <w:bookmarkStart w:name="z169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Примеры работ: </w:t>
      </w:r>
    </w:p>
    <w:bookmarkEnd w:id="1688"/>
    <w:bookmarkStart w:name="z169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автоматика затвора артсистем - установка, подгонка и регулировка;</w:t>
      </w:r>
    </w:p>
    <w:bookmarkEnd w:id="1689"/>
    <w:bookmarkStart w:name="z169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блоки особо сложных стрелковых и бомбардировочных прицелов и вычислительных установок, гироскопические вычислительные блоки - монтаж; </w:t>
      </w:r>
    </w:p>
    <w:bookmarkEnd w:id="1690"/>
    <w:bookmarkStart w:name="z169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гидроприводы, сервоприводы, "УРС" - сборка, испытание; </w:t>
      </w:r>
    </w:p>
    <w:bookmarkEnd w:id="1691"/>
    <w:bookmarkStart w:name="z169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гироскопы нулевые прицелов "АСП-5Н", головки прицельные, вычислители с электронным реле, усилители нулевых гироскопов - сборка и регулировка;</w:t>
      </w:r>
    </w:p>
    <w:bookmarkEnd w:id="1692"/>
    <w:bookmarkStart w:name="z169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дифференциалы, секторы с шарниром вертикального наведения и редукторы коренного, горизонтального и вертикального наведения изделий типа "32у" - сборка и установка; </w:t>
      </w:r>
    </w:p>
    <w:bookmarkEnd w:id="1693"/>
    <w:bookmarkStart w:name="z170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зацепы курковые - выставка по шаблону; </w:t>
      </w:r>
    </w:p>
    <w:bookmarkEnd w:id="1694"/>
    <w:bookmarkStart w:name="z170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казенник артсистем - сборка со втулкой, стволом и кожухом; </w:t>
      </w:r>
    </w:p>
    <w:bookmarkEnd w:id="1695"/>
    <w:bookmarkStart w:name="z170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компенсаторы досылателей - сборка; </w:t>
      </w:r>
    </w:p>
    <w:bookmarkEnd w:id="1696"/>
    <w:bookmarkStart w:name="z170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лейнеры артиллерийских установок среднего калибра - проверка и замена; </w:t>
      </w:r>
    </w:p>
    <w:bookmarkEnd w:id="1697"/>
    <w:bookmarkStart w:name="z170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лотки досылателей артиллерийских установок типа "КС-19", "B-13", "Б-2-ЛМ" - сборка и регулировка; </w:t>
      </w:r>
    </w:p>
    <w:bookmarkEnd w:id="1698"/>
    <w:bookmarkStart w:name="z170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линии прицельные - выверка; </w:t>
      </w:r>
    </w:p>
    <w:bookmarkEnd w:id="1699"/>
    <w:bookmarkStart w:name="z170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механизмы наведения зенитных орудий - регулировка; </w:t>
      </w:r>
    </w:p>
    <w:bookmarkEnd w:id="1700"/>
    <w:bookmarkStart w:name="z170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механизм подъемный с электромагнитной муфтой - сборка;</w:t>
      </w:r>
    </w:p>
    <w:bookmarkEnd w:id="1701"/>
    <w:bookmarkStart w:name="z170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механизмы пусковые артиллерийских установок типа "КС-19", "СМ-20-ЗИФ", "ЗИФ-31Б", "ЗИФ-21", "ЗИФ-71", "ЗИФ-75" - ремонт и сборка; </w:t>
      </w:r>
    </w:p>
    <w:bookmarkEnd w:id="1702"/>
    <w:bookmarkStart w:name="z170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передачи зубчатые и червячные механизмов и агрегатов торпедных аппаратов и бомбометных установок - центровка; </w:t>
      </w:r>
    </w:p>
    <w:bookmarkEnd w:id="1703"/>
    <w:bookmarkStart w:name="z171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прицелы механические к зенитным орудиям всех калибров - ремонт с выверкой на стенде; </w:t>
      </w:r>
    </w:p>
    <w:bookmarkEnd w:id="1704"/>
    <w:bookmarkStart w:name="z171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прицелы к зенитным и танковым артиллерийским системам - сборка, выверка и регулировка; </w:t>
      </w:r>
    </w:p>
    <w:bookmarkEnd w:id="1705"/>
    <w:bookmarkStart w:name="z171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прицелы "ОПБ-115" - сборка, регулировка; </w:t>
      </w:r>
    </w:p>
    <w:bookmarkEnd w:id="1706"/>
    <w:bookmarkStart w:name="z171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пушки типа "HP-30", "АМ-23", усилители электрические, устройства пусковые "ПУ-2", "ПУС-36-Д", прицелы "АСП-3П", "АСП-3НМ", - проверка, регулировка; </w:t>
      </w:r>
    </w:p>
    <w:bookmarkEnd w:id="1707"/>
    <w:bookmarkStart w:name="z171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пушки автоматические авиационные, зенитные, морские - общая сборка с отладкой питания для подачи правой и левой стороны; </w:t>
      </w:r>
    </w:p>
    <w:bookmarkEnd w:id="1708"/>
    <w:bookmarkStart w:name="z171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секторы орудий крупных калибров - шабровка и прикатка по краске;</w:t>
      </w:r>
    </w:p>
    <w:bookmarkEnd w:id="1709"/>
    <w:bookmarkStart w:name="z171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сиденья катапультируемые - проверка;</w:t>
      </w:r>
    </w:p>
    <w:bookmarkEnd w:id="1710"/>
    <w:bookmarkStart w:name="z171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системы артиллерийские калибра 100 миллиметров и выше - монтаж в башне, балансировка на цапфах;</w:t>
      </w:r>
    </w:p>
    <w:bookmarkEnd w:id="1711"/>
    <w:bookmarkStart w:name="z171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системы артиллерийские - сборка, регулировка и согласование работы механизмов с электроспуском и электроосвещением прицелов и приборов;</w:t>
      </w:r>
    </w:p>
    <w:bookmarkEnd w:id="1712"/>
    <w:bookmarkStart w:name="z171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стабилизаторы "СН-4" - регулировка;</w:t>
      </w:r>
    </w:p>
    <w:bookmarkEnd w:id="1713"/>
    <w:bookmarkStart w:name="z172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стаканы нижние и станины системы типа "М-46" и "М-47" - сборка;</w:t>
      </w:r>
    </w:p>
    <w:bookmarkEnd w:id="1714"/>
    <w:bookmarkStart w:name="z172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стволы с механизмами досылания артиллерийских систем типа "Б-13" - сборка и регулировка;</w:t>
      </w:r>
    </w:p>
    <w:bookmarkEnd w:id="1715"/>
    <w:bookmarkStart w:name="z172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тормоза артиллерийских орудий калибра более 122 миллиметров - сборка;</w:t>
      </w:r>
    </w:p>
    <w:bookmarkEnd w:id="1716"/>
    <w:bookmarkStart w:name="z172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трубы торпедных аппаратов - калибровка с проверкой обтюрирующих колец;</w:t>
      </w:r>
    </w:p>
    <w:bookmarkEnd w:id="1717"/>
    <w:bookmarkStart w:name="z172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тяги открывания передних крышек, редукторы, передачи червячные, клапаны, механизмы наводки, пакеты стволов изделий типа "31y" - выверка и регулировка;</w:t>
      </w:r>
    </w:p>
    <w:bookmarkEnd w:id="1718"/>
    <w:bookmarkStart w:name="z172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установки пусковые типа "СМ-63", "СМ-90" - сборка, регулировка, согласование работы механизмов, сдача в отдел технического контроля;</w:t>
      </w:r>
    </w:p>
    <w:bookmarkEnd w:id="1719"/>
    <w:bookmarkStart w:name="z172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устройства обтюрирующие артиллерийских систем среднего калибра - подгонка;</w:t>
      </w:r>
    </w:p>
    <w:bookmarkEnd w:id="1720"/>
    <w:bookmarkStart w:name="z172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устройства противооткатные зенитной, самоходной, наземной и корабельной артиллерии крупного калибра - сборка и регулировка;</w:t>
      </w:r>
    </w:p>
    <w:bookmarkEnd w:id="1721"/>
    <w:bookmarkStart w:name="z172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элеваторы цепные - согласование с электрической частью и регулировка.</w:t>
      </w:r>
    </w:p>
    <w:bookmarkEnd w:id="1722"/>
    <w:bookmarkStart w:name="z1729" w:id="1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Слесарь по ремонту вооружения, 6 разряд</w:t>
      </w:r>
    </w:p>
    <w:bookmarkEnd w:id="1723"/>
    <w:bookmarkStart w:name="z173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Характеристика работ:</w:t>
      </w:r>
    </w:p>
    <w:bookmarkEnd w:id="1724"/>
    <w:bookmarkStart w:name="z173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регулировка и испытание особо сложных агрегатов и механизмов автоматических, полуавтоматических зенитных орудий среднего и крупного калибра, а также имеющих механизированную наводку артиллерийских орудий крупного калибра, торпедных аппаратов и бомбометных установок;</w:t>
      </w:r>
    </w:p>
    <w:bookmarkEnd w:id="1725"/>
    <w:bookmarkStart w:name="z173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регулировка и отладка вооружения на стендах и изделиях с составлением поверочных карт и снятием эксплуатационных характеристик в соответствии с техническими условиями и сдача отделу технического контроля.</w:t>
      </w:r>
    </w:p>
    <w:bookmarkEnd w:id="1726"/>
    <w:bookmarkStart w:name="z173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по чертежам и отладка опытных и экспериментальных образцов пушек с заменой отдельных узлов;</w:t>
      </w:r>
    </w:p>
    <w:bookmarkEnd w:id="1727"/>
    <w:bookmarkStart w:name="z173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динамическая балансировка особо сложных и ответственных узлов и агрегатов в целом;</w:t>
      </w:r>
    </w:p>
    <w:bookmarkEnd w:id="1728"/>
    <w:bookmarkStart w:name="z173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обнаруженных при комплексной проверке вооружения;</w:t>
      </w:r>
    </w:p>
    <w:bookmarkEnd w:id="1729"/>
    <w:bookmarkStart w:name="z173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обмер каналов стволов с применением универсального контрольно-измерительного инструмента, приборов и приспособлений.</w:t>
      </w:r>
    </w:p>
    <w:bookmarkEnd w:id="1730"/>
    <w:bookmarkStart w:name="z173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Должен знать:</w:t>
      </w:r>
    </w:p>
    <w:bookmarkEnd w:id="1731"/>
    <w:bookmarkStart w:name="z173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назначение и принцип действия, способы комплексной регулировки и отладки автоматических, полуавтоматических и имеющих механизированную наводку зенитных орудий среднего и крупного калибра и артиллерийских орудий всех калибров;</w:t>
      </w:r>
    </w:p>
    <w:bookmarkEnd w:id="1732"/>
    <w:bookmarkStart w:name="z173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эксплуатации, технические условия на ремонт и проверку артиллерийских орудий всех калибров и образцов;</w:t>
      </w:r>
    </w:p>
    <w:bookmarkEnd w:id="1733"/>
    <w:bookmarkStart w:name="z174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и устранения неисправностей в артиллерийских орудиях крупного калибра; </w:t>
      </w:r>
    </w:p>
    <w:bookmarkEnd w:id="1734"/>
    <w:bookmarkStart w:name="z174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обмера каналов стволов и способы замены лейнеров;</w:t>
      </w:r>
    </w:p>
    <w:bookmarkEnd w:id="1735"/>
    <w:bookmarkStart w:name="z174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артиллерийских орудий с системами "ПУС", "ДУ" и оптическими приборами при комплексной проверке;</w:t>
      </w:r>
    </w:p>
    <w:bookmarkEnd w:id="1736"/>
    <w:bookmarkStart w:name="z174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документации и сдачи изделий в отдел технического контроля.</w:t>
      </w:r>
    </w:p>
    <w:bookmarkEnd w:id="1737"/>
    <w:bookmarkStart w:name="z174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Требуется техническое и профессиональное (среднее специальное и профессиональное) образование.</w:t>
      </w:r>
    </w:p>
    <w:bookmarkEnd w:id="1738"/>
    <w:bookmarkStart w:name="z174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Примеры работ: </w:t>
      </w:r>
    </w:p>
    <w:bookmarkEnd w:id="1739"/>
    <w:bookmarkStart w:name="z174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агрегаты "КЗА" типа "К-12-61", "К-4-51" - проверка и регулировка; </w:t>
      </w:r>
    </w:p>
    <w:bookmarkEnd w:id="1740"/>
    <w:bookmarkStart w:name="z174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аппараты торпедные - отстрел с индикаторами; </w:t>
      </w:r>
    </w:p>
    <w:bookmarkEnd w:id="1741"/>
    <w:bookmarkStart w:name="z174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блоки гироскопические и вычислительные - регулировка на стендах и самолете после монтажа; </w:t>
      </w:r>
    </w:p>
    <w:bookmarkEnd w:id="1742"/>
    <w:bookmarkStart w:name="z174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гидроприводы орудий типа "КС-19", "КС-30" - регулировка и испытание на стенде; </w:t>
      </w:r>
    </w:p>
    <w:bookmarkEnd w:id="1743"/>
    <w:bookmarkStart w:name="z175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золотники боевых клапанов, глубоководные регуляторы режима "БТС" (в погруженном состоянии), коробки стрельбы-регулировка и сдача в эксплуатацию; </w:t>
      </w:r>
    </w:p>
    <w:bookmarkEnd w:id="1744"/>
    <w:bookmarkStart w:name="z175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индикаторы - подготовка к отстрелу, переборка и проверка исправности после отстрела "ТА"; </w:t>
      </w:r>
    </w:p>
    <w:bookmarkEnd w:id="1745"/>
    <w:bookmarkStart w:name="z175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лейнеры артиллерийских установок крупных калибров - проверка и замена; </w:t>
      </w:r>
    </w:p>
    <w:bookmarkEnd w:id="1746"/>
    <w:bookmarkStart w:name="z175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направляющие боевых машин - замена с наладкой и регулировкой; </w:t>
      </w:r>
    </w:p>
    <w:bookmarkEnd w:id="1747"/>
    <w:bookmarkStart w:name="z175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орудия зенитные автоматические - комплексная регулировка; </w:t>
      </w:r>
    </w:p>
    <w:bookmarkEnd w:id="1748"/>
    <w:bookmarkStart w:name="z175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прибойники артиллерийских установок типа "МК-5", "МБ-2-180" - регулировка; </w:t>
      </w:r>
    </w:p>
    <w:bookmarkEnd w:id="1749"/>
    <w:bookmarkStart w:name="z175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приборы "ГРР", "БТС" - регулировка (на швартовых); </w:t>
      </w:r>
    </w:p>
    <w:bookmarkEnd w:id="1750"/>
    <w:bookmarkStart w:name="z175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системы стабилизации, приборы инфракрасной техники - монтаж, регулировка и испытание со снятием параметров; </w:t>
      </w:r>
    </w:p>
    <w:bookmarkEnd w:id="1751"/>
    <w:bookmarkStart w:name="z175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система "ЗИФ-67" с дистанционным управлением - установка и регулировка привода элеватора, направляющих с обоймоотводом на артсистему, регулировка гидропроводов подачи и перезрядки; </w:t>
      </w:r>
    </w:p>
    <w:bookmarkEnd w:id="1752"/>
    <w:bookmarkStart w:name="z175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стволы башенных орудий - проверка параллельности; </w:t>
      </w:r>
    </w:p>
    <w:bookmarkEnd w:id="1753"/>
    <w:bookmarkStart w:name="z176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установки артиллерийские и пусковые типа "CM-5-16", "СМ-2", "К-19", "Б-2-ЛМ", "СМ-59", "Б-160", "Б-161" - регулировка, комплексная проверка и испытание с системой "ПУС" и "ДУ"; </w:t>
      </w:r>
    </w:p>
    <w:bookmarkEnd w:id="1754"/>
    <w:bookmarkStart w:name="z176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установщики автоматические взрывателей и привода к принимающему взрывателю орудий "КС-19" и "КС-30" - сборка, регулировка. </w:t>
      </w:r>
    </w:p>
    <w:bookmarkEnd w:id="1755"/>
    <w:bookmarkStart w:name="z1762" w:id="1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Контролер-приемщик вооружения, 2 разряд</w:t>
      </w:r>
    </w:p>
    <w:bookmarkEnd w:id="1756"/>
    <w:bookmarkStart w:name="z176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Характеристика работ:</w:t>
      </w:r>
    </w:p>
    <w:bookmarkEnd w:id="1757"/>
    <w:bookmarkStart w:name="z176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по чертежам и техническим условиям простых деталей, узлов и агрегатов вооружения после сборочных операций механической, слесарной и гальванической обработки с применением контрольно-измерительных инструментов, приборов и приспособлений, шаблонов, линеек, штангенциркулей, штангенрейсмусов, индикаторов, щупов, кронциркулей, оправок, кондукторов;</w:t>
      </w:r>
    </w:p>
    <w:bookmarkEnd w:id="1758"/>
    <w:bookmarkStart w:name="z176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 соответствия техническим условиям деталей и материалов, поступающих на сборку;</w:t>
      </w:r>
    </w:p>
    <w:bookmarkEnd w:id="1759"/>
    <w:bookmarkStart w:name="z176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узлов и конструкций после их установки на место;</w:t>
      </w:r>
    </w:p>
    <w:bookmarkEnd w:id="1760"/>
    <w:bookmarkStart w:name="z176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принятую продукцию.</w:t>
      </w:r>
    </w:p>
    <w:bookmarkEnd w:id="1761"/>
    <w:bookmarkStart w:name="z176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Должен знать:</w:t>
      </w:r>
    </w:p>
    <w:bookmarkEnd w:id="1762"/>
    <w:bookmarkStart w:name="z176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взаимодействие простых узлов и деталей вооружения;</w:t>
      </w:r>
    </w:p>
    <w:bookmarkEnd w:id="1763"/>
    <w:bookmarkStart w:name="z177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приемку деталей и изделий после механической, слесарной, гальванической обработки и сборочных операций;</w:t>
      </w:r>
    </w:p>
    <w:bookmarkEnd w:id="1764"/>
    <w:bookmarkStart w:name="z177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допусков для основных видов механической обработки и для деталей, поступающих на сборку;</w:t>
      </w:r>
    </w:p>
    <w:bookmarkEnd w:id="1765"/>
    <w:bookmarkStart w:name="z177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пользования контрольно-измерительными инструментами и приспособлениями;</w:t>
      </w:r>
    </w:p>
    <w:bookmarkEnd w:id="1766"/>
    <w:bookmarkStart w:name="z177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посадках, квалитетах (классы точности) и параметрах шероховатости (классы чистоты обработки);</w:t>
      </w:r>
    </w:p>
    <w:bookmarkEnd w:id="1767"/>
    <w:bookmarkStart w:name="z177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антикоррозийных покрытий.</w:t>
      </w:r>
    </w:p>
    <w:bookmarkEnd w:id="1768"/>
    <w:bookmarkStart w:name="z177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Примеры работ: </w:t>
      </w:r>
    </w:p>
    <w:bookmarkEnd w:id="1769"/>
    <w:bookmarkStart w:name="z177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вооружение - контроль и приемка консервации и упаковки; </w:t>
      </w:r>
    </w:p>
    <w:bookmarkEnd w:id="1770"/>
    <w:bookmarkStart w:name="z177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вооружения - контроль и приемка после гальванического покрытия и полирования;</w:t>
      </w:r>
    </w:p>
    <w:bookmarkEnd w:id="1771"/>
    <w:bookmarkStart w:name="z177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карабины, винтовки - приемка отстрелом на кучность, меткость и взаимодействие механизмов; </w:t>
      </w:r>
    </w:p>
    <w:bookmarkEnd w:id="1772"/>
    <w:bookmarkStart w:name="z177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ленты патронные и коробки к ним, магазины пистолетов и автоматов - контроль;</w:t>
      </w:r>
    </w:p>
    <w:bookmarkEnd w:id="1773"/>
    <w:bookmarkStart w:name="z178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сошки ручных пулеметов, штыки, винтовок и карабинов - контроль. </w:t>
      </w:r>
    </w:p>
    <w:bookmarkEnd w:id="1774"/>
    <w:bookmarkStart w:name="z1781" w:id="1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Контролер-приемщик вооружения, 3 разряд</w:t>
      </w:r>
    </w:p>
    <w:bookmarkEnd w:id="1775"/>
    <w:bookmarkStart w:name="z178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Характеристика работ: </w:t>
      </w:r>
    </w:p>
    <w:bookmarkEnd w:id="1776"/>
    <w:bookmarkStart w:name="z178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деталей средней сложности после механической и слесарной обработки узлов и механизмов вооружения после сборочных операций согласно чертежам и техническим условиям;</w:t>
      </w:r>
    </w:p>
    <w:bookmarkEnd w:id="1777"/>
    <w:bookmarkStart w:name="z178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испытаний ответственных узлов, агрегатов и механизмов с применением сборочных кондукторов и универсальных приспособлений, плит, призм и угольников, струбцин и домкратов;</w:t>
      </w:r>
    </w:p>
    <w:bookmarkEnd w:id="1778"/>
    <w:bookmarkStart w:name="z178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испытание отдельных агрегатов и механизмов на стендах с применением контрольно-измерительных приборов;</w:t>
      </w:r>
    </w:p>
    <w:bookmarkEnd w:id="1779"/>
    <w:bookmarkStart w:name="z178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брака по видам, установление причин его появления и принятие мер к его устранению;</w:t>
      </w:r>
    </w:p>
    <w:bookmarkEnd w:id="1780"/>
    <w:bookmarkStart w:name="z178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на принятую и забракованную продукцию.</w:t>
      </w:r>
    </w:p>
    <w:bookmarkEnd w:id="1781"/>
    <w:bookmarkStart w:name="z178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Должен знать: </w:t>
      </w:r>
    </w:p>
    <w:bookmarkEnd w:id="1782"/>
    <w:bookmarkStart w:name="z178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сборку, испытание и приемку деталей, узлов и механизмов средней сложности после механической и слесарной обработки и сборочных операций;</w:t>
      </w:r>
    </w:p>
    <w:bookmarkEnd w:id="1783"/>
    <w:bookmarkStart w:name="z179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прямолинейных поверхностей оптическими приборами, лекалами, микроскопом и индикатором;</w:t>
      </w:r>
    </w:p>
    <w:bookmarkEnd w:id="1784"/>
    <w:bookmarkStart w:name="z179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применения контрольно-измерительного инструмента;</w:t>
      </w:r>
    </w:p>
    <w:bookmarkEnd w:id="1785"/>
    <w:bookmarkStart w:name="z179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сборных кондукторов, приборов, испытательной аппаратуры и стендов;</w:t>
      </w:r>
    </w:p>
    <w:bookmarkEnd w:id="1786"/>
    <w:bookmarkStart w:name="z179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полуфабрикаты, поступающие на сборку;</w:t>
      </w:r>
    </w:p>
    <w:bookmarkEnd w:id="1787"/>
    <w:bookmarkStart w:name="z179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(классы точности) и параметры шероховатости (классы чистоты обработки).</w:t>
      </w:r>
    </w:p>
    <w:bookmarkEnd w:id="1788"/>
    <w:bookmarkStart w:name="z179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Примеры работ: </w:t>
      </w:r>
    </w:p>
    <w:bookmarkEnd w:id="1789"/>
    <w:bookmarkStart w:name="z179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агрегаты типа "8T131", "8T133", "8T134", "8T139", "8Т148", "8Г27", "8M41", "ТРМБ-60" и машины "ЗИП" - контроль и приемка; </w:t>
      </w:r>
    </w:p>
    <w:bookmarkEnd w:id="1790"/>
    <w:bookmarkStart w:name="z179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коробки ствольные и затворы винтовок - контроль, приемка; </w:t>
      </w:r>
    </w:p>
    <w:bookmarkEnd w:id="1791"/>
    <w:bookmarkStart w:name="z179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люльки 85 миллиметров зенитных пушек - контроль после переклепки; </w:t>
      </w:r>
    </w:p>
    <w:bookmarkEnd w:id="1792"/>
    <w:bookmarkStart w:name="z179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механизмы ножного спуска 37 миллиметров, "АЗП" - контроль сборки; </w:t>
      </w:r>
    </w:p>
    <w:bookmarkEnd w:id="1793"/>
    <w:bookmarkStart w:name="z180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механизмы поворотные - контроль и приемка; </w:t>
      </w:r>
    </w:p>
    <w:bookmarkEnd w:id="1794"/>
    <w:bookmarkStart w:name="z180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минометы 82 и 120 миллиметров - контроль сборки; </w:t>
      </w:r>
    </w:p>
    <w:bookmarkEnd w:id="1795"/>
    <w:bookmarkStart w:name="z180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приборы смотровые "МК-4" - контроль и приемка; </w:t>
      </w:r>
    </w:p>
    <w:bookmarkEnd w:id="1796"/>
    <w:bookmarkStart w:name="z180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прицелы типа "ППУ-8Т" и "ОП2-50" - контроль и приемка; </w:t>
      </w:r>
    </w:p>
    <w:bookmarkEnd w:id="1797"/>
    <w:bookmarkStart w:name="z180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пулеметы "ДТ" и "ДТП" - контроль, приемка; </w:t>
      </w:r>
    </w:p>
    <w:bookmarkEnd w:id="1798"/>
    <w:bookmarkStart w:name="z180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станки пулеметные - контроль сборки; </w:t>
      </w:r>
    </w:p>
    <w:bookmarkEnd w:id="1799"/>
    <w:bookmarkStart w:name="z180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шланги типа "СРГС-100", "СРГС-12", "СРГС-20", "ЗИП" агрегатов, электросиловое оборудование - контроль и приемка; </w:t>
      </w:r>
    </w:p>
    <w:bookmarkEnd w:id="1800"/>
    <w:bookmarkStart w:name="z180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щиты орудий - приемка после ремонта. </w:t>
      </w:r>
    </w:p>
    <w:bookmarkEnd w:id="1801"/>
    <w:bookmarkStart w:name="z1808" w:id="1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Контролер-приемщик вооружения, 4 разряд</w:t>
      </w:r>
    </w:p>
    <w:bookmarkEnd w:id="1802"/>
    <w:bookmarkStart w:name="z180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Характеристика работ: </w:t>
      </w:r>
    </w:p>
    <w:bookmarkEnd w:id="1803"/>
    <w:bookmarkStart w:name="z181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сложных деталей после механической и слесарной обработки, узлов, механизмов и отдельных агрегатов артиллерийского вооружения и ракетных установок после окончательной сборки с проверкой точности изготовления и сборки с применением различного контрольно-измерительного инструмента и приборов;</w:t>
      </w:r>
    </w:p>
    <w:bookmarkEnd w:id="1804"/>
    <w:bookmarkStart w:name="z181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технологического процесса ремонта и сборки вооружения и приборов;</w:t>
      </w:r>
    </w:p>
    <w:bookmarkEnd w:id="1805"/>
    <w:bookmarkStart w:name="z181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технического состояния вооружения и приборов на складах хранения;</w:t>
      </w:r>
    </w:p>
    <w:bookmarkEnd w:id="1806"/>
    <w:bookmarkStart w:name="z181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отчетности по принятой продукции.</w:t>
      </w:r>
    </w:p>
    <w:bookmarkEnd w:id="1807"/>
    <w:bookmarkStart w:name="z181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Должен знать:</w:t>
      </w:r>
    </w:p>
    <w:bookmarkEnd w:id="1808"/>
    <w:bookmarkStart w:name="z181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механической обработки деталей;</w:t>
      </w:r>
    </w:p>
    <w:bookmarkEnd w:id="1809"/>
    <w:bookmarkStart w:name="z181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приемку сложных деталей, сборку и испытание сложных узлов и механизмов вооружения;</w:t>
      </w:r>
    </w:p>
    <w:bookmarkEnd w:id="1810"/>
    <w:bookmarkStart w:name="z181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испытания узлов и механизмов вооружения;</w:t>
      </w:r>
    </w:p>
    <w:bookmarkEnd w:id="1811"/>
    <w:bookmarkStart w:name="z181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координатных точек, необходимых для замеров при приемке деталей;</w:t>
      </w:r>
    </w:p>
    <w:bookmarkEnd w:id="1812"/>
    <w:bookmarkStart w:name="z181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ремонта и сборки вооружения;</w:t>
      </w:r>
    </w:p>
    <w:bookmarkEnd w:id="1813"/>
    <w:bookmarkStart w:name="z182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допусков для деталей поступающих на сборку, дефекты сборки; </w:t>
      </w:r>
    </w:p>
    <w:bookmarkEnd w:id="1814"/>
    <w:bookmarkStart w:name="z182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(классов точности) и параметров шероховатости (классов чистоты обработки).</w:t>
      </w:r>
    </w:p>
    <w:bookmarkEnd w:id="1815"/>
    <w:bookmarkStart w:name="z182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Примеры работ:</w:t>
      </w:r>
    </w:p>
    <w:bookmarkEnd w:id="1816"/>
    <w:bookmarkStart w:name="z182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винтовки, карабины, автоматы и пистолеты - приемка с разборкой и проверкой калибрами после отстрела; </w:t>
      </w:r>
    </w:p>
    <w:bookmarkEnd w:id="1817"/>
    <w:bookmarkStart w:name="z182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затворы орудий - приемка; </w:t>
      </w:r>
    </w:p>
    <w:bookmarkEnd w:id="1818"/>
    <w:bookmarkStart w:name="z182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изделия типа "8T311", "8Г17", "8Г114" - контроль и приемка; </w:t>
      </w:r>
    </w:p>
    <w:bookmarkEnd w:id="1819"/>
    <w:bookmarkStart w:name="z182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механизмы наведения, механизмы подъемные - испытание и приемка;</w:t>
      </w:r>
    </w:p>
    <w:bookmarkEnd w:id="1820"/>
    <w:bookmarkStart w:name="z182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приборы смотровые "ТНП" и "ТПК" - контроль и приемка; </w:t>
      </w:r>
    </w:p>
    <w:bookmarkEnd w:id="1821"/>
    <w:bookmarkStart w:name="z182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приспособления прицельные - контроль и приемка; </w:t>
      </w:r>
    </w:p>
    <w:bookmarkEnd w:id="1822"/>
    <w:bookmarkStart w:name="z182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прицелы телескопические "ПС-10" - контроль и приемка; </w:t>
      </w:r>
    </w:p>
    <w:bookmarkEnd w:id="1823"/>
    <w:bookmarkStart w:name="z183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пулеметы "СГ", "СГМ", "ДШК" и "КПВТ" - контроль сборки, приемка с испытанием; </w:t>
      </w:r>
    </w:p>
    <w:bookmarkEnd w:id="1824"/>
    <w:bookmarkStart w:name="z183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стволы орудийные всех калибров, стволы, ствольные и затворные коробки стрелкового оружия всех систем - контроль, приемка.</w:t>
      </w:r>
    </w:p>
    <w:bookmarkEnd w:id="1825"/>
    <w:bookmarkStart w:name="z1832" w:id="1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Контролер-приемщик вооружения, 5 разряд</w:t>
      </w:r>
    </w:p>
    <w:bookmarkEnd w:id="1826"/>
    <w:bookmarkStart w:name="z183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Характеристика работ:</w:t>
      </w:r>
    </w:p>
    <w:bookmarkEnd w:id="1827"/>
    <w:bookmarkStart w:name="z183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особо сложных и ответственных деталей, изделий после механической и слесарной обработки, а также узлов, механизмов, агрегатов и изделий вооружения в целом после окончательной сборки с выполнением всех предусмотренных техническими условиями испытаний с применением специального и универсального контрольно-измерительного инструмента и приборов;</w:t>
      </w:r>
    </w:p>
    <w:bookmarkEnd w:id="1828"/>
    <w:bookmarkStart w:name="z183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специальных стендах соответствия технических характеристик собранного вооружения паспортным данным;</w:t>
      </w:r>
    </w:p>
    <w:bookmarkEnd w:id="1829"/>
    <w:bookmarkStart w:name="z183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готовности артиллерийских орудий большой мощности к испытательным стрельбам;</w:t>
      </w:r>
    </w:p>
    <w:bookmarkEnd w:id="1830"/>
    <w:bookmarkStart w:name="z183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проведенные испытания и принятую продукцию.</w:t>
      </w:r>
    </w:p>
    <w:bookmarkEnd w:id="1831"/>
    <w:bookmarkStart w:name="z183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Должен знать: </w:t>
      </w:r>
    </w:p>
    <w:bookmarkEnd w:id="1832"/>
    <w:bookmarkStart w:name="z183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приемку особо сложных и ответственных деталей и изделий после механической обработки, узлов, механизмов, агрегатов и изделий вооружения после окончательной сборки; </w:t>
      </w:r>
    </w:p>
    <w:bookmarkEnd w:id="1833"/>
    <w:bookmarkStart w:name="z184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настройки и регулирования сложного контрольно-измерительного инструмента и приборов; </w:t>
      </w:r>
    </w:p>
    <w:bookmarkEnd w:id="1834"/>
    <w:bookmarkStart w:name="z184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испытания принимаемых узлов, механизмов и изделий вооружения;</w:t>
      </w:r>
    </w:p>
    <w:bookmarkEnd w:id="1835"/>
    <w:bookmarkStart w:name="z184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формуляров и паспортов.</w:t>
      </w:r>
    </w:p>
    <w:bookmarkEnd w:id="1836"/>
    <w:bookmarkStart w:name="z184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Примеры работ: </w:t>
      </w:r>
    </w:p>
    <w:bookmarkEnd w:id="1837"/>
    <w:bookmarkStart w:name="z184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артсистемы всех калибров - контроль монтажа в машине и балансировки на цапфах;</w:t>
      </w:r>
    </w:p>
    <w:bookmarkEnd w:id="1838"/>
    <w:bookmarkStart w:name="z184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артсистемы - контроль искусственного отката на стенде и в машине, контроль в собранном виде; </w:t>
      </w:r>
    </w:p>
    <w:bookmarkEnd w:id="1839"/>
    <w:bookmarkStart w:name="z184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дальномеры всех баз - контроль сборки и приемка; </w:t>
      </w:r>
    </w:p>
    <w:bookmarkEnd w:id="1840"/>
    <w:bookmarkStart w:name="z184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изделия типа "2П16", "2П26", "8У23", "8У218", "8Г113", "8H113", "8H213", "8Г315А" - контроль и приемка; </w:t>
      </w:r>
    </w:p>
    <w:bookmarkEnd w:id="1841"/>
    <w:bookmarkStart w:name="z184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коллиматоры широкоугольные и длиннофокусные - контроль и приемка;</w:t>
      </w:r>
    </w:p>
    <w:bookmarkEnd w:id="1842"/>
    <w:bookmarkStart w:name="z184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перископы дальнего наблюдения - контроль и приемка; </w:t>
      </w:r>
    </w:p>
    <w:bookmarkEnd w:id="1843"/>
    <w:bookmarkStart w:name="z185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приборы прицельные оптические - контроль юстировки; </w:t>
      </w:r>
    </w:p>
    <w:bookmarkEnd w:id="1844"/>
    <w:bookmarkStart w:name="z185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приборы "ПУАЗО" - контроль и приемка; </w:t>
      </w:r>
    </w:p>
    <w:bookmarkEnd w:id="1845"/>
    <w:bookmarkStart w:name="z185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прицелы телескопические типа "СТ-10" и "ТШ" - контроль и приемка;</w:t>
      </w:r>
    </w:p>
    <w:bookmarkEnd w:id="1846"/>
    <w:bookmarkStart w:name="z185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теодолиты всех шифров - контроль и приемка. </w:t>
      </w:r>
    </w:p>
    <w:bookmarkEnd w:id="1847"/>
    <w:bookmarkStart w:name="z1854" w:id="1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Контролер-приемщик вооружения, 6 разряд</w:t>
      </w:r>
    </w:p>
    <w:bookmarkEnd w:id="1848"/>
    <w:bookmarkStart w:name="z185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Характеристика работ: </w:t>
      </w:r>
    </w:p>
    <w:bookmarkEnd w:id="1849"/>
    <w:bookmarkStart w:name="z185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особо сложных и ответственных узлов, механизмов, агрегатов и приборов автоматического, стабилизированного ракетно-артиллерийского вооружения и вооружения в целом после окончательной сборки с выполнением всех предусмотренных техническими условиями испытаний;</w:t>
      </w:r>
    </w:p>
    <w:bookmarkEnd w:id="1850"/>
    <w:bookmarkStart w:name="z185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наладки сложных и особо сложных и ответственных контрольно-измерительных приборов и аппаратуры, работающих с применением оптико-механических, пневматических, гидравлических и электронных систем;</w:t>
      </w:r>
    </w:p>
    <w:bookmarkEnd w:id="1851"/>
    <w:bookmarkStart w:name="z185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исследовании дефектов, выявленных при контроле и испытаниях, и в разработке мероприятий по их устранению;</w:t>
      </w:r>
    </w:p>
    <w:bookmarkEnd w:id="1852"/>
    <w:bookmarkStart w:name="z185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паспортов и формуляров на принятую продукцию, оформление приемных актов и протоколов испытаний.</w:t>
      </w:r>
    </w:p>
    <w:bookmarkEnd w:id="1853"/>
    <w:bookmarkStart w:name="z186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Должен знать: </w:t>
      </w:r>
    </w:p>
    <w:bookmarkEnd w:id="1854"/>
    <w:bookmarkStart w:name="z186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ремонт, сборку и испытание принимаемого ракетно-артиллерийского вооружения, методы его контроля и испытаний;</w:t>
      </w:r>
    </w:p>
    <w:bookmarkEnd w:id="1855"/>
    <w:bookmarkStart w:name="z186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дефектов, выявляемых при сборке и испытаниях;</w:t>
      </w:r>
    </w:p>
    <w:bookmarkEnd w:id="1856"/>
    <w:bookmarkStart w:name="z186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приборы и аппаратуру, применяемую при контроле и приемке вооружения.</w:t>
      </w:r>
    </w:p>
    <w:bookmarkEnd w:id="1857"/>
    <w:bookmarkStart w:name="z186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Примеры работ: </w:t>
      </w:r>
    </w:p>
    <w:bookmarkEnd w:id="1858"/>
    <w:bookmarkStart w:name="z186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артсистемы всех калибров - контроль и приемка в собранном виде "АУВ" орудий типа "КС-19" и "КС-30" - контроль и приемка; </w:t>
      </w:r>
    </w:p>
    <w:bookmarkEnd w:id="1859"/>
    <w:bookmarkStart w:name="z186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гидроприводы орудий типа "КС-19" и "КС-30" - контроль сборки по узлам и в собранном виде на стендах; </w:t>
      </w:r>
    </w:p>
    <w:bookmarkEnd w:id="1860"/>
    <w:bookmarkStart w:name="z186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"ГСП-100", "ГСП-130" несобранных системах - контроль и приемка; </w:t>
      </w:r>
    </w:p>
    <w:bookmarkEnd w:id="1861"/>
    <w:bookmarkStart w:name="z186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установки стартовые всех образцов - контроль в собранном виде с проверкой на функционирование под током, приемка.</w:t>
      </w:r>
    </w:p>
    <w:bookmarkEnd w:id="1862"/>
    <w:bookmarkStart w:name="z1869" w:id="1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Электрослесарь по ремонту приборов управления вооружением и стрельбой, 2 разряд</w:t>
      </w:r>
    </w:p>
    <w:bookmarkEnd w:id="1863"/>
    <w:bookmarkStart w:name="z187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Характеристика работ:</w:t>
      </w:r>
    </w:p>
    <w:bookmarkEnd w:id="1864"/>
    <w:bookmarkStart w:name="z187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сборка, регулировка, испытание и сдача простых электромеханических и оптико-механических приборов и механизмов;</w:t>
      </w:r>
    </w:p>
    <w:bookmarkEnd w:id="1865"/>
    <w:bookmarkStart w:name="z187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обслуживание станций питания и зарядных станций во время испытания приборов;</w:t>
      </w:r>
    </w:p>
    <w:bookmarkEnd w:id="1866"/>
    <w:bookmarkStart w:name="z187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12 - 14 квалитетам (5-7 классам точности);</w:t>
      </w:r>
    </w:p>
    <w:bookmarkEnd w:id="1867"/>
    <w:bookmarkStart w:name="z187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простых схем соединений;</w:t>
      </w:r>
    </w:p>
    <w:bookmarkEnd w:id="1868"/>
    <w:bookmarkStart w:name="z187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обмоток, изолировка и лакировка проводов;</w:t>
      </w:r>
    </w:p>
    <w:bookmarkEnd w:id="1869"/>
    <w:bookmarkStart w:name="z187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напряжения, силы тока и сопротивления в цепи;</w:t>
      </w:r>
    </w:p>
    <w:bookmarkEnd w:id="1870"/>
    <w:bookmarkStart w:name="z187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распайка простых схем ремонтируемых приборов;</w:t>
      </w:r>
    </w:p>
    <w:bookmarkEnd w:id="1871"/>
    <w:bookmarkStart w:name="z187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пайка заменяемых деталей и узлов;</w:t>
      </w:r>
    </w:p>
    <w:bookmarkEnd w:id="1872"/>
    <w:bookmarkStart w:name="z187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антикоррозийная смазка деталей и изделий;</w:t>
      </w:r>
    </w:p>
    <w:bookmarkEnd w:id="1873"/>
    <w:bookmarkStart w:name="z188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проводов и кабелей различных марок и сечений по шаблонам и образцам;</w:t>
      </w:r>
    </w:p>
    <w:bookmarkEnd w:id="1874"/>
    <w:bookmarkStart w:name="z1881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монтажных жгутов скобами и пайка выводных клеммов.</w:t>
      </w:r>
    </w:p>
    <w:bookmarkEnd w:id="1875"/>
    <w:bookmarkStart w:name="z188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Должен знать: </w:t>
      </w:r>
    </w:p>
    <w:bookmarkEnd w:id="1876"/>
    <w:bookmarkStart w:name="z188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работы ремонтируемых приборов, механизмов и узлов;</w:t>
      </w:r>
    </w:p>
    <w:bookmarkEnd w:id="1877"/>
    <w:bookmarkStart w:name="z188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порядок технической эксплуатации и технические условия на ремонт простых приборов;</w:t>
      </w:r>
    </w:p>
    <w:bookmarkEnd w:id="1878"/>
    <w:bookmarkStart w:name="z188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токопроводящих и изоляционных материалов и способы измерения сопротивлений в различных звеньях цепи;</w:t>
      </w:r>
    </w:p>
    <w:bookmarkEnd w:id="1879"/>
    <w:bookmarkStart w:name="z188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электроизмерительные приборы, применяемые при испытаниях;</w:t>
      </w:r>
    </w:p>
    <w:bookmarkEnd w:id="1880"/>
    <w:bookmarkStart w:name="z188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посадках, квалитетах (классах точности) и параметрах шероховатости (классах чистоты обработки);</w:t>
      </w:r>
    </w:p>
    <w:bookmarkEnd w:id="1881"/>
    <w:bookmarkStart w:name="z188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электроэлементов, приборов и узлов на монтажных схемах;</w:t>
      </w:r>
    </w:p>
    <w:bookmarkEnd w:id="1882"/>
    <w:bookmarkStart w:name="z188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электромонтажные и печатные схемы приборов;</w:t>
      </w:r>
    </w:p>
    <w:bookmarkEnd w:id="1883"/>
    <w:bookmarkStart w:name="z189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виды антикоррозийных масел и смазок;</w:t>
      </w:r>
    </w:p>
    <w:bookmarkEnd w:id="1884"/>
    <w:bookmarkStart w:name="z189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объеме выполняемой работы.</w:t>
      </w:r>
    </w:p>
    <w:bookmarkEnd w:id="1885"/>
    <w:bookmarkStart w:name="z189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Примеры работ: </w:t>
      </w:r>
    </w:p>
    <w:bookmarkEnd w:id="1886"/>
    <w:bookmarkStart w:name="z189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аппарели и рамы крепления станций питания – ремонт;</w:t>
      </w:r>
    </w:p>
    <w:bookmarkEnd w:id="1887"/>
    <w:bookmarkStart w:name="z189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"ПК" - демонтаж, ремонт и монтаж шкального механизма;</w:t>
      </w:r>
    </w:p>
    <w:bookmarkEnd w:id="1888"/>
    <w:bookmarkStart w:name="z189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выключатели конечные типа "BK-211" - демонтаж, монтаж;</w:t>
      </w:r>
    </w:p>
    <w:bookmarkEnd w:id="1889"/>
    <w:bookmarkStart w:name="z189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датчики угла азимута, угла возвышения, приемника угла возвышения - демонтаж, ремонт, монтаж;</w:t>
      </w:r>
    </w:p>
    <w:bookmarkEnd w:id="1890"/>
    <w:bookmarkStart w:name="z189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 типа "ЛУЧ-1", "ЛУЧ-2" - ремонт и изготовление проводки к освещению;</w:t>
      </w:r>
    </w:p>
    <w:bookmarkEnd w:id="1891"/>
    <w:bookmarkStart w:name="z189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замыкатели световой сигнализации типа "ЗСС" - демонтаж;</w:t>
      </w:r>
    </w:p>
    <w:bookmarkEnd w:id="1892"/>
    <w:bookmarkStart w:name="z189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кабели, провода - лужение концов, пайка, оплетневка, монтаж;</w:t>
      </w:r>
    </w:p>
    <w:bookmarkEnd w:id="1893"/>
    <w:bookmarkStart w:name="z190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каркасы щитов "СПО" и "СПЛ" - ремонт;</w:t>
      </w:r>
    </w:p>
    <w:bookmarkEnd w:id="1894"/>
    <w:bookmarkStart w:name="z190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катушки кабельные – правка;</w:t>
      </w:r>
    </w:p>
    <w:bookmarkEnd w:id="1895"/>
    <w:bookmarkStart w:name="z190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катушки электромагнитов – намотка;</w:t>
      </w:r>
    </w:p>
    <w:bookmarkEnd w:id="1896"/>
    <w:bookmarkStart w:name="z190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коллекторы - очистка от наплыва лака после пропитки;</w:t>
      </w:r>
    </w:p>
    <w:bookmarkEnd w:id="1897"/>
    <w:bookmarkStart w:name="z190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коробки клеммные - демонтаж, ремонт, монтаж;</w:t>
      </w:r>
    </w:p>
    <w:bookmarkEnd w:id="1898"/>
    <w:bookmarkStart w:name="z190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кронштейны - шабровка оснований с подгонкой, сверление и нарезка резьбы;</w:t>
      </w:r>
    </w:p>
    <w:bookmarkEnd w:id="1899"/>
    <w:bookmarkStart w:name="z190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механизмы фрикционные - переборка, чистка;</w:t>
      </w:r>
    </w:p>
    <w:bookmarkEnd w:id="1900"/>
    <w:bookmarkStart w:name="z190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муфты кабельные - ремонт, прозвонка жил кабеля;</w:t>
      </w:r>
    </w:p>
    <w:bookmarkEnd w:id="1901"/>
    <w:bookmarkStart w:name="z190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патроны освещения – сборка;</w:t>
      </w:r>
    </w:p>
    <w:bookmarkEnd w:id="1902"/>
    <w:bookmarkStart w:name="z190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переключатели всех типов - демонтаж, монтаж;</w:t>
      </w:r>
    </w:p>
    <w:bookmarkEnd w:id="1903"/>
    <w:bookmarkStart w:name="z191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платы - установка клемм на плату и крепление;</w:t>
      </w:r>
    </w:p>
    <w:bookmarkEnd w:id="1904"/>
    <w:bookmarkStart w:name="z191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пост кнопочный "КУ-122-2М", "КУ-122-1М" - демонтаж, ремонт, монтаж;</w:t>
      </w:r>
    </w:p>
    <w:bookmarkEnd w:id="1905"/>
    <w:bookmarkStart w:name="z191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приборы, механизмы - промывка, чистка, протирка, смазка;</w:t>
      </w:r>
    </w:p>
    <w:bookmarkEnd w:id="1906"/>
    <w:bookmarkStart w:name="z191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приборы № 34, 63, 64, 69, 70 изделия "Молния" - средний ремонт и регулировка;</w:t>
      </w:r>
    </w:p>
    <w:bookmarkEnd w:id="1907"/>
    <w:bookmarkStart w:name="z191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приборы периферийные - демонтаж, монтаж;</w:t>
      </w:r>
    </w:p>
    <w:bookmarkEnd w:id="1908"/>
    <w:bookmarkStart w:name="z191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приводы "ЭСП-57" - ремонт и сборка выключателей, ремонт, сборка и монтаж освещения;</w:t>
      </w:r>
    </w:p>
    <w:bookmarkEnd w:id="1909"/>
    <w:bookmarkStart w:name="z191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провода - резка, заготовка по заданному размеру;</w:t>
      </w:r>
    </w:p>
    <w:bookmarkEnd w:id="1910"/>
    <w:bookmarkStart w:name="z191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реле простые типа "ТР", "ТРЗ", "ТРВ" - ремонт и испытание;</w:t>
      </w:r>
    </w:p>
    <w:bookmarkEnd w:id="1911"/>
    <w:bookmarkStart w:name="z191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реостаты пусковые и регулировочные, сопротивления пускотормозные, рубильники включения - демонтаж, ремонт;</w:t>
      </w:r>
    </w:p>
    <w:bookmarkEnd w:id="1912"/>
    <w:bookmarkStart w:name="z191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рычаги контактные - ремонт, регулировка, сдача;</w:t>
      </w:r>
    </w:p>
    <w:bookmarkEnd w:id="1913"/>
    <w:bookmarkStart w:name="z192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сигнализация звуковая (звонки, ревуны) - демонтаж, монтаж;</w:t>
      </w:r>
    </w:p>
    <w:bookmarkEnd w:id="1914"/>
    <w:bookmarkStart w:name="z192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системы "ДУ" - замена электромонтажа с пайкой блочных наконечников, вязкой жгутов и их обшивкой;</w:t>
      </w:r>
    </w:p>
    <w:bookmarkEnd w:id="1915"/>
    <w:bookmarkStart w:name="z192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станции магнитные, пускатели, контролеры – демонтаж;</w:t>
      </w:r>
    </w:p>
    <w:bookmarkEnd w:id="1916"/>
    <w:bookmarkStart w:name="z192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фонари сигнальные - демонтаж, ремонт, монтаж;</w:t>
      </w:r>
    </w:p>
    <w:bookmarkEnd w:id="1917"/>
    <w:bookmarkStart w:name="z192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шайбы, прокладки из резины и пресшпана, скобы, угольники – изготовление;</w:t>
      </w:r>
    </w:p>
    <w:bookmarkEnd w:id="1918"/>
    <w:bookmarkStart w:name="z192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шасси "ШУБ" - ремонт;</w:t>
      </w:r>
    </w:p>
    <w:bookmarkEnd w:id="1919"/>
    <w:bookmarkStart w:name="z192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шины и проводники - покрытие изоляционным лаком и киперной лентой;</w:t>
      </w:r>
    </w:p>
    <w:bookmarkEnd w:id="1920"/>
    <w:bookmarkStart w:name="z192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электромагниты всех типов – ремонт;</w:t>
      </w:r>
    </w:p>
    <w:bookmarkEnd w:id="1921"/>
    <w:bookmarkStart w:name="z192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электроцепи приборов - замер сопротивления изоляции;</w:t>
      </w:r>
    </w:p>
    <w:bookmarkEnd w:id="1922"/>
    <w:bookmarkStart w:name="z192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электродвигатели, сельсины типа "СЛ", "СС", "БД", "БС" - демонтаж;</w:t>
      </w:r>
    </w:p>
    <w:bookmarkEnd w:id="1923"/>
    <w:bookmarkStart w:name="z193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ящики соединительные всех типов - снятие, разборка, ремонт. </w:t>
      </w:r>
    </w:p>
    <w:bookmarkEnd w:id="1924"/>
    <w:bookmarkStart w:name="z1931" w:id="1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Электрослесарь по ремонту приборов управления вооружением и стрельбой, 3 разряд</w:t>
      </w:r>
    </w:p>
    <w:bookmarkEnd w:id="1925"/>
    <w:bookmarkStart w:name="z193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Характеристика работ: </w:t>
      </w:r>
    </w:p>
    <w:bookmarkEnd w:id="1926"/>
    <w:bookmarkStart w:name="z193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сборка, регулировка, испытание, монтаж и сдача электромеханических, оптико-механических и других приборов средней сложности;</w:t>
      </w:r>
    </w:p>
    <w:bookmarkEnd w:id="1927"/>
    <w:bookmarkStart w:name="z193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сложных приборов;</w:t>
      </w:r>
    </w:p>
    <w:bookmarkEnd w:id="1928"/>
    <w:bookmarkStart w:name="z193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подгонка деталей и узлов по 11 - 12 квалитетам (4 - 5 классам точности);</w:t>
      </w:r>
    </w:p>
    <w:bookmarkEnd w:id="1929"/>
    <w:bookmarkStart w:name="z193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различными припоями (медными, серебряными и иными припоями);</w:t>
      </w:r>
    </w:p>
    <w:bookmarkEnd w:id="1930"/>
    <w:bookmarkStart w:name="z193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приборов к дорожным испытаниям и проведение испытаний;</w:t>
      </w:r>
    </w:p>
    <w:bookmarkEnd w:id="1931"/>
    <w:bookmarkStart w:name="z193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монтаж схем соединений средней сложности из различных проводов и кабелей;</w:t>
      </w:r>
    </w:p>
    <w:bookmarkEnd w:id="1932"/>
    <w:bookmarkStart w:name="z193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выставление механических и электрических нулевых положений на периферийных приборах;</w:t>
      </w:r>
    </w:p>
    <w:bookmarkEnd w:id="1933"/>
    <w:bookmarkStart w:name="z194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обнаруженных при сборке и испытании приборов.</w:t>
      </w:r>
    </w:p>
    <w:bookmarkEnd w:id="1934"/>
    <w:bookmarkStart w:name="z194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Должен знать: </w:t>
      </w:r>
    </w:p>
    <w:bookmarkEnd w:id="1935"/>
    <w:bookmarkStart w:name="z194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действия ремонтируемых приборов и аппаратов средней сложности;</w:t>
      </w:r>
    </w:p>
    <w:bookmarkEnd w:id="1936"/>
    <w:bookmarkStart w:name="z194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инструкции на сборку, испытание и сдачу приборов, механизмов, аппаратов и пайку различными припоями;</w:t>
      </w:r>
    </w:p>
    <w:bookmarkEnd w:id="1937"/>
    <w:bookmarkStart w:name="z194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свойства токопроводящих и изоляционных материалов;</w:t>
      </w:r>
    </w:p>
    <w:bookmarkEnd w:id="1938"/>
    <w:bookmarkStart w:name="z194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термической обработке металлов;</w:t>
      </w:r>
    </w:p>
    <w:bookmarkEnd w:id="1939"/>
    <w:bookmarkStart w:name="z194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(классы точности) и параметры шероховатости (классы чистоты обработки);</w:t>
      </w:r>
    </w:p>
    <w:bookmarkEnd w:id="1940"/>
    <w:bookmarkStart w:name="z194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радиотехники и механики в объеме выполняемых работ.</w:t>
      </w:r>
    </w:p>
    <w:bookmarkEnd w:id="1941"/>
    <w:bookmarkStart w:name="z194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Примеры работ: </w:t>
      </w:r>
    </w:p>
    <w:bookmarkEnd w:id="1942"/>
    <w:bookmarkStart w:name="z194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генераторы агрегатов питания и зарядки агрегатов "ПУАЗО", "РТС" и ракетного оборудования - разборка, замена подшипников; </w:t>
      </w:r>
    </w:p>
    <w:bookmarkEnd w:id="1943"/>
    <w:bookmarkStart w:name="z195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обогреватели и корпуса "ПУАЗО" - ремонт; </w:t>
      </w:r>
    </w:p>
    <w:bookmarkEnd w:id="1944"/>
    <w:bookmarkStart w:name="z195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переключатели, контакты реле - зачистка; </w:t>
      </w:r>
    </w:p>
    <w:bookmarkEnd w:id="1945"/>
    <w:bookmarkStart w:name="z195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подшипники электродвигателей - замена; </w:t>
      </w:r>
    </w:p>
    <w:bookmarkEnd w:id="1946"/>
    <w:bookmarkStart w:name="z195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приборы типа "1К", "1P", "99" - проверка по таблицам; </w:t>
      </w:r>
    </w:p>
    <w:bookmarkEnd w:id="1947"/>
    <w:bookmarkStart w:name="z195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приборы электроизмерительные класса 2,5 - ремонт;</w:t>
      </w:r>
    </w:p>
    <w:bookmarkEnd w:id="1948"/>
    <w:bookmarkStart w:name="z195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№ "12В", "12К", "18" системы "Молния" - средний ремонт, регулировка;</w:t>
      </w:r>
    </w:p>
    <w:bookmarkEnd w:id="1949"/>
    <w:bookmarkStart w:name="z195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привод "ЭСП-57" - средний ремонт, сборка и испытание на стендах нуль-индикатора, ящика усилителя, ограничителя углов, ревуна, селенового выпрямителя; </w:t>
      </w:r>
    </w:p>
    <w:bookmarkEnd w:id="1950"/>
    <w:bookmarkStart w:name="z195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разъемы штепсельные кабелей приборов- пайка мягкими припоями; </w:t>
      </w:r>
    </w:p>
    <w:bookmarkEnd w:id="1951"/>
    <w:bookmarkStart w:name="z195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реле давления "КД-2" - разборка, ремонт, сборка; </w:t>
      </w:r>
    </w:p>
    <w:bookmarkEnd w:id="1952"/>
    <w:bookmarkStart w:name="z195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системы "ДУ" типа "Д-122" - ремонт принимающего и кулачкового приборов, ограничителя; </w:t>
      </w:r>
    </w:p>
    <w:bookmarkEnd w:id="1953"/>
    <w:bookmarkStart w:name="z196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системы типа "Створ", "Сектор", "Сход" - ремонт с регулировкой командирских приборов и приборов "ГН" и "ВН" артиллерийских и пусковых остановок; </w:t>
      </w:r>
    </w:p>
    <w:bookmarkEnd w:id="1954"/>
    <w:bookmarkStart w:name="z196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станции звукометрические - ремонт лентопротяжного механизма и звукоприемников; </w:t>
      </w:r>
    </w:p>
    <w:bookmarkEnd w:id="1955"/>
    <w:bookmarkStart w:name="z196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трубопроводы пневмосистемы низкого давления - развальцовка, подгонка и установка, проверка на герметичность; </w:t>
      </w:r>
    </w:p>
    <w:bookmarkEnd w:id="1956"/>
    <w:bookmarkStart w:name="z196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фрикционы - регулировка;</w:t>
      </w:r>
    </w:p>
    <w:bookmarkEnd w:id="1957"/>
    <w:bookmarkStart w:name="z196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щетки - притирка по коллектору; </w:t>
      </w:r>
    </w:p>
    <w:bookmarkEnd w:id="1958"/>
    <w:bookmarkStart w:name="z196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электродвигатели типа "А" и пусковые станции - ремонт; </w:t>
      </w:r>
    </w:p>
    <w:bookmarkEnd w:id="1959"/>
    <w:bookmarkStart w:name="z196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электрооборудование и "ДУ" установки "КТ-84" - ремонт сигнализатора и реле давления, контактов "К-9Т", "К-11"; </w:t>
      </w:r>
    </w:p>
    <w:bookmarkEnd w:id="1960"/>
    <w:bookmarkStart w:name="z196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ящики соединительные, приборы типа "16Л", "17-1", "70Г", "34Т" - сборка, установка.</w:t>
      </w:r>
    </w:p>
    <w:bookmarkEnd w:id="1961"/>
    <w:bookmarkStart w:name="z1968" w:id="1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Электрослесарь по ремонту приборов управления вооружением и стрельбой, 4 разряд</w:t>
      </w:r>
    </w:p>
    <w:bookmarkEnd w:id="1962"/>
    <w:bookmarkStart w:name="z196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Характеристика работ: </w:t>
      </w:r>
    </w:p>
    <w:bookmarkEnd w:id="1963"/>
    <w:bookmarkStart w:name="z197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сборка, механическая регулировка, испытание отдельных сложных узлов, блоков, механизмов и приборов управления;</w:t>
      </w:r>
    </w:p>
    <w:bookmarkEnd w:id="1964"/>
    <w:bookmarkStart w:name="z197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монтаж центральных приборов и приборов приборного отсека изделий;</w:t>
      </w:r>
    </w:p>
    <w:bookmarkEnd w:id="1965"/>
    <w:bookmarkStart w:name="z197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приборов на влагопроницаемость и стабильность работы;</w:t>
      </w:r>
    </w:p>
    <w:bookmarkEnd w:id="1966"/>
    <w:bookmarkStart w:name="z197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испытание радиотехнических, электромеханических, электронно-вычислительных и гидроскопических приборов средней сложности со снятием характеристик в соответствии с техническими условиями;</w:t>
      </w:r>
    </w:p>
    <w:bookmarkEnd w:id="1967"/>
    <w:bookmarkStart w:name="z197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сложных монтажных схем по принципиальным схемам;</w:t>
      </w:r>
    </w:p>
    <w:bookmarkEnd w:id="1968"/>
    <w:bookmarkStart w:name="z197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обработка, подгонка и доводка деталей и узлов по 7 - 10 квалитетам (2 - 3 классам точности);</w:t>
      </w:r>
    </w:p>
    <w:bookmarkEnd w:id="1969"/>
    <w:bookmarkStart w:name="z197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статическая и динамическая балансировка сложных узлов и деталей.</w:t>
      </w:r>
    </w:p>
    <w:bookmarkEnd w:id="1970"/>
    <w:bookmarkStart w:name="z197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Должен знать:</w:t>
      </w:r>
    </w:p>
    <w:bookmarkEnd w:id="1971"/>
    <w:bookmarkStart w:name="z197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ремонтируемых сложных приборов, механизмов и аппаратов;</w:t>
      </w:r>
    </w:p>
    <w:bookmarkEnd w:id="1972"/>
    <w:bookmarkStart w:name="z197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регулировки и испытания приборов и аппаратов, порядок снятия характеристик при их испытании;</w:t>
      </w:r>
    </w:p>
    <w:bookmarkEnd w:id="1973"/>
    <w:bookmarkStart w:name="z198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ремонт, испытание и сдачу приборов и аппаратов;</w:t>
      </w:r>
    </w:p>
    <w:bookmarkEnd w:id="1974"/>
    <w:bookmarkStart w:name="z198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вычисления абсолютной и относительной погрешностей при проверке и испытании приборов;</w:t>
      </w:r>
    </w:p>
    <w:bookmarkEnd w:id="1975"/>
    <w:bookmarkStart w:name="z198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(классов точности) и параметров шероховатости (классов чистоты обработки);</w:t>
      </w:r>
    </w:p>
    <w:bookmarkEnd w:id="1976"/>
    <w:bookmarkStart w:name="z198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электротехники и радиоэлектроники в объеме выполняемой работы.</w:t>
      </w:r>
    </w:p>
    <w:bookmarkEnd w:id="1977"/>
    <w:bookmarkStart w:name="z198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Примеры работ: </w:t>
      </w:r>
    </w:p>
    <w:bookmarkEnd w:id="1978"/>
    <w:bookmarkStart w:name="z198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автоматы ламп и механизмов мгновенного зажигания - регулировка; </w:t>
      </w:r>
    </w:p>
    <w:bookmarkEnd w:id="1979"/>
    <w:bookmarkStart w:name="z198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блоки управления индикаторные - ремонт, регулировка; </w:t>
      </w:r>
    </w:p>
    <w:bookmarkEnd w:id="1980"/>
    <w:bookmarkStart w:name="z198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валики - рихтовка в центрах по индикатору; </w:t>
      </w:r>
    </w:p>
    <w:bookmarkEnd w:id="1981"/>
    <w:bookmarkStart w:name="z198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"142", "1P", антенны изделий типа "Ладога-4" - монтаж;</w:t>
      </w:r>
    </w:p>
    <w:bookmarkEnd w:id="1982"/>
    <w:bookmarkStart w:name="z198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приборы типа "13T", "13ЛT", "23Л", блоки "ЦУ" - средний ремонт, сборка; </w:t>
      </w:r>
    </w:p>
    <w:bookmarkEnd w:id="1983"/>
    <w:bookmarkStart w:name="z199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приборы типа "142", "38", "23М", "44" - средний ремонт; </w:t>
      </w:r>
    </w:p>
    <w:bookmarkEnd w:id="1984"/>
    <w:bookmarkStart w:name="z199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приборы типа "62Л", "3Л" - ремонт; </w:t>
      </w:r>
    </w:p>
    <w:bookmarkEnd w:id="1985"/>
    <w:bookmarkStart w:name="z199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приборы № 23, 44, 62, 99 системы типа "Молния" - ремонт, регулировка; </w:t>
      </w:r>
    </w:p>
    <w:bookmarkEnd w:id="1986"/>
    <w:bookmarkStart w:name="z199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приводы импульсные регуляторов скоростей, релейные преобразователи сигналов, стабилизаторы и преобразователи частоты, рулевые машинки, усилители - преобразователи - разборка;</w:t>
      </w:r>
    </w:p>
    <w:bookmarkEnd w:id="1987"/>
    <w:bookmarkStart w:name="z199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привод "ЭСП-57" - ремонт, сборка и испытание принимающих приборов, блоков усилителей "ВКУ" и подключение их на собранной схеме; </w:t>
      </w:r>
    </w:p>
    <w:bookmarkEnd w:id="1988"/>
    <w:bookmarkStart w:name="z199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"ПУАЗО" - сборка шкафов усилительных блоков, преобразователей координат, регулировка блоков выпрямителей, ремонт блоков "МУ";</w:t>
      </w:r>
    </w:p>
    <w:bookmarkEnd w:id="1989"/>
    <w:bookmarkStart w:name="z199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"ПУАЗО" - ремонт опоры и токосъемников, ремонт и регулировка принимающих приборов, испытание на стабильность работы изделия;</w:t>
      </w:r>
    </w:p>
    <w:bookmarkEnd w:id="1990"/>
    <w:bookmarkStart w:name="z199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пульт "ПДУ-84" установки "КТ-84" - средний ремонт; </w:t>
      </w:r>
    </w:p>
    <w:bookmarkEnd w:id="1991"/>
    <w:bookmarkStart w:name="z199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радиопрожекторы типа "РП-15-1" - общая сборка, регулировка и испытание на стенде, перекладка отражателя и выверка его по световому пятну; </w:t>
      </w:r>
    </w:p>
    <w:bookmarkEnd w:id="1992"/>
    <w:bookmarkStart w:name="z199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системы "ДУ" типа "Д-122" - ремонт станции управления, блока релейного и ограничения скорости; </w:t>
      </w:r>
    </w:p>
    <w:bookmarkEnd w:id="1993"/>
    <w:bookmarkStart w:name="z200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системы "Створ", "Сектор" - ремонт с проверкой приборов типа "6БЛ", "2БЛ", "3БЛ-В"; </w:t>
      </w:r>
    </w:p>
    <w:bookmarkEnd w:id="1994"/>
    <w:bookmarkStart w:name="z200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системы типа "4Р-60М" - ремонт с регулировкой и проверкой в работе приборов "ПУ", "ПСК", "БЗ", "ППУ", приборов силового питания и распределительных щитов; </w:t>
      </w:r>
    </w:p>
    <w:bookmarkEnd w:id="1995"/>
    <w:bookmarkStart w:name="z200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системы следящие станций обнаружения - сборка, регулировка блоков;</w:t>
      </w:r>
    </w:p>
    <w:bookmarkEnd w:id="1996"/>
    <w:bookmarkStart w:name="z200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системы и схемы "ПУТС" типа "Звук", "Диск", "Зуммер" - проверка, настройка и регулировка; </w:t>
      </w:r>
    </w:p>
    <w:bookmarkEnd w:id="1997"/>
    <w:bookmarkStart w:name="z200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станции радиолокационные - установка антенных систем, колонок, подъемных платформ, антенных колонок и токосъемников;</w:t>
      </w:r>
    </w:p>
    <w:bookmarkEnd w:id="1998"/>
    <w:bookmarkStart w:name="z200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станции магнитные - регулировка; </w:t>
      </w:r>
    </w:p>
    <w:bookmarkEnd w:id="1999"/>
    <w:bookmarkStart w:name="z200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стопоры электромеханические - средний ремонт, выставка, регулировка; </w:t>
      </w:r>
    </w:p>
    <w:bookmarkEnd w:id="2000"/>
    <w:bookmarkStart w:name="z200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усилители магнитные, усилители - преобразователи системы регулирования кажущейся скорости - ремонт; </w:t>
      </w:r>
    </w:p>
    <w:bookmarkEnd w:id="2001"/>
    <w:bookmarkStart w:name="z200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электродвигатели типа "СС", "СЛ", "ДТ-75", "МИ", сельсины - средний ремонт, сборка, регулировка и испытание;</w:t>
      </w:r>
    </w:p>
    <w:bookmarkEnd w:id="2002"/>
    <w:bookmarkStart w:name="z200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электрооборудование подъемников и артсистем - средний ремонт, регулировка; </w:t>
      </w:r>
    </w:p>
    <w:bookmarkEnd w:id="2003"/>
    <w:bookmarkStart w:name="z201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электроприводы пусковых установок - ремонт, сборка и испытание принимающих приборов, блоков усилителей "ВКУ" и подключение приборов на собранной установке. </w:t>
      </w:r>
    </w:p>
    <w:bookmarkEnd w:id="2004"/>
    <w:bookmarkStart w:name="z2011" w:id="2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Электрослесарь по ремонту приборов управления вооружением и стрельбой, 5 разряд</w:t>
      </w:r>
    </w:p>
    <w:bookmarkEnd w:id="2005"/>
    <w:bookmarkStart w:name="z201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Характеристика работ: </w:t>
      </w:r>
    </w:p>
    <w:bookmarkEnd w:id="2006"/>
    <w:bookmarkStart w:name="z201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регулировка, испытание, монтаж и сдача сложных электромеханических, электронно-вычислительных, оптико-механических, гироскопических узлов, приборов и систем в соответствии с техническими условиями;</w:t>
      </w:r>
    </w:p>
    <w:bookmarkEnd w:id="2007"/>
    <w:bookmarkStart w:name="z201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регулировка, испытание и согласование сложных приборов и пускорегулирующей аппаратуры управления с вооружением;</w:t>
      </w:r>
    </w:p>
    <w:bookmarkEnd w:id="2008"/>
    <w:bookmarkStart w:name="z201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проверка центральных приборов с решением задач в статике и динамике;</w:t>
      </w:r>
    </w:p>
    <w:bookmarkEnd w:id="2009"/>
    <w:bookmarkStart w:name="z201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монтажа сложных механизмов и устранение обнаруженных дефектов;</w:t>
      </w:r>
    </w:p>
    <w:bookmarkEnd w:id="2010"/>
    <w:bookmarkStart w:name="z201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обработка, подгонка и доводка деталей и узлов по 6-7 квалитетам (1-2 классам точности);</w:t>
      </w:r>
    </w:p>
    <w:bookmarkEnd w:id="2011"/>
    <w:bookmarkStart w:name="z201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 на испытание и сдачу изделий.</w:t>
      </w:r>
    </w:p>
    <w:bookmarkEnd w:id="2012"/>
    <w:bookmarkStart w:name="z201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Должен знать: </w:t>
      </w:r>
    </w:p>
    <w:bookmarkEnd w:id="2013"/>
    <w:bookmarkStart w:name="z202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действия ремонтируемых сложных и точных механизмов, приборов и систем, способы их регулировки и проведения испытаний;</w:t>
      </w:r>
    </w:p>
    <w:bookmarkEnd w:id="2014"/>
    <w:bookmarkStart w:name="z202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согласования приборов с вооружением;</w:t>
      </w:r>
    </w:p>
    <w:bookmarkEnd w:id="2015"/>
    <w:bookmarkStart w:name="z202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 определению категорий приборов;</w:t>
      </w:r>
    </w:p>
    <w:bookmarkEnd w:id="2016"/>
    <w:bookmarkStart w:name="z202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дефектов в работе приборов и аппаратов, меры предупреждения и устранения их;</w:t>
      </w:r>
    </w:p>
    <w:bookmarkEnd w:id="2017"/>
    <w:bookmarkStart w:name="z202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сборку и испытание ремонтируемых приборов;</w:t>
      </w:r>
    </w:p>
    <w:bookmarkEnd w:id="2018"/>
    <w:bookmarkStart w:name="z202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климатические схемы приборов всех типов;</w:t>
      </w:r>
    </w:p>
    <w:bookmarkEnd w:id="2019"/>
    <w:bookmarkStart w:name="z202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электротехнику, радиотехнику и механику в объеме выполняемых работ.</w:t>
      </w:r>
    </w:p>
    <w:bookmarkEnd w:id="2020"/>
    <w:bookmarkStart w:name="z202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Требуется техническое и профессиональное (среднее специальное и профессиональное) образование.</w:t>
      </w:r>
    </w:p>
    <w:bookmarkEnd w:id="2021"/>
    <w:bookmarkStart w:name="z202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Примеры работ: </w:t>
      </w:r>
    </w:p>
    <w:bookmarkEnd w:id="2022"/>
    <w:bookmarkStart w:name="z202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блоки потенциометров - ремонт; </w:t>
      </w:r>
    </w:p>
    <w:bookmarkEnd w:id="2023"/>
    <w:bookmarkStart w:name="z203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гирогоризонты, гировертиканты, датчики регуляторов скоростей, блоки усилителей стабилизации и интеграторов, датчик программирования импульсов - разборка, ремонт, сборка;</w:t>
      </w:r>
    </w:p>
    <w:bookmarkEnd w:id="2024"/>
    <w:bookmarkStart w:name="z203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гироскопы - средний ремонт; </w:t>
      </w:r>
    </w:p>
    <w:bookmarkEnd w:id="2025"/>
    <w:bookmarkStart w:name="z203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датчики уровня горючего, рулевые машинки, сложные усилители - преобразователи - испытание, сдача; </w:t>
      </w:r>
    </w:p>
    <w:bookmarkEnd w:id="2026"/>
    <w:bookmarkStart w:name="z203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зеркала фрикционных механизмов - доводка; </w:t>
      </w:r>
    </w:p>
    <w:bookmarkEnd w:id="2027"/>
    <w:bookmarkStart w:name="z203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изделия типа "Ладога-4", "Глобус" - средний ремонт, регулировка механизмов и блоков дальности;</w:t>
      </w:r>
    </w:p>
    <w:bookmarkEnd w:id="2028"/>
    <w:bookmarkStart w:name="z203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механизмы коноидные и построители - ремонт;</w:t>
      </w:r>
    </w:p>
    <w:bookmarkEnd w:id="2029"/>
    <w:bookmarkStart w:name="z203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передачи зубчатые и червячные приборов и электромеханизмов - проверка, центровка; </w:t>
      </w:r>
    </w:p>
    <w:bookmarkEnd w:id="2030"/>
    <w:bookmarkStart w:name="z203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приборы статических испытаний - ремонт; </w:t>
      </w:r>
    </w:p>
    <w:bookmarkEnd w:id="2031"/>
    <w:bookmarkStart w:name="z203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приборы типа "ПМP-21", "1H", "1Л", усилители "У-10" - регулировка;</w:t>
      </w:r>
    </w:p>
    <w:bookmarkEnd w:id="2032"/>
    <w:bookmarkStart w:name="z203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приборы "98" системы "Буря" и приборы "2Л-1" системы типа "Ленинград" - ремонт, регулировка; </w:t>
      </w:r>
    </w:p>
    <w:bookmarkEnd w:id="2033"/>
    <w:bookmarkStart w:name="z204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приборы "1", "2", "202" системы "Гроза-1174" - регулировка; </w:t>
      </w:r>
    </w:p>
    <w:bookmarkEnd w:id="2034"/>
    <w:bookmarkStart w:name="z204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приборы "1БЛ", "6БЛ" систем "Стопор", "Сатурн" - регулировка, проверка и сдача; </w:t>
      </w:r>
    </w:p>
    <w:bookmarkEnd w:id="2035"/>
    <w:bookmarkStart w:name="z204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приводы "ЭСП-57" - согласование; </w:t>
      </w:r>
    </w:p>
    <w:bookmarkEnd w:id="2036"/>
    <w:bookmarkStart w:name="z204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"ПУАЗО" - общая сборка; </w:t>
      </w:r>
    </w:p>
    <w:bookmarkEnd w:id="2037"/>
    <w:bookmarkStart w:name="z204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"ПУАЗО" - ремонт, регулировка и сдача в отдел технического контроля привода азимута, блоков потенциометров, двигателя-генератора;</w:t>
      </w:r>
    </w:p>
    <w:bookmarkEnd w:id="2038"/>
    <w:bookmarkStart w:name="z204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системы "ДУ" всех типов - комплексная регулировка, проверка и сдача; </w:t>
      </w:r>
    </w:p>
    <w:bookmarkEnd w:id="2039"/>
    <w:bookmarkStart w:name="z204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система "ПУС", "Колонка" - проверка, регулировка, согласование с системой "РЛС" и сдача;</w:t>
      </w:r>
    </w:p>
    <w:bookmarkEnd w:id="2040"/>
    <w:bookmarkStart w:name="z204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системы типа "Грот", "База" - регулировка, согласование и проверка системы в комплексе; </w:t>
      </w:r>
    </w:p>
    <w:bookmarkEnd w:id="2041"/>
    <w:bookmarkStart w:name="z204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системы типа "Сектор", "Салют" - регулировка, согласование, проверка и сдача; </w:t>
      </w:r>
    </w:p>
    <w:bookmarkEnd w:id="2042"/>
    <w:bookmarkStart w:name="z2049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системы типа "4Р-60М" - регулировка и сдача встроенной аппаратуры автоматического контроля, регулировка, проверка приборов "ПКД", "РДИ"; </w:t>
      </w:r>
    </w:p>
    <w:bookmarkEnd w:id="2043"/>
    <w:bookmarkStart w:name="z205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системы управления стартом пусковых установок - ремонт, сборка, регулировка и испытание; </w:t>
      </w:r>
    </w:p>
    <w:bookmarkEnd w:id="2044"/>
    <w:bookmarkStart w:name="z205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станции магнитные - капитальный ремонт; </w:t>
      </w:r>
    </w:p>
    <w:bookmarkEnd w:id="2045"/>
    <w:bookmarkStart w:name="z205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станции радиолокационные - сборка и регулировка антенной колонки, блока отметчиков дальности и систем управления антенной, токосъемников;</w:t>
      </w:r>
    </w:p>
    <w:bookmarkEnd w:id="2046"/>
    <w:bookmarkStart w:name="z205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трансформаторы (масляные) - ремонт, сборка и испытание; </w:t>
      </w:r>
    </w:p>
    <w:bookmarkEnd w:id="2047"/>
    <w:bookmarkStart w:name="z205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фотокамеры "РФК" - капитальный ремонт; </w:t>
      </w:r>
    </w:p>
    <w:bookmarkEnd w:id="2048"/>
    <w:bookmarkStart w:name="z205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электродвигатели типа "ПН" - капитальный ремонт; </w:t>
      </w:r>
    </w:p>
    <w:bookmarkEnd w:id="2049"/>
    <w:bookmarkStart w:name="z2056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электрооборудование установки "КТ-84" - проверка, регулировка, согласование и сдача; </w:t>
      </w:r>
    </w:p>
    <w:bookmarkEnd w:id="2050"/>
    <w:bookmarkStart w:name="z2057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электроприводы пусковых установок - согласование датчиков и принимающих приборов при стыковке комплекса и комплексная проверка системы. </w:t>
      </w:r>
    </w:p>
    <w:bookmarkEnd w:id="2051"/>
    <w:bookmarkStart w:name="z2058" w:id="2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Электрослесарь по ремонту приборов управления вооружением и стрельбой, 6 разряд</w:t>
      </w:r>
    </w:p>
    <w:bookmarkEnd w:id="2052"/>
    <w:bookmarkStart w:name="z2059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Характеристика работ: </w:t>
      </w:r>
    </w:p>
    <w:bookmarkEnd w:id="2053"/>
    <w:bookmarkStart w:name="z2060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сборка, регулировка и испытание на соответствие требованиям технических условий особо сложных и точных приборов и систем управления и их сдача;</w:t>
      </w:r>
    </w:p>
    <w:bookmarkEnd w:id="2054"/>
    <w:bookmarkStart w:name="z206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регулировка и согласование особо сложных приборов и систем управления в целом с системами "ДУ" и вооружением;</w:t>
      </w:r>
    </w:p>
    <w:bookmarkEnd w:id="2055"/>
    <w:bookmarkStart w:name="z206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и ручная подгонка и доводка деталей и узлов с большим количеством сопрягаемых размеров по 1-5 квалитетам (0-1 классам точности);</w:t>
      </w:r>
    </w:p>
    <w:bookmarkEnd w:id="2056"/>
    <w:bookmarkStart w:name="z206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динамическая балансировка якорей и роторов особо ответственных специальных приборов и электромашин на специальных балансировочных станках.</w:t>
      </w:r>
    </w:p>
    <w:bookmarkEnd w:id="2057"/>
    <w:bookmarkStart w:name="z206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Должен знать: </w:t>
      </w:r>
    </w:p>
    <w:bookmarkEnd w:id="2058"/>
    <w:bookmarkStart w:name="z206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назначение и принцип действия ремонтируемых особо сложных приборов и систем управления и способы их регулировки;</w:t>
      </w:r>
    </w:p>
    <w:bookmarkEnd w:id="2059"/>
    <w:bookmarkStart w:name="z2066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согласования приборов и систем с вооружением;</w:t>
      </w:r>
    </w:p>
    <w:bookmarkEnd w:id="2060"/>
    <w:bookmarkStart w:name="z206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электрические, кинематические и принципиальные схемы приборов;</w:t>
      </w:r>
    </w:p>
    <w:bookmarkEnd w:id="2061"/>
    <w:bookmarkStart w:name="z206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и технические условия на ремонт приборов и систем;</w:t>
      </w:r>
    </w:p>
    <w:bookmarkEnd w:id="2062"/>
    <w:bookmarkStart w:name="z206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электрической, механической и комплексной регулировки особо сложных систем управления;</w:t>
      </w:r>
    </w:p>
    <w:bookmarkEnd w:id="2063"/>
    <w:bookmarkStart w:name="z207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динамической балансировки якорей и роторов. </w:t>
      </w:r>
    </w:p>
    <w:bookmarkEnd w:id="2064"/>
    <w:bookmarkStart w:name="z2071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Требуется техническое и профессиональное (среднее специальное и профессиональное) образование.</w:t>
      </w:r>
    </w:p>
    <w:bookmarkEnd w:id="2065"/>
    <w:bookmarkStart w:name="z207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Примеры работ: </w:t>
      </w:r>
    </w:p>
    <w:bookmarkEnd w:id="2066"/>
    <w:bookmarkStart w:name="z2073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гирогоризонты, гировертиканты, датчики регуляторов скорости, блоки усилителей стабилизации и интеграторов - регулировка, испытание и сдача; </w:t>
      </w:r>
    </w:p>
    <w:bookmarkEnd w:id="2067"/>
    <w:bookmarkStart w:name="z2074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изделия типа "Ладога-4", "Глобус" - комплексная регулировка, согласование и сдача в отдел технического контроля; </w:t>
      </w:r>
    </w:p>
    <w:bookmarkEnd w:id="2068"/>
    <w:bookmarkStart w:name="z2075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изделие "Компонент" - капитальный ремонт с регулировкой прибора № 203; </w:t>
      </w:r>
    </w:p>
    <w:bookmarkEnd w:id="2069"/>
    <w:bookmarkStart w:name="z2076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механизмы коноидные "П" - регулировка и испытание;</w:t>
      </w:r>
    </w:p>
    <w:bookmarkEnd w:id="2070"/>
    <w:bookmarkStart w:name="z207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осциллографы "МПО-2" - ремонт и регулировка;</w:t>
      </w:r>
    </w:p>
    <w:bookmarkEnd w:id="2071"/>
    <w:bookmarkStart w:name="z207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приборы типа "TAС", "1МБ", "71", усилители "УД-12", системы "СССП" - электрическая и механическая регулировка; </w:t>
      </w:r>
    </w:p>
    <w:bookmarkEnd w:id="2072"/>
    <w:bookmarkStart w:name="z207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"ПУАЗО" - регулировка, испытание в динамике, устранение дефектов и сдача в отдел технического контроля;</w:t>
      </w:r>
    </w:p>
    <w:bookmarkEnd w:id="2073"/>
    <w:bookmarkStart w:name="z2080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"ПУС" типа "Молния", "Зенит" - регулировка, согласование и сдача; </w:t>
      </w:r>
    </w:p>
    <w:bookmarkEnd w:id="2074"/>
    <w:bookmarkStart w:name="z208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системы типа "Ленинград", "Смерч" - регулировка и сдача; </w:t>
      </w:r>
    </w:p>
    <w:bookmarkEnd w:id="2075"/>
    <w:bookmarkStart w:name="z2082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системы типа "4Р-60М" - регулировка, проверка и сдача счетно-решающих приборов; </w:t>
      </w:r>
    </w:p>
    <w:bookmarkEnd w:id="2076"/>
    <w:bookmarkStart w:name="z208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системы типа "Гроза-1174" - комплексная регулировка, согласование и сдача; </w:t>
      </w:r>
    </w:p>
    <w:bookmarkEnd w:id="2077"/>
    <w:bookmarkStart w:name="z208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системы типа "Стопор", "Сбор", комплексная регулировка, проверка и сдача; </w:t>
      </w:r>
    </w:p>
    <w:bookmarkEnd w:id="2078"/>
    <w:bookmarkStart w:name="z208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токогенераторы типа "ТГ-1" и "ТГ-2" - капитальный ремонт, регулировка и снятие характеристик на стенде.</w:t>
      </w:r>
    </w:p>
    <w:bookmarkEnd w:id="2079"/>
    <w:bookmarkStart w:name="z2086" w:id="20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Слесарь по ремонту оборудования маяков, 1 разряд</w:t>
      </w:r>
    </w:p>
    <w:bookmarkEnd w:id="2080"/>
    <w:bookmarkStart w:name="z208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Характеристика работ: </w:t>
      </w:r>
    </w:p>
    <w:bookmarkEnd w:id="2081"/>
    <w:bookmarkStart w:name="z208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простых узлов маячно-ацетиленовой аппаратуры;</w:t>
      </w:r>
    </w:p>
    <w:bookmarkEnd w:id="2082"/>
    <w:bookmarkStart w:name="z208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наружных и внутренних поверхностей, зачистка заусенцев у деталей;</w:t>
      </w:r>
    </w:p>
    <w:bookmarkEnd w:id="2083"/>
    <w:bookmarkStart w:name="z209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металла вручную;</w:t>
      </w:r>
    </w:p>
    <w:bookmarkEnd w:id="2084"/>
    <w:bookmarkStart w:name="z209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заготовок из прутка, листа и труб ручными ножницами, ножовками;</w:t>
      </w:r>
    </w:p>
    <w:bookmarkEnd w:id="2085"/>
    <w:bookmarkStart w:name="z2092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изделий под сварку и зачистка после сварки;</w:t>
      </w:r>
    </w:p>
    <w:bookmarkEnd w:id="2086"/>
    <w:bookmarkStart w:name="z209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простых узлов аппаратуры под руководством слесаря более высокой квалификации.</w:t>
      </w:r>
    </w:p>
    <w:bookmarkEnd w:id="2087"/>
    <w:bookmarkStart w:name="z209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Должен знать: </w:t>
      </w:r>
    </w:p>
    <w:bookmarkEnd w:id="2088"/>
    <w:bookmarkStart w:name="z209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ремонтируемых деталей и узлов;</w:t>
      </w:r>
    </w:p>
    <w:bookmarkEnd w:id="2089"/>
    <w:bookmarkStart w:name="z209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приспособлений, кондукторов и шаблонов простого слесарного и контрольно-измерительного инструмента;</w:t>
      </w:r>
    </w:p>
    <w:bookmarkEnd w:id="2090"/>
    <w:bookmarkStart w:name="z209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 механических свойствах металлов и сплавов и их маркировку.</w:t>
      </w:r>
    </w:p>
    <w:bookmarkEnd w:id="2091"/>
    <w:bookmarkStart w:name="z209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Примеры работ: </w:t>
      </w:r>
    </w:p>
    <w:bookmarkEnd w:id="2092"/>
    <w:bookmarkStart w:name="z209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трубки простые газопроводные для проблесковых аппаратов – изготовление; </w:t>
      </w:r>
    </w:p>
    <w:bookmarkEnd w:id="2093"/>
    <w:bookmarkStart w:name="z210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фильтры – набивка; </w:t>
      </w:r>
    </w:p>
    <w:bookmarkEnd w:id="2094"/>
    <w:bookmarkStart w:name="z210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фонари - подключение к газоаккумуляторам. </w:t>
      </w:r>
    </w:p>
    <w:bookmarkEnd w:id="2095"/>
    <w:bookmarkStart w:name="z2102" w:id="20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Слесарь по ремонту оборудования маяков, 2 разряд</w:t>
      </w:r>
    </w:p>
    <w:bookmarkEnd w:id="2096"/>
    <w:bookmarkStart w:name="z210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Характеристика работ: </w:t>
      </w:r>
    </w:p>
    <w:bookmarkEnd w:id="2097"/>
    <w:bookmarkStart w:name="z210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простых узлов электромаячной аппаратуры средней сложности;</w:t>
      </w:r>
    </w:p>
    <w:bookmarkEnd w:id="2098"/>
    <w:bookmarkStart w:name="z210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несложной маячно-ацетиленовой и электромаячной аппаратуры;</w:t>
      </w:r>
    </w:p>
    <w:bookmarkEnd w:id="2099"/>
    <w:bookmarkStart w:name="z210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подгонка деталей по 12 - 14 квалитетам (5- 7 классам точности);</w:t>
      </w:r>
    </w:p>
    <w:bookmarkEnd w:id="2100"/>
    <w:bookmarkStart w:name="z210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ниппелей к газопроводным трубкам специальными припоями;</w:t>
      </w:r>
    </w:p>
    <w:bookmarkEnd w:id="2101"/>
    <w:bookmarkStart w:name="z210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нарезание резьбы ручными метчиками и плашками;</w:t>
      </w:r>
    </w:p>
    <w:bookmarkEnd w:id="2102"/>
    <w:bookmarkStart w:name="z210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 заточка простого режущего инструмента.</w:t>
      </w:r>
    </w:p>
    <w:bookmarkEnd w:id="2103"/>
    <w:bookmarkStart w:name="z211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Должен знать: </w:t>
      </w:r>
    </w:p>
    <w:bookmarkEnd w:id="2104"/>
    <w:bookmarkStart w:name="z211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действия ремонтируемой электромаячной и маячно-ацетиленовой аппаратуры;</w:t>
      </w:r>
    </w:p>
    <w:bookmarkEnd w:id="2105"/>
    <w:bookmarkStart w:name="z211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испытания отдельных узлов маячно-ацетиленовой аппаратуры;</w:t>
      </w:r>
    </w:p>
    <w:bookmarkEnd w:id="2106"/>
    <w:bookmarkStart w:name="z211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обрабатываемых материалов;</w:t>
      </w:r>
    </w:p>
    <w:bookmarkEnd w:id="2107"/>
    <w:bookmarkStart w:name="z211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посадках, квалитетах (классах точности) и параметрах шероховатости (классах чистоты обработки);</w:t>
      </w:r>
    </w:p>
    <w:bookmarkEnd w:id="2108"/>
    <w:bookmarkStart w:name="z211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технологии металлов в объеме выполняемой работы;</w:t>
      </w:r>
    </w:p>
    <w:bookmarkEnd w:id="2109"/>
    <w:bookmarkStart w:name="z211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детальные и сборочные чертежи.</w:t>
      </w:r>
    </w:p>
    <w:bookmarkEnd w:id="2110"/>
    <w:bookmarkStart w:name="z211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Примеры работ: </w:t>
      </w:r>
    </w:p>
    <w:bookmarkEnd w:id="2111"/>
    <w:bookmarkStart w:name="z211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контакты – ремонт; </w:t>
      </w:r>
    </w:p>
    <w:bookmarkEnd w:id="2112"/>
    <w:bookmarkStart w:name="z211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краны перекрытия - ремонт, сборка, проверка на герметичность; </w:t>
      </w:r>
    </w:p>
    <w:bookmarkEnd w:id="2113"/>
    <w:bookmarkStart w:name="z212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трубки газопроводные сложные к фонарям и ацетиленовым аппаратам - изготовление и пайка; </w:t>
      </w:r>
    </w:p>
    <w:bookmarkEnd w:id="2114"/>
    <w:bookmarkStart w:name="z212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фонари ацетиленовые - ремонт. </w:t>
      </w:r>
    </w:p>
    <w:bookmarkEnd w:id="2115"/>
    <w:bookmarkStart w:name="z2122" w:id="2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Слесарь по ремонту оборудования маяков, 3 разряд</w:t>
      </w:r>
    </w:p>
    <w:bookmarkEnd w:id="2116"/>
    <w:bookmarkStart w:name="z212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Характеристика работ: </w:t>
      </w:r>
    </w:p>
    <w:bookmarkEnd w:id="2117"/>
    <w:bookmarkStart w:name="z212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сборка, регулировка и испытание электромаячной и маячно-ацетиленовой аппаратуры и отдельных узлов средней сложности;</w:t>
      </w:r>
    </w:p>
    <w:bookmarkEnd w:id="2118"/>
    <w:bookmarkStart w:name="z212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различными припоями сложных соединений (медь, серебро и другие);</w:t>
      </w:r>
    </w:p>
    <w:bookmarkEnd w:id="2119"/>
    <w:bookmarkStart w:name="z212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подгонка деталей и узлов аппаратуры по 11 - 12 квалитетам (4-5 классам точности);</w:t>
      </w:r>
    </w:p>
    <w:bookmarkEnd w:id="2120"/>
    <w:bookmarkStart w:name="z212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регулировка характеристики огня;</w:t>
      </w:r>
    </w:p>
    <w:bookmarkEnd w:id="2121"/>
    <w:bookmarkStart w:name="z212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 газопроницаемость соединений системы газопроводов высокого и низкого давления, системы переключения и закрытия вентилей ацетиленовых баллонов. </w:t>
      </w:r>
    </w:p>
    <w:bookmarkEnd w:id="2122"/>
    <w:bookmarkStart w:name="z212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Должен знать: </w:t>
      </w:r>
    </w:p>
    <w:bookmarkEnd w:id="2123"/>
    <w:bookmarkStart w:name="z213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действия ремонтируемой аппаратуры и приборов маяков;</w:t>
      </w:r>
    </w:p>
    <w:bookmarkEnd w:id="2124"/>
    <w:bookmarkStart w:name="z213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испытание, регулировку и приемку узлов и механизмов после ремонта;</w:t>
      </w:r>
    </w:p>
    <w:bookmarkEnd w:id="2125"/>
    <w:bookmarkStart w:name="z2132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вентиляционное устройство электромаяков и их электрическую схему;</w:t>
      </w:r>
    </w:p>
    <w:bookmarkEnd w:id="2126"/>
    <w:bookmarkStart w:name="z2133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(классы точности) и параметры шероховатости (классы чистоты обработки);</w:t>
      </w:r>
    </w:p>
    <w:bookmarkEnd w:id="2127"/>
    <w:bookmarkStart w:name="z2134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 постоянных и переменных токов в объеме выполняемой работы;</w:t>
      </w:r>
    </w:p>
    <w:bookmarkEnd w:id="2128"/>
    <w:bookmarkStart w:name="z2135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и электросхемы средней сложности.</w:t>
      </w:r>
    </w:p>
    <w:bookmarkEnd w:id="2129"/>
    <w:bookmarkStart w:name="z2136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Примеры работ: </w:t>
      </w:r>
    </w:p>
    <w:bookmarkEnd w:id="2130"/>
    <w:bookmarkStart w:name="z2137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аппараты ацетиленовые - ремонт; </w:t>
      </w:r>
    </w:p>
    <w:bookmarkEnd w:id="2131"/>
    <w:bookmarkStart w:name="z2138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аппараты проблесковые с регуляторами давления - ремонт; </w:t>
      </w:r>
    </w:p>
    <w:bookmarkEnd w:id="2132"/>
    <w:bookmarkStart w:name="z2139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конденсаторы различных емкостей в проблесковых механизмах - замена;</w:t>
      </w:r>
    </w:p>
    <w:bookmarkEnd w:id="2133"/>
    <w:bookmarkStart w:name="z2140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лампоменятели - ремонт; </w:t>
      </w:r>
    </w:p>
    <w:bookmarkEnd w:id="2134"/>
    <w:bookmarkStart w:name="z2141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трубопроводы ацетиленовые - установка в аппаратах, фонарях и морских буях; </w:t>
      </w:r>
    </w:p>
    <w:bookmarkEnd w:id="2135"/>
    <w:bookmarkStart w:name="z2142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устройства выпрямительные и трансформаторы - ремонт; </w:t>
      </w:r>
    </w:p>
    <w:bookmarkEnd w:id="2136"/>
    <w:bookmarkStart w:name="z2143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фонари проблесковые и электромаячные - ремонт. </w:t>
      </w:r>
    </w:p>
    <w:bookmarkEnd w:id="2137"/>
    <w:bookmarkStart w:name="z2144" w:id="2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Слесарь по ремонту оборудования маяков, 4 разряд</w:t>
      </w:r>
    </w:p>
    <w:bookmarkEnd w:id="2138"/>
    <w:bookmarkStart w:name="z2145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Характеристика работ: </w:t>
      </w:r>
    </w:p>
    <w:bookmarkEnd w:id="2139"/>
    <w:bookmarkStart w:name="z2146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сборка, регулировка, испытание и сдача сложной аппаратуры и узлов оборудования маяков;</w:t>
      </w:r>
    </w:p>
    <w:bookmarkEnd w:id="2140"/>
    <w:bookmarkStart w:name="z2147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подгонка узлов и деталей по 7 - 10 квалитетам (2-3 классам точности);</w:t>
      </w:r>
    </w:p>
    <w:bookmarkEnd w:id="2141"/>
    <w:bookmarkStart w:name="z2148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расчета запаса газа для определенной характеристики огня;</w:t>
      </w:r>
    </w:p>
    <w:bookmarkEnd w:id="2142"/>
    <w:bookmarkStart w:name="z2149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фокусировка и проверка источника света в линзах, рефлекторах, отражателях и переносных фонарях направленного действия.</w:t>
      </w:r>
    </w:p>
    <w:bookmarkEnd w:id="2143"/>
    <w:bookmarkStart w:name="z2150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Должен знать:</w:t>
      </w:r>
    </w:p>
    <w:bookmarkEnd w:id="2144"/>
    <w:bookmarkStart w:name="z2151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испытания и проверки аппаратуры маяков;</w:t>
      </w:r>
    </w:p>
    <w:bookmarkEnd w:id="2145"/>
    <w:bookmarkStart w:name="z2152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световые и оптические устройства прожекторов;</w:t>
      </w:r>
    </w:p>
    <w:bookmarkEnd w:id="2146"/>
    <w:bookmarkStart w:name="z2153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безопасного обращения с ацетиленом;</w:t>
      </w:r>
    </w:p>
    <w:bookmarkEnd w:id="2147"/>
    <w:bookmarkStart w:name="z2154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вращающейся платформы, вертикальных и горизонтальных рельсов;</w:t>
      </w:r>
    </w:p>
    <w:bookmarkEnd w:id="2148"/>
    <w:bookmarkStart w:name="z2155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проблесковую характеристику в период огня при вращении оптических аппаратов;</w:t>
      </w:r>
    </w:p>
    <w:bookmarkEnd w:id="2149"/>
    <w:bookmarkStart w:name="z2156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к пуску, пуска и остановки электромаяков;</w:t>
      </w:r>
    </w:p>
    <w:bookmarkEnd w:id="2150"/>
    <w:bookmarkStart w:name="z2157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 чертежи и схемы.</w:t>
      </w:r>
    </w:p>
    <w:bookmarkEnd w:id="2151"/>
    <w:bookmarkStart w:name="z2158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Примеры работ:</w:t>
      </w:r>
    </w:p>
    <w:bookmarkEnd w:id="2152"/>
    <w:bookmarkStart w:name="z2159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лампоменятели автоматические – ремонт; </w:t>
      </w:r>
    </w:p>
    <w:bookmarkEnd w:id="2153"/>
    <w:bookmarkStart w:name="z2160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механизмы вращения оптических аппаратов – ремонт; </w:t>
      </w:r>
    </w:p>
    <w:bookmarkEnd w:id="2154"/>
    <w:bookmarkStart w:name="z2161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механизмы проблесковые электромаячных приборов – ремонт;</w:t>
      </w:r>
    </w:p>
    <w:bookmarkEnd w:id="2155"/>
    <w:bookmarkStart w:name="z2162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механизмы кодовые проблесковых аппаратов - замена. </w:t>
      </w:r>
    </w:p>
    <w:bookmarkEnd w:id="2156"/>
    <w:bookmarkStart w:name="z2163" w:id="2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Слесарь по ремонту оборудования маяков, 5 разряд</w:t>
      </w:r>
    </w:p>
    <w:bookmarkEnd w:id="2157"/>
    <w:bookmarkStart w:name="z2164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Характеристика работ:</w:t>
      </w:r>
    </w:p>
    <w:bookmarkEnd w:id="2158"/>
    <w:bookmarkStart w:name="z2165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сборка, регулировка, испытание и юстировка особо сложной аппаратуры и приборов оборудования маяков;</w:t>
      </w:r>
    </w:p>
    <w:bookmarkEnd w:id="2159"/>
    <w:bookmarkStart w:name="z2166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подгонка узлов и деталей по 6 - 7 квалитетам (1 - 2 классам точности);</w:t>
      </w:r>
    </w:p>
    <w:bookmarkEnd w:id="2160"/>
    <w:bookmarkStart w:name="z2167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в работе аппаратуры, выявленных при сборке и испытании;</w:t>
      </w:r>
    </w:p>
    <w:bookmarkEnd w:id="2161"/>
    <w:bookmarkStart w:name="z2168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сдаточной документации.</w:t>
      </w:r>
    </w:p>
    <w:bookmarkEnd w:id="2162"/>
    <w:bookmarkStart w:name="z2169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Должен знать: </w:t>
      </w:r>
    </w:p>
    <w:bookmarkEnd w:id="2163"/>
    <w:bookmarkStart w:name="z2170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ремонтируемой особо сложной и точной аппаратуры маяков, способы ее регулировки и юстировки;</w:t>
      </w:r>
    </w:p>
    <w:bookmarkEnd w:id="2164"/>
    <w:bookmarkStart w:name="z2171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ремонт, сборку, испытание и регулировку особо сложной аппаратуры маяков;</w:t>
      </w:r>
    </w:p>
    <w:bookmarkEnd w:id="2165"/>
    <w:bookmarkStart w:name="z2172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выбора базисных поверхностей при обработке, гарантирующих получение требуемой точности;</w:t>
      </w:r>
    </w:p>
    <w:bookmarkEnd w:id="2166"/>
    <w:bookmarkStart w:name="z2173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дефектов в работе аппаратуры и приборов, меры предупреждения и устранения их;</w:t>
      </w:r>
    </w:p>
    <w:bookmarkEnd w:id="2167"/>
    <w:bookmarkStart w:name="z2174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светооптических аппаратов, их характеристики и классные оптические системы;</w:t>
      </w:r>
    </w:p>
    <w:bookmarkEnd w:id="2168"/>
    <w:bookmarkStart w:name="z2175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монтажные схемы любой сложности.</w:t>
      </w:r>
    </w:p>
    <w:bookmarkEnd w:id="2169"/>
    <w:bookmarkStart w:name="z2176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Примеры работ: </w:t>
      </w:r>
    </w:p>
    <w:bookmarkEnd w:id="2170"/>
    <w:bookmarkStart w:name="z2177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аппараты ацетиленовые синхронные проблесковые (датчики и повторители) - ремонт, сборка, регулировка; </w:t>
      </w:r>
    </w:p>
    <w:bookmarkEnd w:id="2171"/>
    <w:bookmarkStart w:name="z2178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аппараты оптические и вращающиеся механизмы на классных маяках - ремонт; </w:t>
      </w:r>
    </w:p>
    <w:bookmarkEnd w:id="2172"/>
    <w:bookmarkStart w:name="z2179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аппаратура проблесковая типа "МЭПА-75", "СПУ-200" - ремонт, сборка, регулировка;</w:t>
      </w:r>
    </w:p>
    <w:bookmarkEnd w:id="2173"/>
    <w:bookmarkStart w:name="z2180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излучатели звуковые, звуковые аппараты, пневматические сирены - ремонт, сборка, регулировка; </w:t>
      </w:r>
    </w:p>
    <w:bookmarkEnd w:id="2174"/>
    <w:bookmarkStart w:name="z2181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источники света в оптических системах электромаячных аппаратов - фокусировка; </w:t>
      </w:r>
    </w:p>
    <w:bookmarkEnd w:id="2175"/>
    <w:bookmarkStart w:name="z2182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клапаны солнечные - ремонт, регулировка;</w:t>
      </w:r>
    </w:p>
    <w:bookmarkEnd w:id="2176"/>
    <w:bookmarkStart w:name="z2183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реле сложные - ремонт, сборка, регулировка, испытание. </w:t>
      </w:r>
    </w:p>
    <w:bookmarkEnd w:id="2177"/>
    <w:bookmarkStart w:name="z2184" w:id="2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Ремонтник противоминного оружия и вооружения, 1 разряд</w:t>
      </w:r>
    </w:p>
    <w:bookmarkEnd w:id="2178"/>
    <w:bookmarkStart w:name="z2185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Характеристика работ: </w:t>
      </w:r>
    </w:p>
    <w:bookmarkEnd w:id="2179"/>
    <w:bookmarkStart w:name="z2186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распаковка, подготовка и упаковка изделий в тару, тросов и кабельных изделий в деревянные барабаны;</w:t>
      </w:r>
    </w:p>
    <w:bookmarkEnd w:id="2180"/>
    <w:bookmarkStart w:name="z218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опудривание кабельных изделий и резиновых деталей;</w:t>
      </w:r>
    </w:p>
    <w:bookmarkEnd w:id="2181"/>
    <w:bookmarkStart w:name="z2188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оклетневка пеньковых тросов;</w:t>
      </w:r>
    </w:p>
    <w:bookmarkEnd w:id="2182"/>
    <w:bookmarkStart w:name="z2189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такелажных работ под руководством рабочего более высокой квалификации;</w:t>
      </w:r>
    </w:p>
    <w:bookmarkEnd w:id="2183"/>
    <w:bookmarkStart w:name="z2190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грязи, коррозии, старой окраски и смазка элементов тралов, сетей и вех.</w:t>
      </w:r>
    </w:p>
    <w:bookmarkEnd w:id="2184"/>
    <w:bookmarkStart w:name="z2191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Должен знать: </w:t>
      </w:r>
    </w:p>
    <w:bookmarkEnd w:id="2185"/>
    <w:bookmarkStart w:name="z2192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и порядок применения простого такелажного инструмента и приспособлений;</w:t>
      </w:r>
    </w:p>
    <w:bookmarkEnd w:id="2186"/>
    <w:bookmarkStart w:name="z2193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разновидности пеньковых тросов, винтовых скоб, подвесок и звеньев, применяемых в тралах; </w:t>
      </w:r>
    </w:p>
    <w:bookmarkEnd w:id="2187"/>
    <w:bookmarkStart w:name="z2194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внутрицеховой транспортировки;</w:t>
      </w:r>
    </w:p>
    <w:bookmarkEnd w:id="2188"/>
    <w:bookmarkStart w:name="z2195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маркировки и упаковки изделий.</w:t>
      </w:r>
    </w:p>
    <w:bookmarkEnd w:id="2189"/>
    <w:bookmarkStart w:name="z2196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Примеры работ: </w:t>
      </w:r>
    </w:p>
    <w:bookmarkEnd w:id="2190"/>
    <w:bookmarkStart w:name="z2197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тара и упаковка весом места до 50 килограммов - подноска, уборка с рабочего места;</w:t>
      </w:r>
    </w:p>
    <w:bookmarkEnd w:id="2191"/>
    <w:bookmarkStart w:name="z2198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упаковка - снятие старой маркировки и вязок с тросовых элементов; </w:t>
      </w:r>
    </w:p>
    <w:bookmarkEnd w:id="2192"/>
    <w:bookmarkStart w:name="z2199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упаковка - нанесение маркировки по трафарету; </w:t>
      </w:r>
    </w:p>
    <w:bookmarkEnd w:id="2193"/>
    <w:bookmarkStart w:name="z2200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ящики тарного типа - подготовка к упаковке (очистка от загрязнения и старой краски, выкладка бумагой). </w:t>
      </w:r>
    </w:p>
    <w:bookmarkEnd w:id="2194"/>
    <w:bookmarkStart w:name="z2201" w:id="2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Ремонтник противоминного оружия и вооружения, 2 разряд</w:t>
      </w:r>
    </w:p>
    <w:bookmarkEnd w:id="2195"/>
    <w:bookmarkStart w:name="z2202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Характеристика работ:</w:t>
      </w:r>
    </w:p>
    <w:bookmarkEnd w:id="2196"/>
    <w:bookmarkStart w:name="z2203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простых узлов тралов, сетей и вех;</w:t>
      </w:r>
    </w:p>
    <w:bookmarkEnd w:id="2197"/>
    <w:bookmarkStart w:name="z2204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обдувка воздухом деталей и узлов;</w:t>
      </w:r>
    </w:p>
    <w:bookmarkEnd w:id="2198"/>
    <w:bookmarkStart w:name="z2205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оклетневка стальных тросов всех диаметров;</w:t>
      </w:r>
    </w:p>
    <w:bookmarkEnd w:id="2199"/>
    <w:bookmarkStart w:name="z2206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кнопов на концах тросов различных диаметров;</w:t>
      </w:r>
    </w:p>
    <w:bookmarkEnd w:id="2200"/>
    <w:bookmarkStart w:name="z2207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грунтовка и покраска элементов тралов, сетей и вех;</w:t>
      </w:r>
    </w:p>
    <w:bookmarkEnd w:id="2201"/>
    <w:bookmarkStart w:name="z2208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опиловка отверстий на несложных деталях;</w:t>
      </w:r>
    </w:p>
    <w:bookmarkEnd w:id="2202"/>
    <w:bookmarkStart w:name="z2209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изделий;</w:t>
      </w:r>
    </w:p>
    <w:bookmarkEnd w:id="2203"/>
    <w:bookmarkStart w:name="z2210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такелажных работ;</w:t>
      </w:r>
    </w:p>
    <w:bookmarkEnd w:id="2204"/>
    <w:bookmarkStart w:name="z221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растаскивание тросов, отмеривание и скруживание их в бухты и перевязка бухт;</w:t>
      </w:r>
    </w:p>
    <w:bookmarkEnd w:id="2205"/>
    <w:bookmarkStart w:name="z221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проварочной смеси и проварка тросовых изделий.</w:t>
      </w:r>
    </w:p>
    <w:bookmarkEnd w:id="2206"/>
    <w:bookmarkStart w:name="z221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252. Должен знать: </w:t>
      </w:r>
    </w:p>
    <w:bookmarkEnd w:id="2207"/>
    <w:bookmarkStart w:name="z221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разновидности стальных тросов;</w:t>
      </w:r>
    </w:p>
    <w:bookmarkEnd w:id="2208"/>
    <w:bookmarkStart w:name="z221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отдельных простых узлов изделий;</w:t>
      </w:r>
    </w:p>
    <w:bookmarkEnd w:id="2209"/>
    <w:bookmarkStart w:name="z221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рубки тросов;</w:t>
      </w:r>
    </w:p>
    <w:bookmarkEnd w:id="2210"/>
    <w:bookmarkStart w:name="z221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растаскивания тросов из бухт;</w:t>
      </w:r>
    </w:p>
    <w:bookmarkEnd w:id="2211"/>
    <w:bookmarkStart w:name="z221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крепления плавучестей;</w:t>
      </w:r>
    </w:p>
    <w:bookmarkEnd w:id="2212"/>
    <w:bookmarkStart w:name="z221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и контрольно-измерительный инструмент.</w:t>
      </w:r>
    </w:p>
    <w:bookmarkEnd w:id="2213"/>
    <w:bookmarkStart w:name="z222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Примеры работ: </w:t>
      </w:r>
    </w:p>
    <w:bookmarkEnd w:id="2214"/>
    <w:bookmarkStart w:name="z2221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буи, решетки, резаки, канифас-блоки, вертлюги - разборка, сборка;</w:t>
      </w:r>
    </w:p>
    <w:bookmarkEnd w:id="2215"/>
    <w:bookmarkStart w:name="z222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лебедки - разборка, сборка и испытание; </w:t>
      </w:r>
    </w:p>
    <w:bookmarkEnd w:id="2216"/>
    <w:bookmarkStart w:name="z222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тара и упаковка весом места свыше 50 килограмм - подноска, уборка с рабочего места; </w:t>
      </w:r>
    </w:p>
    <w:bookmarkEnd w:id="2217"/>
    <w:bookmarkStart w:name="z222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тросы пеньковые - заделка сплесней. </w:t>
      </w:r>
    </w:p>
    <w:bookmarkEnd w:id="2218"/>
    <w:bookmarkStart w:name="z2225" w:id="2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Ремонтник противоминного орудия и вооружения, 3 разряд</w:t>
      </w:r>
    </w:p>
    <w:bookmarkEnd w:id="2219"/>
    <w:bookmarkStart w:name="z2226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254. Характеристика работ: </w:t>
      </w:r>
    </w:p>
    <w:bookmarkEnd w:id="2220"/>
    <w:bookmarkStart w:name="z2227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изготовление отдельных узлов тралов, сетей и вех;</w:t>
      </w:r>
    </w:p>
    <w:bookmarkEnd w:id="2221"/>
    <w:bookmarkStart w:name="z222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огонов с заделкой и без заделки коушей, сплесней и мусингов на тросах различных диаметров;</w:t>
      </w:r>
    </w:p>
    <w:bookmarkEnd w:id="2222"/>
    <w:bookmarkStart w:name="z2229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воздушные и гидравлические испытания изделий под давлением (до 20 килограмм на сантиметр квадратный);</w:t>
      </w:r>
    </w:p>
    <w:bookmarkEnd w:id="2223"/>
    <w:bookmarkStart w:name="z2230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тросов и канатов на прочность;</w:t>
      </w:r>
    </w:p>
    <w:bookmarkEnd w:id="2224"/>
    <w:bookmarkStart w:name="z223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наружного осмотра тралов, сетей и вех для определения их качественного состояния;</w:t>
      </w:r>
    </w:p>
    <w:bookmarkEnd w:id="2225"/>
    <w:bookmarkStart w:name="z223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ремонт кабелей;</w:t>
      </w:r>
    </w:p>
    <w:bookmarkEnd w:id="2226"/>
    <w:bookmarkStart w:name="z2233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механизмов остановок сигнализации.</w:t>
      </w:r>
    </w:p>
    <w:bookmarkEnd w:id="2227"/>
    <w:bookmarkStart w:name="z223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Должен знать: </w:t>
      </w:r>
    </w:p>
    <w:bookmarkEnd w:id="2228"/>
    <w:bookmarkStart w:name="z2235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радиотехники;</w:t>
      </w:r>
    </w:p>
    <w:bookmarkEnd w:id="2229"/>
    <w:bookmarkStart w:name="z2236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применения электроизмерительных приборов - омметра и мегометра;</w:t>
      </w:r>
    </w:p>
    <w:bookmarkEnd w:id="2230"/>
    <w:bookmarkStart w:name="z223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устройство, назначение и принцип действия различных тросовых изделий;</w:t>
      </w:r>
    </w:p>
    <w:bookmarkEnd w:id="2231"/>
    <w:bookmarkStart w:name="z2238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изготовление и испытание тросовых изделий;</w:t>
      </w:r>
    </w:p>
    <w:bookmarkEnd w:id="2232"/>
    <w:bookmarkStart w:name="z2239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прочности тросов и канатов.</w:t>
      </w:r>
    </w:p>
    <w:bookmarkEnd w:id="2233"/>
    <w:bookmarkStart w:name="z2240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Примеры работ: </w:t>
      </w:r>
    </w:p>
    <w:bookmarkEnd w:id="2234"/>
    <w:bookmarkStart w:name="z224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кабели - проверка целостности жил; </w:t>
      </w:r>
    </w:p>
    <w:bookmarkEnd w:id="2235"/>
    <w:bookmarkStart w:name="z2242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плавкабели - холодная вулканизация; </w:t>
      </w:r>
    </w:p>
    <w:bookmarkEnd w:id="2236"/>
    <w:bookmarkStart w:name="z2243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пропускатали, механизмы установки сигнальных буев и буев-обозначений, излучатели, динамометры, автографы - разборка.</w:t>
      </w:r>
    </w:p>
    <w:bookmarkEnd w:id="2237"/>
    <w:bookmarkStart w:name="z2244" w:id="2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Ремонтник противоминного оружия и вооружения, 4 разряд</w:t>
      </w:r>
    </w:p>
    <w:bookmarkEnd w:id="2238"/>
    <w:bookmarkStart w:name="z224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Характеристика работ: </w:t>
      </w:r>
    </w:p>
    <w:bookmarkEnd w:id="2239"/>
    <w:bookmarkStart w:name="z2246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тралов, выполнение сложных такелажных работ, комплектация тралов, сетей и вех;</w:t>
      </w:r>
    </w:p>
    <w:bookmarkEnd w:id="2240"/>
    <w:bookmarkStart w:name="z224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сложных узлов тралов и сетей.</w:t>
      </w:r>
    </w:p>
    <w:bookmarkEnd w:id="2241"/>
    <w:bookmarkStart w:name="z224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Должен знать: </w:t>
      </w:r>
    </w:p>
    <w:bookmarkEnd w:id="2242"/>
    <w:bookmarkStart w:name="z224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сложных узлов изделий;</w:t>
      </w:r>
    </w:p>
    <w:bookmarkEnd w:id="2243"/>
    <w:bookmarkStart w:name="z225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испытание, регулировку ремонтируемых узлов изделий;</w:t>
      </w:r>
    </w:p>
    <w:bookmarkEnd w:id="2244"/>
    <w:bookmarkStart w:name="z225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ремонта трального оружия;</w:t>
      </w:r>
    </w:p>
    <w:bookmarkEnd w:id="2245"/>
    <w:bookmarkStart w:name="z225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применяемым в работе материалам.</w:t>
      </w:r>
    </w:p>
    <w:bookmarkEnd w:id="2246"/>
    <w:bookmarkStart w:name="z225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Примеры работ: </w:t>
      </w:r>
    </w:p>
    <w:bookmarkEnd w:id="2247"/>
    <w:bookmarkStart w:name="z225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антенные устройства, механизмы изделий типа № "912" - осмотр; </w:t>
      </w:r>
    </w:p>
    <w:bookmarkEnd w:id="2248"/>
    <w:bookmarkStart w:name="z225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излучатели, управляемые углубители, динамометры и автографы - ремонт и сборка;</w:t>
      </w:r>
    </w:p>
    <w:bookmarkEnd w:id="2249"/>
    <w:bookmarkStart w:name="z225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плавкабели - проверка сопротивления изоляции в ванне с водой;</w:t>
      </w:r>
    </w:p>
    <w:bookmarkEnd w:id="2250"/>
    <w:bookmarkStart w:name="z2257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траловые сети – вязка; </w:t>
      </w:r>
    </w:p>
    <w:bookmarkEnd w:id="2251"/>
    <w:bookmarkStart w:name="z2258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фидеры изделий типа "629", "417", "427", "475" - сращивание жил и горячая вулканизация; </w:t>
      </w:r>
    </w:p>
    <w:bookmarkEnd w:id="2252"/>
    <w:bookmarkStart w:name="z2259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якоря вехи "ГТВ-400" - проверка взаимодействия стопорного и предохранительного механизма. </w:t>
      </w:r>
    </w:p>
    <w:bookmarkEnd w:id="2253"/>
    <w:bookmarkStart w:name="z2260" w:id="2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Ремонтник противоминного оружия и вооружения, 5 разряд</w:t>
      </w:r>
    </w:p>
    <w:bookmarkEnd w:id="2254"/>
    <w:bookmarkStart w:name="z2261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260. Характеристика работ: </w:t>
      </w:r>
    </w:p>
    <w:bookmarkEnd w:id="2255"/>
    <w:bookmarkStart w:name="z2262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всех типов тралов (за исключением неконтактных);</w:t>
      </w:r>
    </w:p>
    <w:bookmarkEnd w:id="2256"/>
    <w:bookmarkStart w:name="z2263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отработка, проверка, регулировка узлов тралов, сетей и вех;</w:t>
      </w:r>
    </w:p>
    <w:bookmarkEnd w:id="2257"/>
    <w:bookmarkStart w:name="z2264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отремонтированных тралов на тральщике;</w:t>
      </w:r>
    </w:p>
    <w:bookmarkEnd w:id="2258"/>
    <w:bookmarkStart w:name="z226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испытание, регулировка и отработка отремонтированных тралов в море.</w:t>
      </w:r>
    </w:p>
    <w:bookmarkEnd w:id="2259"/>
    <w:bookmarkStart w:name="z2266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Должен знать:</w:t>
      </w:r>
    </w:p>
    <w:bookmarkEnd w:id="2260"/>
    <w:bookmarkStart w:name="z2267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тактико-технические данные трального вооружения;</w:t>
      </w:r>
    </w:p>
    <w:bookmarkEnd w:id="2261"/>
    <w:bookmarkStart w:name="z2268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характерные неисправности в работе сложных узлов изделий;</w:t>
      </w:r>
    </w:p>
    <w:bookmarkEnd w:id="2262"/>
    <w:bookmarkStart w:name="z2269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об акустике;</w:t>
      </w:r>
    </w:p>
    <w:bookmarkEnd w:id="2263"/>
    <w:bookmarkStart w:name="z2270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инструкции на изготовление, ремонт и испытание тралов;</w:t>
      </w:r>
    </w:p>
    <w:bookmarkEnd w:id="2264"/>
    <w:bookmarkStart w:name="z2271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погружения и установки тралов на тральщике;</w:t>
      </w:r>
    </w:p>
    <w:bookmarkEnd w:id="2265"/>
    <w:bookmarkStart w:name="z2272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порядок эксплуатации подъемных приспособлений;</w:t>
      </w:r>
    </w:p>
    <w:bookmarkEnd w:id="2266"/>
    <w:bookmarkStart w:name="z2273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сложных и особо сложных деталей и узлов.</w:t>
      </w:r>
    </w:p>
    <w:bookmarkEnd w:id="2267"/>
    <w:bookmarkStart w:name="z2274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Примеры работ: </w:t>
      </w:r>
    </w:p>
    <w:bookmarkEnd w:id="2268"/>
    <w:bookmarkStart w:name="z2275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автографы, динамометры - тарировка и регулировка; </w:t>
      </w:r>
    </w:p>
    <w:bookmarkEnd w:id="2269"/>
    <w:bookmarkStart w:name="z2276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акустические излучатели - отработка (проверка числа оборотов, замер параметров, регулировка); </w:t>
      </w:r>
    </w:p>
    <w:bookmarkEnd w:id="2270"/>
    <w:bookmarkStart w:name="z2277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буи - регулировка отсоединения механизма установки, проверка срабатывания; </w:t>
      </w:r>
    </w:p>
    <w:bookmarkEnd w:id="2271"/>
    <w:bookmarkStart w:name="z2278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бугели, буксировочные чулки – изготовление;</w:t>
      </w:r>
    </w:p>
    <w:bookmarkEnd w:id="2272"/>
    <w:bookmarkStart w:name="z2279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механизмы пульсации излучателей - проверка момента сцепления электромагнитной муфты и регулировка.</w:t>
      </w:r>
    </w:p>
    <w:bookmarkEnd w:id="2273"/>
    <w:bookmarkStart w:name="z2280" w:id="2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Ремонтник противоминного оружия и вооружения, 6 разряд</w:t>
      </w:r>
    </w:p>
    <w:bookmarkEnd w:id="2274"/>
    <w:bookmarkStart w:name="z2281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263. Характеристика работ: </w:t>
      </w:r>
    </w:p>
    <w:bookmarkEnd w:id="2275"/>
    <w:bookmarkStart w:name="z2282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сборка, регулировка и испытание неконтактных тралов;</w:t>
      </w:r>
    </w:p>
    <w:bookmarkEnd w:id="2276"/>
    <w:bookmarkStart w:name="z2283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проверка сложных узлов тралов и искателей;</w:t>
      </w:r>
    </w:p>
    <w:bookmarkEnd w:id="2277"/>
    <w:bookmarkStart w:name="z2284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и проверка отремонтированных тралов в море.</w:t>
      </w:r>
    </w:p>
    <w:bookmarkEnd w:id="2278"/>
    <w:bookmarkStart w:name="z2285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264. Должен знать: </w:t>
      </w:r>
    </w:p>
    <w:bookmarkEnd w:id="2279"/>
    <w:bookmarkStart w:name="z2286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взаимодействие всех узлов тралов;</w:t>
      </w:r>
    </w:p>
    <w:bookmarkEnd w:id="2280"/>
    <w:bookmarkStart w:name="z2287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гидроакустики и электроники;</w:t>
      </w:r>
    </w:p>
    <w:bookmarkEnd w:id="2281"/>
    <w:bookmarkStart w:name="z2288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наиболее сложных неисправностей в тралах;</w:t>
      </w:r>
    </w:p>
    <w:bookmarkEnd w:id="2282"/>
    <w:bookmarkStart w:name="z2289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испытание неконтактных тралов;</w:t>
      </w:r>
    </w:p>
    <w:bookmarkEnd w:id="2283"/>
    <w:bookmarkStart w:name="z2290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категорийности тралов после эксплуатации;</w:t>
      </w:r>
    </w:p>
    <w:bookmarkEnd w:id="2284"/>
    <w:bookmarkStart w:name="z2291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сборочные чертежи неконтактных тралов.</w:t>
      </w:r>
    </w:p>
    <w:bookmarkEnd w:id="2285"/>
    <w:bookmarkStart w:name="z2292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Примеры работ: </w:t>
      </w:r>
    </w:p>
    <w:bookmarkEnd w:id="2286"/>
    <w:bookmarkStart w:name="z2293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буи-носители телевизионных искателей - отыскание неисправностей и их устранение; </w:t>
      </w:r>
    </w:p>
    <w:bookmarkEnd w:id="2287"/>
    <w:bookmarkStart w:name="z229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тралы - определение хода по глубине; </w:t>
      </w:r>
    </w:p>
    <w:bookmarkEnd w:id="2288"/>
    <w:bookmarkStart w:name="z2295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эхолоты - проверка правильности установки шкал, выставка шкал в указателе и самописце, контроль хода по глубине. </w:t>
      </w:r>
    </w:p>
    <w:bookmarkEnd w:id="2289"/>
    <w:bookmarkStart w:name="z2296" w:id="2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Лаборант по испытанию боеприпасов, порохов и взрывчатых веществ, 2 разряд</w:t>
      </w:r>
    </w:p>
    <w:bookmarkEnd w:id="2290"/>
    <w:bookmarkStart w:name="z229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Характеристика работ: </w:t>
      </w:r>
    </w:p>
    <w:bookmarkEnd w:id="2291"/>
    <w:bookmarkStart w:name="z2298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кислот, щелочей и солей с последующей проверкой их концентрации ареометром;</w:t>
      </w:r>
    </w:p>
    <w:bookmarkEnd w:id="2292"/>
    <w:bookmarkStart w:name="z2299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для анализа проб пороха, взрывчатых веществ, пиротехнического состава и невзрывчатых препаратов;</w:t>
      </w:r>
    </w:p>
    <w:bookmarkEnd w:id="2293"/>
    <w:bookmarkStart w:name="z230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под руководством лаборанта более высокой квалификации количественного определения графита, летучих веществ;</w:t>
      </w:r>
    </w:p>
    <w:bookmarkEnd w:id="2294"/>
    <w:bookmarkStart w:name="z230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удельного веса растворителей с помощью денсиметра;</w:t>
      </w:r>
    </w:p>
    <w:bookmarkEnd w:id="2295"/>
    <w:bookmarkStart w:name="z230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окончательно снаряженных боеприпасов;</w:t>
      </w:r>
    </w:p>
    <w:bookmarkEnd w:id="2296"/>
    <w:bookmarkStart w:name="z230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герметичности металлических коробок со средствами и взрывания, воспламенения и пиротехническими составами;</w:t>
      </w:r>
    </w:p>
    <w:bookmarkEnd w:id="2297"/>
    <w:bookmarkStart w:name="z2304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тряска и калибровка пиротехнических средств;</w:t>
      </w:r>
    </w:p>
    <w:bookmarkEnd w:id="2298"/>
    <w:bookmarkStart w:name="z2305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порохов;</w:t>
      </w:r>
    </w:p>
    <w:bookmarkEnd w:id="2299"/>
    <w:bookmarkStart w:name="z2306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размеров пороховых элементов;</w:t>
      </w:r>
    </w:p>
    <w:bookmarkEnd w:id="2300"/>
    <w:bookmarkStart w:name="z2307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установленного температурного режима при испытаниях;</w:t>
      </w:r>
    </w:p>
    <w:bookmarkEnd w:id="2301"/>
    <w:bookmarkStart w:name="z2308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на технических и аналитических весах;</w:t>
      </w:r>
    </w:p>
    <w:bookmarkEnd w:id="2302"/>
    <w:bookmarkStart w:name="z2309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моющих растворов;</w:t>
      </w:r>
    </w:p>
    <w:bookmarkEnd w:id="2303"/>
    <w:bookmarkStart w:name="z2310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химической посуды после анализов и инструментов после разрядки боеприпасов с применением органических растворителей, хромовой смеси и других обезжиривающих средств;</w:t>
      </w:r>
    </w:p>
    <w:bookmarkEnd w:id="2304"/>
    <w:bookmarkStart w:name="z2311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нейтрализация кислот и щелочей после анализов;</w:t>
      </w:r>
    </w:p>
    <w:bookmarkEnd w:id="2305"/>
    <w:bookmarkStart w:name="z2312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дистиллированной воды;</w:t>
      </w:r>
    </w:p>
    <w:bookmarkEnd w:id="2306"/>
    <w:bookmarkStart w:name="z2313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взрывчатых веществ и определение их влажности.</w:t>
      </w:r>
    </w:p>
    <w:bookmarkEnd w:id="2307"/>
    <w:bookmarkStart w:name="z2314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267. Должен знать: </w:t>
      </w:r>
    </w:p>
    <w:bookmarkEnd w:id="2308"/>
    <w:bookmarkStart w:name="z2315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порохов, пиротехнических составов, взрывчатых веществ, порядок хранения и обращения с ними;</w:t>
      </w:r>
    </w:p>
    <w:bookmarkEnd w:id="2309"/>
    <w:bookmarkStart w:name="z2316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кислотами, щелочами и органическими растворителями;</w:t>
      </w:r>
    </w:p>
    <w:bookmarkEnd w:id="2310"/>
    <w:bookmarkStart w:name="z2317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испытания порохов, пиротехнических составов и взрывчатых веществ (определение прочности зерен, влажности пыжей и пороха, вышибного заряда и иных веществ), свойства реактивов;</w:t>
      </w:r>
    </w:p>
    <w:bookmarkEnd w:id="2311"/>
    <w:bookmarkStart w:name="z2318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разборки порохов и пиротехнических средств для испытания;</w:t>
      </w:r>
    </w:p>
    <w:bookmarkEnd w:id="2312"/>
    <w:bookmarkStart w:name="z2319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взрывчатых веществ к анализам;</w:t>
      </w:r>
    </w:p>
    <w:bookmarkEnd w:id="2313"/>
    <w:bookmarkStart w:name="z2320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мойки лабораторной посуды растворителями, кислотами и щелочами и меры предосторожности при работе с ними;</w:t>
      </w:r>
    </w:p>
    <w:bookmarkEnd w:id="2314"/>
    <w:bookmarkStart w:name="z2321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электронагревательными приборами.</w:t>
      </w:r>
    </w:p>
    <w:bookmarkEnd w:id="2315"/>
    <w:bookmarkStart w:name="z2322" w:id="2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Лаборант по испытанию боеприпасов, порохов и взрывчатых веществ, 3 разряд</w:t>
      </w:r>
    </w:p>
    <w:bookmarkEnd w:id="2316"/>
    <w:bookmarkStart w:name="z232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Характеристика работ: </w:t>
      </w:r>
    </w:p>
    <w:bookmarkEnd w:id="2317"/>
    <w:bookmarkStart w:name="z232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оборудования, приспособлений и приборов к испытаниям;</w:t>
      </w:r>
    </w:p>
    <w:bookmarkEnd w:id="2318"/>
    <w:bookmarkStart w:name="z2325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порохов, пиротехнических средств к физико-химическим анализам;</w:t>
      </w:r>
    </w:p>
    <w:bookmarkEnd w:id="2319"/>
    <w:bookmarkStart w:name="z2326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физико-химический анализ взрывчатых веществ, дымного пороха и пиротехнических составов под руководством лаборанта более высокой квалификации;</w:t>
      </w:r>
    </w:p>
    <w:bookmarkEnd w:id="2320"/>
    <w:bookmarkStart w:name="z2327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стойкости пороха по лакмусовой пробе, по пробе Власова и на бурые пары;</w:t>
      </w:r>
    </w:p>
    <w:bookmarkEnd w:id="2321"/>
    <w:bookmarkStart w:name="z2328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характеристик взрывчатых веществ в лабораторных условиях (чувствительность к удару, наколу, трению, фугасности, бризантности, скорости детонации);</w:t>
      </w:r>
    </w:p>
    <w:bookmarkEnd w:id="2322"/>
    <w:bookmarkStart w:name="z232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качественный и количественный анализ растворителей, масел и консистентных смазок по стандартной методике;</w:t>
      </w:r>
    </w:p>
    <w:bookmarkEnd w:id="2323"/>
    <w:bookmarkStart w:name="z233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вязкости смазок;</w:t>
      </w:r>
    </w:p>
    <w:bookmarkEnd w:id="2324"/>
    <w:bookmarkStart w:name="z233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реактивов перегонкой и кристаллизацией;</w:t>
      </w:r>
    </w:p>
    <w:bookmarkEnd w:id="2325"/>
    <w:bookmarkStart w:name="z233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порохов и пиротехнических составов на качественное определение дифениламина, кислотности, летучих веществ и иное;</w:t>
      </w:r>
    </w:p>
    <w:bookmarkEnd w:id="2326"/>
    <w:bookmarkStart w:name="z2333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путем высверловки столбиков взрывчатого вещества из различных частей разрывного заряда;</w:t>
      </w:r>
    </w:p>
    <w:bookmarkEnd w:id="2327"/>
    <w:bookmarkStart w:name="z2334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средств воспламенения на безотказность действия и безопасность в обращении;</w:t>
      </w:r>
    </w:p>
    <w:bookmarkEnd w:id="2328"/>
    <w:bookmarkStart w:name="z2335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внешнего качественного состояния: взрывчатых веществ, антикоррозийных покрытий оболочек боеприпасов и лаковых покрытий на месте соприкосновения их со взрывчатыми веществами;</w:t>
      </w:r>
    </w:p>
    <w:bookmarkEnd w:id="2329"/>
    <w:bookmarkStart w:name="z2336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боеприпасов с несложными электрическими схемами;</w:t>
      </w:r>
    </w:p>
    <w:bookmarkEnd w:id="2330"/>
    <w:bookmarkStart w:name="z2337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часовых механизмов взрывателей, подготовка деталей к сборке и испытание часовых взрывателей;</w:t>
      </w:r>
    </w:p>
    <w:bookmarkEnd w:id="2331"/>
    <w:bookmarkStart w:name="z2338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испытания боеприпасов и отдельных их элементов;</w:t>
      </w:r>
    </w:p>
    <w:bookmarkEnd w:id="2332"/>
    <w:bookmarkStart w:name="z2339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воздушные и гидравлические испытания боеприпасов под давлением до 20 килограмм на сантиметр квадратный;</w:t>
      </w:r>
    </w:p>
    <w:bookmarkEnd w:id="2333"/>
    <w:bookmarkStart w:name="z2340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отстрел пиротехнических средств, определение высоты подъема при испытании, наблюдении за действиями при стрельбе, определение цвета и видимости их;</w:t>
      </w:r>
    </w:p>
    <w:bookmarkEnd w:id="2334"/>
    <w:bookmarkStart w:name="z2341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наружного контрольного осмотра средств взрывания и воспламенения на безопасность и соответствие учетным документам;</w:t>
      </w:r>
    </w:p>
    <w:bookmarkEnd w:id="2335"/>
    <w:bookmarkStart w:name="z2342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герметичности взрывателей и трубок;</w:t>
      </w:r>
    </w:p>
    <w:bookmarkEnd w:id="2336"/>
    <w:bookmarkStart w:name="z2343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размеров пороховых элементов;</w:t>
      </w:r>
    </w:p>
    <w:bookmarkEnd w:id="2337"/>
    <w:bookmarkStart w:name="z2344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прием образцов порохов и уничтожение остатков их после проведения испытаний;</w:t>
      </w:r>
    </w:p>
    <w:bookmarkEnd w:id="2338"/>
    <w:bookmarkStart w:name="z2345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сопротивления изоляции и целостности цепей;</w:t>
      </w:r>
    </w:p>
    <w:bookmarkEnd w:id="2339"/>
    <w:bookmarkStart w:name="z2346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результатов осмотра состояния разрывных зарядов взрывчатого вещества и оболочек боеприпасов;</w:t>
      </w:r>
    </w:p>
    <w:bookmarkEnd w:id="2340"/>
    <w:bookmarkStart w:name="z2347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журналов наружного осмотра и испытаний образцов.</w:t>
      </w:r>
    </w:p>
    <w:bookmarkEnd w:id="2341"/>
    <w:bookmarkStart w:name="z2348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269. Должен знать: </w:t>
      </w:r>
    </w:p>
    <w:bookmarkEnd w:id="2342"/>
    <w:bookmarkStart w:name="z2349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электротехнике;</w:t>
      </w:r>
    </w:p>
    <w:bookmarkEnd w:id="2343"/>
    <w:bookmarkStart w:name="z2350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цели исследования порохов и взрывчатых веществ;</w:t>
      </w:r>
    </w:p>
    <w:bookmarkEnd w:id="2344"/>
    <w:bookmarkStart w:name="z2351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физико-химические свойства порохов и взрывчатых веществ;</w:t>
      </w:r>
    </w:p>
    <w:bookmarkEnd w:id="2345"/>
    <w:bookmarkStart w:name="z2352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анализа неоднородных взрывчатых веществ, пиротехнических составов и порохов всех марок;</w:t>
      </w:r>
    </w:p>
    <w:bookmarkEnd w:id="2346"/>
    <w:bookmarkStart w:name="z2353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аппаратуры и приборов, применяемых при исследованиях и испытаниях порохов и взрывчатых веществ;</w:t>
      </w:r>
    </w:p>
    <w:bookmarkEnd w:id="2347"/>
    <w:bookmarkStart w:name="z2354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и подготовки образцов порохов и пиротехнических составов для анализа;</w:t>
      </w:r>
    </w:p>
    <w:bookmarkEnd w:id="2348"/>
    <w:bookmarkStart w:name="z235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разрядки снарядов и мин;</w:t>
      </w:r>
    </w:p>
    <w:bookmarkEnd w:id="2349"/>
    <w:bookmarkStart w:name="z2356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боеприпасов, снаряженных бризантными взрывчатыми веществами;</w:t>
      </w:r>
    </w:p>
    <w:bookmarkEnd w:id="2350"/>
    <w:bookmarkStart w:name="z2357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действие средств взрывания и воспламенения;</w:t>
      </w:r>
    </w:p>
    <w:bookmarkEnd w:id="2351"/>
    <w:bookmarkStart w:name="z235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отстрела пиротехнических средств;</w:t>
      </w:r>
    </w:p>
    <w:bookmarkEnd w:id="2352"/>
    <w:bookmarkStart w:name="z235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и действия взрывателей, трубок, запалов, средств взрывания и воспламенения, пиротехнических составов и требования, предъявляемые к ним; </w:t>
      </w:r>
    </w:p>
    <w:bookmarkEnd w:id="2353"/>
    <w:bookmarkStart w:name="z2360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концентрации растворов, применяемых при анализе порохов и взрывчатых веществ;</w:t>
      </w:r>
    </w:p>
    <w:bookmarkEnd w:id="2354"/>
    <w:bookmarkStart w:name="z236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справочным материалом и оформления результатов испытаний.</w:t>
      </w:r>
    </w:p>
    <w:bookmarkEnd w:id="2355"/>
    <w:bookmarkStart w:name="z236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Примеры работ:</w:t>
      </w:r>
    </w:p>
    <w:bookmarkEnd w:id="2356"/>
    <w:bookmarkStart w:name="z236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боеприпасы - предварительный подогрев в горячей воде и извлечение разрывных зарядов, вскрытие оболочки (корпуса) на станках и извлечение разрывного заряда, испытание на полноту детонации;</w:t>
      </w:r>
    </w:p>
    <w:bookmarkEnd w:id="2357"/>
    <w:bookmarkStart w:name="z236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взрывчатые вещества - взятие пробы на маслянистость;</w:t>
      </w:r>
    </w:p>
    <w:bookmarkEnd w:id="2358"/>
    <w:bookmarkStart w:name="z236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взрыватели, трубки, средства воспламенения и запалы - контрольный осмотр на безопасность и подготовка к испытаниям; </w:t>
      </w:r>
    </w:p>
    <w:bookmarkEnd w:id="2359"/>
    <w:bookmarkStart w:name="z2366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пороха - определение содержания летучих веществ и потери веса при повышенной температуре, определение удельного веса и количества графита;</w:t>
      </w:r>
    </w:p>
    <w:bookmarkEnd w:id="2360"/>
    <w:bookmarkStart w:name="z2367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пороха - определение азота под руководством лаборанта более высокой квалификации, количественное определение компонентов методом объемного анализа; </w:t>
      </w:r>
    </w:p>
    <w:bookmarkEnd w:id="2361"/>
    <w:bookmarkStart w:name="z2368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разрывные заряды - отбор проб на границах соприкосновения их с оболочками снарядов и дополнительными детонаторами для исследования пикратов железа, пикратов алюминия и иных.</w:t>
      </w:r>
    </w:p>
    <w:bookmarkEnd w:id="2362"/>
    <w:bookmarkStart w:name="z2369" w:id="2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Лаборант по испытанию боеприпасов, порохов и взрывчатых веществ, 4 разряд</w:t>
      </w:r>
    </w:p>
    <w:bookmarkEnd w:id="2363"/>
    <w:bookmarkStart w:name="z237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Характеристика работ:</w:t>
      </w:r>
    </w:p>
    <w:bookmarkEnd w:id="2364"/>
    <w:bookmarkStart w:name="z237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сложных испытаний взрывчатых веществ порохов и элементов боеприпасов с применением оборудования и аппаратуры и в соответствии с требованиями технических условий;</w:t>
      </w:r>
    </w:p>
    <w:bookmarkEnd w:id="2365"/>
    <w:bookmarkStart w:name="z237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разрядка взрывателей и трубок, проверка качества деталей и правильности сборки их;</w:t>
      </w:r>
    </w:p>
    <w:bookmarkEnd w:id="2366"/>
    <w:bookmarkStart w:name="z237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взрывателей, трубок и запалов к испытаниям;</w:t>
      </w:r>
    </w:p>
    <w:bookmarkEnd w:id="2367"/>
    <w:bookmarkStart w:name="z237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средств воспламенения ствольной и реактивной артиллерии на безотказность действия и безопасность обращения;</w:t>
      </w:r>
    </w:p>
    <w:bookmarkEnd w:id="2368"/>
    <w:bookmarkStart w:name="z237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безотказность действия, проводимость и сопротивление электрических средств воспламенителей;</w:t>
      </w:r>
    </w:p>
    <w:bookmarkEnd w:id="2369"/>
    <w:bookmarkStart w:name="z2376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разрядка неполностью подействовавших и разделка не выдержавших испытаний на безопасность средств воспламенения и взрывания;</w:t>
      </w:r>
    </w:p>
    <w:bookmarkEnd w:id="2370"/>
    <w:bookmarkStart w:name="z2377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порохов на стойкость;</w:t>
      </w:r>
    </w:p>
    <w:bookmarkEnd w:id="2371"/>
    <w:bookmarkStart w:name="z2378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энергетических характеристик порохов и взрывчатых веществ;</w:t>
      </w:r>
    </w:p>
    <w:bookmarkEnd w:id="2372"/>
    <w:bookmarkStart w:name="z237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газовый анализ продуктов превращения порохов и взрывчатых веществ с помощью газоанализатора;</w:t>
      </w:r>
    </w:p>
    <w:bookmarkEnd w:id="2373"/>
    <w:bookmarkStart w:name="z2380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реагентной бумаги, расчет концентрации растворов, применяемых при испытании порохов;</w:t>
      </w:r>
    </w:p>
    <w:bookmarkEnd w:id="2374"/>
    <w:bookmarkStart w:name="z238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процентного содержания вещества осаждением, фильтрованием, прокаливанием;</w:t>
      </w:r>
    </w:p>
    <w:bookmarkEnd w:id="2375"/>
    <w:bookmarkStart w:name="z2382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лабораторного оборудования;</w:t>
      </w:r>
    </w:p>
    <w:bookmarkEnd w:id="2376"/>
    <w:bookmarkStart w:name="z2383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испытаний и наружного осмотра в журнале.</w:t>
      </w:r>
    </w:p>
    <w:bookmarkEnd w:id="2377"/>
    <w:bookmarkStart w:name="z238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Должен знать: </w:t>
      </w:r>
    </w:p>
    <w:bookmarkEnd w:id="2378"/>
    <w:bookmarkStart w:name="z2385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баллистические характеристики порохов;</w:t>
      </w:r>
    </w:p>
    <w:bookmarkEnd w:id="2379"/>
    <w:bookmarkStart w:name="z238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бездымных порохов всех марок и требования, предъявляемые к ним;</w:t>
      </w:r>
    </w:p>
    <w:bookmarkEnd w:id="2380"/>
    <w:bookmarkStart w:name="z238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качественного анализа и порядок выполнения анализа по этим методикам; </w:t>
      </w:r>
    </w:p>
    <w:bookmarkEnd w:id="2381"/>
    <w:bookmarkStart w:name="z238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химизм реакций, протекающих при проведении экспериментальных работ с порохами, взрывчатыми веществами, специальными рецептурами и пиротехническими средствами;</w:t>
      </w:r>
    </w:p>
    <w:bookmarkEnd w:id="2382"/>
    <w:bookmarkStart w:name="z2389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инструкции на испытание порохов, взрывчатых веществ и боеприпасов;</w:t>
      </w:r>
    </w:p>
    <w:bookmarkEnd w:id="2383"/>
    <w:bookmarkStart w:name="z239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взаимодействие артсистем, на которых проводятся испытания;</w:t>
      </w:r>
    </w:p>
    <w:bookmarkEnd w:id="2384"/>
    <w:bookmarkStart w:name="z239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запрещенных боеприпасов;</w:t>
      </w:r>
    </w:p>
    <w:bookmarkEnd w:id="2385"/>
    <w:bookmarkStart w:name="z239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подготовки материальной части артиллерии для проведения испытания изделий;</w:t>
      </w:r>
    </w:p>
    <w:bookmarkEnd w:id="2386"/>
    <w:bookmarkStart w:name="z239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приема, разборки, хранения и подготовки образцов к испытаниям;</w:t>
      </w:r>
    </w:p>
    <w:bookmarkEnd w:id="2387"/>
    <w:bookmarkStart w:name="z239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действие приборов, применяемых при регулировке хода часовых механизмов.</w:t>
      </w:r>
    </w:p>
    <w:bookmarkEnd w:id="2388"/>
    <w:bookmarkStart w:name="z239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Примеры работ:</w:t>
      </w:r>
    </w:p>
    <w:bookmarkEnd w:id="2389"/>
    <w:bookmarkStart w:name="z239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боеприпасы - взрывные испытания; </w:t>
      </w:r>
    </w:p>
    <w:bookmarkEnd w:id="2390"/>
    <w:bookmarkStart w:name="z239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взрывчатые вещества - определение температуры затвердевания, плавления и вспышки, содержания летучих веществ, нерастворимых остатков в растворителях, кислотности, химической стойкости, содержания компонентов, качественный анализ суррогатных взрывчатых веществ, определение плотности, качественное и количественное определение пикратов и тротилового масла;</w:t>
      </w:r>
    </w:p>
    <w:bookmarkEnd w:id="2391"/>
    <w:bookmarkStart w:name="z239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взрыватели - разделка на детали, проверка правильности сборки ударных и часовых механизмов, разборка поворотных механизмов и удаление капсюлей, испытание на взводимость; </w:t>
      </w:r>
    </w:p>
    <w:bookmarkEnd w:id="2392"/>
    <w:bookmarkStart w:name="z2399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лучевые капсюли - детонаторы - испытание на инициирующую способность, на стойкость к сотрясению и замедлителей на форс огня и на время горения;</w:t>
      </w:r>
    </w:p>
    <w:bookmarkEnd w:id="2393"/>
    <w:bookmarkStart w:name="z240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пиропатроны, электрозапалы и другие электрические средства воспламенения - подготовка к испытаниям и испытание правильности и величины сопротивления мостиков накаливания; </w:t>
      </w:r>
    </w:p>
    <w:bookmarkEnd w:id="2394"/>
    <w:bookmarkStart w:name="z2401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пороха - определение механических характеристик содержания и скорости расходования азота и стабилизаторов; </w:t>
      </w:r>
    </w:p>
    <w:bookmarkEnd w:id="2395"/>
    <w:bookmarkStart w:name="z240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пороха - количественное определение катализаторов и пластификаторов, растворителей в порохе на труднолетучем растворителе, теплоты взрывчатого разложения и газовый анализ продуктов разложения; </w:t>
      </w:r>
    </w:p>
    <w:bookmarkEnd w:id="2396"/>
    <w:bookmarkStart w:name="z2403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пороха дымные - качественный и количественный анализ; </w:t>
      </w:r>
    </w:p>
    <w:bookmarkEnd w:id="2397"/>
    <w:bookmarkStart w:name="z240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схемы подрыва - составление, монтаж и проверка исправности; </w:t>
      </w:r>
    </w:p>
    <w:bookmarkEnd w:id="2398"/>
    <w:bookmarkStart w:name="z2405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элементы выстрела - испытание трассеров на время действия в фотометрирования. </w:t>
      </w:r>
    </w:p>
    <w:bookmarkEnd w:id="2399"/>
    <w:bookmarkStart w:name="z2406" w:id="2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100. Лаборант по испытанию боеприпасов, порохов и взрывчатых веществ, 5 разряд</w:t>
      </w:r>
    </w:p>
    <w:bookmarkEnd w:id="2400"/>
    <w:bookmarkStart w:name="z2407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Характеристика работ: </w:t>
      </w:r>
    </w:p>
    <w:bookmarkEnd w:id="2401"/>
    <w:bookmarkStart w:name="z2408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полного качественного и количественного анализа пиротехнических составов, твердых топлив, опытных и неизвестных составов взрывчатых веществ и порохов;</w:t>
      </w:r>
    </w:p>
    <w:bookmarkEnd w:id="2402"/>
    <w:bookmarkStart w:name="z240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структурный анализ взрывчатых веществ с применением микроскопа и других специальных приборов;</w:t>
      </w:r>
    </w:p>
    <w:bookmarkEnd w:id="2403"/>
    <w:bookmarkStart w:name="z2410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колориметрические определения;</w:t>
      </w:r>
    </w:p>
    <w:bookmarkEnd w:id="2404"/>
    <w:bookmarkStart w:name="z241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источников тока радиоаппаратуры и пьезоэлектрических устройств, применяемых в боеприпасах и их элементах;</w:t>
      </w:r>
    </w:p>
    <w:bookmarkEnd w:id="2405"/>
    <w:bookmarkStart w:name="z2412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взрывателей, трубок и запалов на время горения, время действия, огневую цепь и полноту детонации;</w:t>
      </w:r>
    </w:p>
    <w:bookmarkEnd w:id="2406"/>
    <w:bookmarkStart w:name="z241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взрывателей на безотказность и время действия часовых механизмов;</w:t>
      </w:r>
    </w:p>
    <w:bookmarkEnd w:id="2407"/>
    <w:bookmarkStart w:name="z241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отдельных элементов взрывателей с помощью электроизмерительных приборов и электронной аппаратуры;</w:t>
      </w:r>
    </w:p>
    <w:bookmarkEnd w:id="2408"/>
    <w:bookmarkStart w:name="z2415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обнаруженных дефектов в подготовке материальной части и приборов к испытаниям;</w:t>
      </w:r>
    </w:p>
    <w:bookmarkEnd w:id="2409"/>
    <w:bookmarkStart w:name="z2416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расчетов по результатам анализов и определение качественного состояния и сроков годности испытанного имущества;</w:t>
      </w:r>
    </w:p>
    <w:bookmarkEnd w:id="2410"/>
    <w:bookmarkStart w:name="z2417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ядовитых веществ с применением радиоактивных индикаторов или других методов анализа;</w:t>
      </w:r>
    </w:p>
    <w:bookmarkEnd w:id="2411"/>
    <w:bookmarkStart w:name="z2418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сводок и таблиц по всем видам испытаний.</w:t>
      </w:r>
    </w:p>
    <w:bookmarkEnd w:id="2412"/>
    <w:bookmarkStart w:name="z2419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275. Должен знать: </w:t>
      </w:r>
    </w:p>
    <w:bookmarkEnd w:id="2413"/>
    <w:bookmarkStart w:name="z2420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между физико-химическими свойствами порохов, взрывчатых веществ и пиротехнических составов и их эксплуатационными характеристиками;</w:t>
      </w:r>
    </w:p>
    <w:bookmarkEnd w:id="2414"/>
    <w:bookmarkStart w:name="z2421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структурного анализа взрывчатых веществ;</w:t>
      </w:r>
    </w:p>
    <w:bookmarkEnd w:id="2415"/>
    <w:bookmarkStart w:name="z2422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анализа по этим методам и специальные приборы, применяемые при анализах;</w:t>
      </w:r>
    </w:p>
    <w:bookmarkEnd w:id="2416"/>
    <w:bookmarkStart w:name="z2423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действие взрывателей (в том числе и радиовзрывателей), трубок и запалов;</w:t>
      </w:r>
    </w:p>
    <w:bookmarkEnd w:id="2417"/>
    <w:bookmarkStart w:name="z2424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дефектирования и виды дефектов;</w:t>
      </w:r>
    </w:p>
    <w:bookmarkEnd w:id="2418"/>
    <w:bookmarkStart w:name="z2425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сборки и разборки, устройство и действие капсюлей-воспламенителей, капсюлей-детонаторов, детонаторов и замедлителей;</w:t>
      </w:r>
    </w:p>
    <w:bookmarkEnd w:id="2419"/>
    <w:bookmarkStart w:name="z2426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испытаний взрывателей, трубок и запалов;</w:t>
      </w:r>
    </w:p>
    <w:bookmarkEnd w:id="2420"/>
    <w:bookmarkStart w:name="z2427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сложного испытательного оборудования и приборов проверки времени;</w:t>
      </w:r>
    </w:p>
    <w:bookmarkEnd w:id="2421"/>
    <w:bookmarkStart w:name="z2428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электрическую схему приборов и аппаратуры, применяемых при испытании порохов (питрометр "Лунче", аппараты для экстрагирования, термостаты для лакмусовой пробы, колориметрическую установку и иных приборов), порядок их обслуживания и регулировки;</w:t>
      </w:r>
    </w:p>
    <w:bookmarkEnd w:id="2422"/>
    <w:bookmarkStart w:name="z2429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подсчетов поправок средних и срединных величин отклонений при испытании на время действия;</w:t>
      </w:r>
    </w:p>
    <w:bookmarkEnd w:id="2423"/>
    <w:bookmarkStart w:name="z2430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проведенных испытаний и порядок оформления их результатов.</w:t>
      </w:r>
    </w:p>
    <w:bookmarkEnd w:id="2424"/>
    <w:bookmarkStart w:name="z2431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Примеры работ: </w:t>
      </w:r>
    </w:p>
    <w:bookmarkEnd w:id="2425"/>
    <w:bookmarkStart w:name="z2432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взрыватели - разрядка сборок взрывателей, давших отказ при испытании электроцепи; </w:t>
      </w:r>
    </w:p>
    <w:bookmarkEnd w:id="2426"/>
    <w:bookmarkStart w:name="z2433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запалы - определение причины отказа запала в действии и уничтожение его на месте подрывом; </w:t>
      </w:r>
    </w:p>
    <w:bookmarkEnd w:id="2427"/>
    <w:bookmarkStart w:name="z2434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пороха - определение содержания нитроэфира и нитроклетчатки;</w:t>
      </w:r>
    </w:p>
    <w:bookmarkEnd w:id="2428"/>
    <w:bookmarkStart w:name="z2435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пороха и твердое топливо - анализ результатов испытания и составление характеристик. </w:t>
      </w:r>
    </w:p>
    <w:bookmarkEnd w:id="2429"/>
    <w:bookmarkStart w:name="z2436" w:id="2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101. Испытатель боеприпасов, 2 разряд</w:t>
      </w:r>
    </w:p>
    <w:bookmarkEnd w:id="2430"/>
    <w:bookmarkStart w:name="z2437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Характеристика работ:</w:t>
      </w:r>
    </w:p>
    <w:bookmarkEnd w:id="2431"/>
    <w:bookmarkStart w:name="z2438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 бригаде по сборке и разборке, транспортировке и установке на стенд стендового оборудования;</w:t>
      </w:r>
    </w:p>
    <w:bookmarkEnd w:id="2432"/>
    <w:bookmarkStart w:name="z2439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нейтрализация деталей стендовых агрегатов, очистка их после испытаний;</w:t>
      </w:r>
    </w:p>
    <w:bookmarkEnd w:id="2433"/>
    <w:bookmarkStart w:name="z2440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испытание несложных узлов под руководством испытателя более высокой квалификации.</w:t>
      </w:r>
    </w:p>
    <w:bookmarkEnd w:id="2434"/>
    <w:bookmarkStart w:name="z2441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278. Должен знать: </w:t>
      </w:r>
    </w:p>
    <w:bookmarkEnd w:id="2435"/>
    <w:bookmarkStart w:name="z2442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разборки стендовых агрегатов и устройств;</w:t>
      </w:r>
    </w:p>
    <w:bookmarkEnd w:id="2436"/>
    <w:bookmarkStart w:name="z2443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мойки, чистки стендового оборудования; </w:t>
      </w:r>
    </w:p>
    <w:bookmarkEnd w:id="2437"/>
    <w:bookmarkStart w:name="z2444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вещества, применяемые при очистке оборудования, порядок обращения с ними.</w:t>
      </w:r>
    </w:p>
    <w:bookmarkEnd w:id="2438"/>
    <w:bookmarkStart w:name="z2445" w:id="2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102. Испытатель боеприпасов, 3 разряд</w:t>
      </w:r>
    </w:p>
    <w:bookmarkEnd w:id="2439"/>
    <w:bookmarkStart w:name="z2446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279. Характеристика работ: </w:t>
      </w:r>
    </w:p>
    <w:bookmarkEnd w:id="2440"/>
    <w:bookmarkStart w:name="z2447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разборка, транспортировка, установка на стенд изделий, сборка и испытание сложных узлов под руководством испытателя более высокой квалификации;</w:t>
      </w:r>
    </w:p>
    <w:bookmarkEnd w:id="2441"/>
    <w:bookmarkStart w:name="z2448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со стенда, разборка, полная нейтрализация изделия;</w:t>
      </w:r>
    </w:p>
    <w:bookmarkEnd w:id="2442"/>
    <w:bookmarkStart w:name="z2449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нестандартного оборудования с примеркой по месту;</w:t>
      </w:r>
    </w:p>
    <w:bookmarkEnd w:id="2443"/>
    <w:bookmarkStart w:name="z2450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влажностью в обслуживаемых помещениях;</w:t>
      </w:r>
    </w:p>
    <w:bookmarkEnd w:id="2444"/>
    <w:bookmarkStart w:name="z245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воды в камеру гашения;</w:t>
      </w:r>
    </w:p>
    <w:bookmarkEnd w:id="2445"/>
    <w:bookmarkStart w:name="z2452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промывка электроразъемов кабелей;</w:t>
      </w:r>
    </w:p>
    <w:bookmarkEnd w:id="2446"/>
    <w:bookmarkStart w:name="z2453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маслом датчиков, прессов, манометров для тарирования датчиков.</w:t>
      </w:r>
    </w:p>
    <w:bookmarkEnd w:id="2447"/>
    <w:bookmarkStart w:name="z2454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Должен знать:</w:t>
      </w:r>
    </w:p>
    <w:bookmarkEnd w:id="2448"/>
    <w:bookmarkStart w:name="z2455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оборки и разборки стендового оборудования и установки изделий на стенд;</w:t>
      </w:r>
    </w:p>
    <w:bookmarkEnd w:id="2449"/>
    <w:bookmarkStart w:name="z2456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топлив;</w:t>
      </w:r>
    </w:p>
    <w:bookmarkEnd w:id="2450"/>
    <w:bookmarkStart w:name="z2457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стендового оборудования;</w:t>
      </w:r>
    </w:p>
    <w:bookmarkEnd w:id="2451"/>
    <w:bookmarkStart w:name="z2458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на разборку, ремонт и сборку узлов и механизмов стапельного оборудования;</w:t>
      </w:r>
    </w:p>
    <w:bookmarkEnd w:id="2452"/>
    <w:bookmarkStart w:name="z2459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на проведение испытаний;</w:t>
      </w:r>
    </w:p>
    <w:bookmarkEnd w:id="2453"/>
    <w:bookmarkStart w:name="z2460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эксплуатации контрольно-измерительных инструментов.</w:t>
      </w:r>
    </w:p>
    <w:bookmarkEnd w:id="2454"/>
    <w:bookmarkStart w:name="z2461" w:id="2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103. Испытатель боеприпасов, 4 разряд</w:t>
      </w:r>
    </w:p>
    <w:bookmarkEnd w:id="2455"/>
    <w:bookmarkStart w:name="z2462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Характеристика работ: </w:t>
      </w:r>
    </w:p>
    <w:bookmarkEnd w:id="2456"/>
    <w:bookmarkStart w:name="z2463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испытательной аппаратуры, оборудования, стендов, пультов и инструментов к проведению испытаний;</w:t>
      </w:r>
    </w:p>
    <w:bookmarkEnd w:id="2457"/>
    <w:bookmarkStart w:name="z2464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приборов по заданной программе;</w:t>
      </w:r>
    </w:p>
    <w:bookmarkEnd w:id="2458"/>
    <w:bookmarkStart w:name="z2465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монтаж и демонтаж приспособлений на пусковых установках;</w:t>
      </w:r>
    </w:p>
    <w:bookmarkEnd w:id="2459"/>
    <w:bookmarkStart w:name="z2466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 установка на стенд изделий;</w:t>
      </w:r>
    </w:p>
    <w:bookmarkEnd w:id="2460"/>
    <w:bookmarkStart w:name="z2467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камеры гашения для проведения опытов;</w:t>
      </w:r>
    </w:p>
    <w:bookmarkEnd w:id="2461"/>
    <w:bookmarkStart w:name="z2468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баллистических маятников;</w:t>
      </w:r>
    </w:p>
    <w:bookmarkEnd w:id="2462"/>
    <w:bookmarkStart w:name="z2469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вертикального вращающегося стенда;</w:t>
      </w:r>
    </w:p>
    <w:bookmarkEnd w:id="2463"/>
    <w:bookmarkStart w:name="z2470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обслуживание воздушных, газовых, гидравлических систем и сосудов;</w:t>
      </w:r>
    </w:p>
    <w:bookmarkEnd w:id="2464"/>
    <w:bookmarkStart w:name="z2471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проверке и замеру сопротивления электроцепи и прочности изоляции пустых и наполненных изделий при помощи измерительной аппаратуры и приборов;</w:t>
      </w:r>
    </w:p>
    <w:bookmarkEnd w:id="2465"/>
    <w:bookmarkStart w:name="z2472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тарирование датчиков;</w:t>
      </w:r>
    </w:p>
    <w:bookmarkEnd w:id="2466"/>
    <w:bookmarkStart w:name="z2473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испытаний в журнале.</w:t>
      </w:r>
    </w:p>
    <w:bookmarkEnd w:id="2467"/>
    <w:bookmarkStart w:name="z2474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282. Должен знать: </w:t>
      </w:r>
    </w:p>
    <w:bookmarkEnd w:id="2468"/>
    <w:bookmarkStart w:name="z2475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взрывчатых веществ и топлив;</w:t>
      </w:r>
    </w:p>
    <w:bookmarkEnd w:id="2469"/>
    <w:bookmarkStart w:name="z2476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узлов и механизмов пусковой и двигательной установок;</w:t>
      </w:r>
    </w:p>
    <w:bookmarkEnd w:id="2470"/>
    <w:bookmarkStart w:name="z2477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на разборку, ремонт и сборку узлов и механизмов пусковой установки;</w:t>
      </w:r>
    </w:p>
    <w:bookmarkEnd w:id="2471"/>
    <w:bookmarkStart w:name="z2478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эксплуатации контрольно-измерительных приборов, пультов, стендов, применяемых при испытании изделий;</w:t>
      </w:r>
    </w:p>
    <w:bookmarkEnd w:id="2472"/>
    <w:bookmarkStart w:name="z2479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технических условий на электрозапалы и снаряженные изделия;</w:t>
      </w:r>
    </w:p>
    <w:bookmarkEnd w:id="2473"/>
    <w:bookmarkStart w:name="z2480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воспламенителей пиропатронов и электрозапалов;</w:t>
      </w:r>
    </w:p>
    <w:bookmarkEnd w:id="2474"/>
    <w:bookmarkStart w:name="z2481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устройство боевых двигателей и испытуемых изделий;</w:t>
      </w:r>
    </w:p>
    <w:bookmarkEnd w:id="2475"/>
    <w:bookmarkStart w:name="z2482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источников питания;</w:t>
      </w:r>
    </w:p>
    <w:bookmarkEnd w:id="2476"/>
    <w:bookmarkStart w:name="z2483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разборки и сборки датчиков;</w:t>
      </w:r>
    </w:p>
    <w:bookmarkEnd w:id="2477"/>
    <w:bookmarkStart w:name="z2484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сосудов высокого давления.</w:t>
      </w:r>
    </w:p>
    <w:bookmarkEnd w:id="2478"/>
    <w:bookmarkStart w:name="z2485" w:id="2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104. Испытатель боеприпасов, 5 разряд</w:t>
      </w:r>
    </w:p>
    <w:bookmarkEnd w:id="2479"/>
    <w:bookmarkStart w:name="z2486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283. Характеристика работ: </w:t>
      </w:r>
    </w:p>
    <w:bookmarkEnd w:id="2480"/>
    <w:bookmarkStart w:name="z2487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проведение стендовых испытаний двигателей различных систем;</w:t>
      </w:r>
    </w:p>
    <w:bookmarkEnd w:id="2481"/>
    <w:bookmarkStart w:name="z2488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лабораторная проверка приборов;</w:t>
      </w:r>
    </w:p>
    <w:bookmarkEnd w:id="2482"/>
    <w:bookmarkStart w:name="z248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техническое обслуживание стендового и уникального кранового оборудования и специальных пусковых установок к проведению испытаний;</w:t>
      </w:r>
    </w:p>
    <w:bookmarkEnd w:id="2483"/>
    <w:bookmarkStart w:name="z2490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установка испытательных приспособлений и приборов на пусковой и специальных установках, отладка баллистических маятников;</w:t>
      </w:r>
    </w:p>
    <w:bookmarkEnd w:id="2484"/>
    <w:bookmarkStart w:name="z2491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приборов и сборка схемы для контроля изделия при испытаниях;</w:t>
      </w:r>
    </w:p>
    <w:bookmarkEnd w:id="2485"/>
    <w:bookmarkStart w:name="z2492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ненормальностей в работе аппаратуры;</w:t>
      </w:r>
    </w:p>
    <w:bookmarkEnd w:id="2486"/>
    <w:bookmarkStart w:name="z2493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необходимых вычислений;</w:t>
      </w:r>
    </w:p>
    <w:bookmarkEnd w:id="2487"/>
    <w:bookmarkStart w:name="z2494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стыковка, установка двигателей на стендовое оборудование;</w:t>
      </w:r>
    </w:p>
    <w:bookmarkEnd w:id="2488"/>
    <w:bookmarkStart w:name="z2495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сборка двигателя на стенде;</w:t>
      </w:r>
    </w:p>
    <w:bookmarkEnd w:id="2489"/>
    <w:bookmarkStart w:name="z2496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тарирование расходного сопла;</w:t>
      </w:r>
    </w:p>
    <w:bookmarkEnd w:id="2490"/>
    <w:bookmarkStart w:name="z2497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камеры гашения для проведения опыта;</w:t>
      </w:r>
    </w:p>
    <w:bookmarkEnd w:id="2491"/>
    <w:bookmarkStart w:name="z2498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сборки узла вращения и установка его на основание;</w:t>
      </w:r>
    </w:p>
    <w:bookmarkEnd w:id="2492"/>
    <w:bookmarkStart w:name="z2499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обслуживание систем и сосудов высокого давления;</w:t>
      </w:r>
    </w:p>
    <w:bookmarkEnd w:id="2493"/>
    <w:bookmarkStart w:name="z2500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систем на вращающихся стендах с наладкой и регулированием их;</w:t>
      </w:r>
    </w:p>
    <w:bookmarkEnd w:id="2494"/>
    <w:bookmarkStart w:name="z2501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электроизоляции изделий.</w:t>
      </w:r>
    </w:p>
    <w:bookmarkEnd w:id="2495"/>
    <w:bookmarkStart w:name="z2502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284. Должен знать: </w:t>
      </w:r>
    </w:p>
    <w:bookmarkEnd w:id="2496"/>
    <w:bookmarkStart w:name="z2503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стендовых испытаний зарядов, порядок проведения опытов;</w:t>
      </w:r>
    </w:p>
    <w:bookmarkEnd w:id="2497"/>
    <w:bookmarkStart w:name="z2504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электрорадиотехники и газовой динамики;</w:t>
      </w:r>
    </w:p>
    <w:bookmarkEnd w:id="2498"/>
    <w:bookmarkStart w:name="z2505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схемы, устройство и принцип действия сложных электронных приборов и измерительной аппаратуры;</w:t>
      </w:r>
    </w:p>
    <w:bookmarkEnd w:id="2499"/>
    <w:bookmarkStart w:name="z2506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штатных пусковых установок;</w:t>
      </w:r>
    </w:p>
    <w:bookmarkEnd w:id="2500"/>
    <w:bookmarkStart w:name="z2507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взрывных устройств;</w:t>
      </w:r>
    </w:p>
    <w:bookmarkEnd w:id="2501"/>
    <w:bookmarkStart w:name="z2508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взрывчатых веществ, применяемых в электродетонаторах, электрозапалах, капсюлях-детонаторах;</w:t>
      </w:r>
    </w:p>
    <w:bookmarkEnd w:id="2502"/>
    <w:bookmarkStart w:name="z2509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двигателя и его деталей;</w:t>
      </w:r>
    </w:p>
    <w:bookmarkEnd w:id="2503"/>
    <w:bookmarkStart w:name="z2510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двигателей и методы их замера;</w:t>
      </w:r>
    </w:p>
    <w:bookmarkEnd w:id="2504"/>
    <w:bookmarkStart w:name="z2511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вставки специально подготовленных взрывателей;</w:t>
      </w:r>
    </w:p>
    <w:bookmarkEnd w:id="2505"/>
    <w:bookmarkStart w:name="z2512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подрыва подрывными машинками и другими источниками электрического тока;</w:t>
      </w:r>
    </w:p>
    <w:bookmarkEnd w:id="2506"/>
    <w:bookmarkStart w:name="z2513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взрывателях и устройстве подрывных машинок;</w:t>
      </w:r>
    </w:p>
    <w:bookmarkEnd w:id="2507"/>
    <w:bookmarkStart w:name="z2514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порядок эксплуатации высоковольтной установки;</w:t>
      </w:r>
    </w:p>
    <w:bookmarkEnd w:id="2508"/>
    <w:bookmarkStart w:name="z2515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 величину подаваемого напряжения при проверке электроизоляции;</w:t>
      </w:r>
    </w:p>
    <w:bookmarkEnd w:id="2509"/>
    <w:bookmarkStart w:name="z2516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результатов проверки;</w:t>
      </w:r>
    </w:p>
    <w:bookmarkEnd w:id="2510"/>
    <w:bookmarkStart w:name="z2517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отдельных узлов систем высокого давления, а также вакуумных систем.</w:t>
      </w:r>
    </w:p>
    <w:bookmarkEnd w:id="2511"/>
    <w:bookmarkStart w:name="z2518" w:id="2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105. Испытатель боеприпасов, 6 разряд</w:t>
      </w:r>
    </w:p>
    <w:bookmarkEnd w:id="2512"/>
    <w:bookmarkStart w:name="z2519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Характеристика работ:</w:t>
      </w:r>
    </w:p>
    <w:bookmarkEnd w:id="2513"/>
    <w:bookmarkStart w:name="z2520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проведение испытаний новых образцов специальной техники и особо ответственных узлов, блоков, агрегатов и аппаратуры изделий;</w:t>
      </w:r>
    </w:p>
    <w:bookmarkEnd w:id="2514"/>
    <w:bookmarkStart w:name="z2521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сложных испытательных схем;</w:t>
      </w:r>
    </w:p>
    <w:bookmarkEnd w:id="2515"/>
    <w:bookmarkStart w:name="z2522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испытательных и технических условий на новые изделия;</w:t>
      </w:r>
    </w:p>
    <w:bookmarkEnd w:id="2516"/>
    <w:bookmarkStart w:name="z2523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протоколов испытаний;</w:t>
      </w:r>
    </w:p>
    <w:bookmarkEnd w:id="2517"/>
    <w:bookmarkStart w:name="z2524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исследовании дефектов, выявленных при испытаниях, и в разработке мероприятий по устранению этих дефектов.</w:t>
      </w:r>
    </w:p>
    <w:bookmarkEnd w:id="2518"/>
    <w:bookmarkStart w:name="z2525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286. Должен знать: </w:t>
      </w:r>
    </w:p>
    <w:bookmarkEnd w:id="2519"/>
    <w:bookmarkStart w:name="z2526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испытательных и монтажных работ;</w:t>
      </w:r>
    </w:p>
    <w:bookmarkEnd w:id="2520"/>
    <w:bookmarkStart w:name="z2527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условия и монтажные схемы;</w:t>
      </w:r>
    </w:p>
    <w:bookmarkEnd w:id="2521"/>
    <w:bookmarkStart w:name="z2528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испытаний приборов, агрегатов, аппаратуры, оборудования двигателей ракет;</w:t>
      </w:r>
    </w:p>
    <w:bookmarkEnd w:id="2522"/>
    <w:bookmarkStart w:name="z2529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обнаружения и устранения дефектов, выявленных при испытании; </w:t>
      </w:r>
    </w:p>
    <w:bookmarkEnd w:id="2523"/>
    <w:bookmarkStart w:name="z2530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применяемых для испытаний инструментов, приборов, аппаратуры, стендов и другого оборудования, их наладку, регулировку и проверку.</w:t>
      </w:r>
    </w:p>
    <w:bookmarkEnd w:id="2524"/>
    <w:bookmarkStart w:name="z2531" w:id="2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106. Контролер-приемщик боеприпасов, порохов и зарядов, 2 разряд</w:t>
      </w:r>
    </w:p>
    <w:bookmarkEnd w:id="2525"/>
    <w:bookmarkStart w:name="z2532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Характеристика работ:</w:t>
      </w:r>
    </w:p>
    <w:bookmarkEnd w:id="2526"/>
    <w:bookmarkStart w:name="z2533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полноты выемки боеприпасов из всех видов укупорки;</w:t>
      </w:r>
    </w:p>
    <w:bookmarkEnd w:id="2527"/>
    <w:bookmarkStart w:name="z2534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боеприпасов по весовым признакам, высыпки зарядов из картузов или отсылочных мешков, утряски зарядов в гильзах, правильности укладки и запрессовки обтюрирующей системы, правильности навинчивания трассеров, маркировки боеприпасов, укладки и закрепления боеприпасов в укупорку, качества сшитых картузов;</w:t>
      </w:r>
    </w:p>
    <w:bookmarkEnd w:id="2528"/>
    <w:bookmarkStart w:name="z2535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взрывателей и трубок наружным осмотром, правильности вставки в гильзы воспламенителей, пламегасителей и флегматизаторов;</w:t>
      </w:r>
    </w:p>
    <w:bookmarkEnd w:id="2529"/>
    <w:bookmarkStart w:name="z2536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рассортировки патронов стрелкового оружия, качества герметизации порохового заряда в ракетной камере;</w:t>
      </w:r>
    </w:p>
    <w:bookmarkEnd w:id="2530"/>
    <w:bookmarkStart w:name="z2537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направляющих штифтов;</w:t>
      </w:r>
    </w:p>
    <w:bookmarkEnd w:id="2531"/>
    <w:bookmarkStart w:name="z2538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стабилизаторов проймой и веса размеднителей.</w:t>
      </w:r>
    </w:p>
    <w:bookmarkEnd w:id="2532"/>
    <w:bookmarkStart w:name="z2539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Должен знать:</w:t>
      </w:r>
    </w:p>
    <w:bookmarkEnd w:id="2533"/>
    <w:bookmarkStart w:name="z2540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контроль и приемку боеприпасов, порохов и зарядов;</w:t>
      </w:r>
    </w:p>
    <w:bookmarkEnd w:id="2534"/>
    <w:bookmarkStart w:name="z2541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боеприпасами, пороками и гильзами;</w:t>
      </w:r>
    </w:p>
    <w:bookmarkEnd w:id="2535"/>
    <w:bookmarkStart w:name="z2542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снарядов и мин по калибру и действию;</w:t>
      </w:r>
    </w:p>
    <w:bookmarkEnd w:id="2536"/>
    <w:bookmarkStart w:name="z2543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калибровке боеприпасов, весовым знакам на снарядах и минах, к утряске зарядов, снаряжению гильз, изготовлению картузов, вставке воспламенителей, пламегасителей и флегматизаторов, изготовлению рулонов, реметизации порохового заряда в ракетной камере, к сборке снарядов и к изготовлению размеднителей;</w:t>
      </w:r>
    </w:p>
    <w:bookmarkEnd w:id="2537"/>
    <w:bookmarkStart w:name="z2544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исправления;</w:t>
      </w:r>
    </w:p>
    <w:bookmarkEnd w:id="2538"/>
    <w:bookmarkStart w:name="z2545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отдельных боевых элементов выстрела;</w:t>
      </w:r>
    </w:p>
    <w:bookmarkEnd w:id="2539"/>
    <w:bookmarkStart w:name="z2546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применяемый контрольно-измерительный инструмент и приспособления общего и специального назначения;</w:t>
      </w:r>
    </w:p>
    <w:bookmarkEnd w:id="2540"/>
    <w:bookmarkStart w:name="z2547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технических весов и порядок их эксплуатации.</w:t>
      </w:r>
    </w:p>
    <w:bookmarkEnd w:id="2541"/>
    <w:bookmarkStart w:name="z2548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Примеры работ:</w:t>
      </w:r>
    </w:p>
    <w:bookmarkEnd w:id="2542"/>
    <w:bookmarkStart w:name="z2549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гильзы новые, обновленные, стреляные - контрольный осмотр состояния и приемка;</w:t>
      </w:r>
    </w:p>
    <w:bookmarkEnd w:id="2543"/>
    <w:bookmarkStart w:name="z2550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заряды в гильзах - проверка герметичности; </w:t>
      </w:r>
    </w:p>
    <w:bookmarkEnd w:id="2544"/>
    <w:bookmarkStart w:name="z2551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патроны стрелкового оружия - контроль и приемка герметизации и упаковки;</w:t>
      </w:r>
    </w:p>
    <w:bookmarkEnd w:id="2545"/>
    <w:bookmarkStart w:name="z2552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резьба очков снарядов и гильз - контроль резьбовыми калибрами;</w:t>
      </w:r>
    </w:p>
    <w:bookmarkEnd w:id="2546"/>
    <w:bookmarkStart w:name="z2553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рулоны - контроль изготовления;</w:t>
      </w:r>
    </w:p>
    <w:bookmarkEnd w:id="2547"/>
    <w:bookmarkStart w:name="z2554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снаряды и мины - контроль и приемка; </w:t>
      </w:r>
    </w:p>
    <w:bookmarkEnd w:id="2548"/>
    <w:bookmarkStart w:name="z2555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снаряды и мины - контроль рассортировки по весовым знакам и партиям.</w:t>
      </w:r>
    </w:p>
    <w:bookmarkEnd w:id="2549"/>
    <w:bookmarkStart w:name="z2556" w:id="2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107. Контролер-приемщик боеприпасов, порохов и зарядов, 3 разряд</w:t>
      </w:r>
    </w:p>
    <w:bookmarkEnd w:id="2550"/>
    <w:bookmarkStart w:name="z2557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Характеристика работ:</w:t>
      </w:r>
    </w:p>
    <w:bookmarkEnd w:id="2551"/>
    <w:bookmarkStart w:name="z2558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полноты извлечения порохов и взрывчатых веществ из укупорки;</w:t>
      </w:r>
    </w:p>
    <w:bookmarkEnd w:id="2552"/>
    <w:bookmarkStart w:name="z2559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комплектовки заряда к выстрелам раздельного гильзового заряжания и безоткатных систем;</w:t>
      </w:r>
    </w:p>
    <w:bookmarkEnd w:id="2553"/>
    <w:bookmarkStart w:name="z2560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веса зарядов, глубины посадки средств воспламенения, качества чистки и окраски боеприпасов, правильности засыпки пороха и крепления дополнительных пучков, годности порохов и детонаторов, герметичности заполненной металлической укупорки;</w:t>
      </w:r>
    </w:p>
    <w:bookmarkEnd w:id="2554"/>
    <w:bookmarkStart w:name="z2561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скомплектованного заряда и воспламенителя к реактивным снарядам;</w:t>
      </w:r>
    </w:p>
    <w:bookmarkEnd w:id="2555"/>
    <w:bookmarkStart w:name="z2562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электроцепи пиропатронов, трассеров и контактов заглушек;</w:t>
      </w:r>
    </w:p>
    <w:bookmarkEnd w:id="2556"/>
    <w:bookmarkStart w:name="z2563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отремонтированных снарядов, ракетных и головных частей реактивных снарядов;</w:t>
      </w:r>
    </w:p>
    <w:bookmarkEnd w:id="2557"/>
    <w:bookmarkStart w:name="z2564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очка снарядов и мин под трубку и взрыватель;</w:t>
      </w:r>
    </w:p>
    <w:bookmarkEnd w:id="2558"/>
    <w:bookmarkStart w:name="z2565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 правильности снаряжения снаряда взрывчатым веществом;</w:t>
      </w:r>
    </w:p>
    <w:bookmarkEnd w:id="2559"/>
    <w:bookmarkStart w:name="z2566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корпусов снарядов на твердость металла, на отсутствие трещин методом намагничивания и дефектоскопии;</w:t>
      </w:r>
    </w:p>
    <w:bookmarkEnd w:id="2560"/>
    <w:bookmarkStart w:name="z2567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длины и диаметра зарядов;</w:t>
      </w:r>
    </w:p>
    <w:bookmarkEnd w:id="2561"/>
    <w:bookmarkStart w:name="z2568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мостика накаливания и крепления воспламенителей, заливки пека и глубины посадки инертного вещества в практических снарядах, снаряжения практических зарядов дымовым элементом;</w:t>
      </w:r>
    </w:p>
    <w:bookmarkEnd w:id="2562"/>
    <w:bookmarkStart w:name="z2569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готовых дымовых элементов и отремонтированных флегматизаторов, правильности соединения снаряда с гильзой;</w:t>
      </w:r>
    </w:p>
    <w:bookmarkEnd w:id="2563"/>
    <w:bookmarkStart w:name="z2570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проверка гильз контрольно-измерительными приборами и приспособлениями (камерой);</w:t>
      </w:r>
    </w:p>
    <w:bookmarkEnd w:id="2564"/>
    <w:bookmarkStart w:name="z2571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пассивирования и фосфатирования гильз;</w:t>
      </w:r>
    </w:p>
    <w:bookmarkEnd w:id="2565"/>
    <w:bookmarkStart w:name="z2572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занесение сведений о собранных или отремонтированных боеприпасах в цеховой журнал и составление формуляра;</w:t>
      </w:r>
    </w:p>
    <w:bookmarkEnd w:id="2566"/>
    <w:bookmarkStart w:name="z2573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брака и готовой продукции.</w:t>
      </w:r>
    </w:p>
    <w:bookmarkEnd w:id="2567"/>
    <w:bookmarkStart w:name="z2574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Должен знать:</w:t>
      </w:r>
    </w:p>
    <w:bookmarkEnd w:id="2568"/>
    <w:bookmarkStart w:name="z2575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взрывчатыми веществами;</w:t>
      </w:r>
    </w:p>
    <w:bookmarkEnd w:id="2569"/>
    <w:bookmarkStart w:name="z2576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на развеску порохов в заряды, на сборку выстрелов, к средствам воспламенения, флегматизаторам и гильзам при пассивировании и фосфатировании, к снаряжению практических снарядов дымовым элементом, к окраске боеприпасов, изготовлению зарядов, соединению снарядов с гильзой, к проверке гильз каморой;</w:t>
      </w:r>
    </w:p>
    <w:bookmarkEnd w:id="2570"/>
    <w:bookmarkStart w:name="z2577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реактивными боеприпасами и испытание укупорки на герметичность;</w:t>
      </w:r>
    </w:p>
    <w:bookmarkEnd w:id="2571"/>
    <w:bookmarkStart w:name="z2578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ремонт боеприпасов и порядок заполнения и ведения цеховых журналов и формуляров на боеприпасы;</w:t>
      </w:r>
    </w:p>
    <w:bookmarkEnd w:id="2572"/>
    <w:bookmarkStart w:name="z2579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сборку выстрелов;</w:t>
      </w:r>
    </w:p>
    <w:bookmarkEnd w:id="2573"/>
    <w:bookmarkStart w:name="z2580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допуски на приемку боеприпасов;</w:t>
      </w:r>
    </w:p>
    <w:bookmarkEnd w:id="2574"/>
    <w:bookmarkStart w:name="z2581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рецептуры лаков и других покрытий для лакировки камор снарядов и мин;</w:t>
      </w:r>
    </w:p>
    <w:bookmarkEnd w:id="2575"/>
    <w:bookmarkStart w:name="z2582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кислот и щелочей, употребляемых при обновлении гильз.</w:t>
      </w:r>
    </w:p>
    <w:bookmarkEnd w:id="2576"/>
    <w:bookmarkStart w:name="z2583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292. Примеры работ: </w:t>
      </w:r>
    </w:p>
    <w:bookmarkEnd w:id="2577"/>
    <w:bookmarkStart w:name="z2584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блоки - проверка правильности и качества склейки; </w:t>
      </w:r>
    </w:p>
    <w:bookmarkEnd w:id="2578"/>
    <w:bookmarkStart w:name="z2585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взрыватели и трубки - проверка правильности установки права, колпачка и чеки;</w:t>
      </w:r>
    </w:p>
    <w:bookmarkEnd w:id="2579"/>
    <w:bookmarkStart w:name="z2586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гильзы - проверка ровности среза дульца и толщины фланца; </w:t>
      </w:r>
    </w:p>
    <w:bookmarkEnd w:id="2580"/>
    <w:bookmarkStart w:name="z2587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картузы, воспламенители - проверка веса и зашивка; </w:t>
      </w:r>
    </w:p>
    <w:bookmarkEnd w:id="2581"/>
    <w:bookmarkStart w:name="z2588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пороха дымные и бездымные - проверка на чистоту; </w:t>
      </w:r>
    </w:p>
    <w:bookmarkEnd w:id="2582"/>
    <w:bookmarkStart w:name="z2589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снаряды - проверка диаметрального размера и глубины камеры под взрывчатое вещество, проверка камер отсеков наружным осмотром; </w:t>
      </w:r>
    </w:p>
    <w:bookmarkEnd w:id="2583"/>
    <w:bookmarkStart w:name="z2590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снаряды - контроль глубины посадки дымового элемента и проверка наружным осмотром пригодности сажи и дымного пороха. </w:t>
      </w:r>
    </w:p>
    <w:bookmarkEnd w:id="2584"/>
    <w:bookmarkStart w:name="z2591" w:id="2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108. Контролер-приемщик боеприпасов, порохов и зарядов, 4 разряд</w:t>
      </w:r>
    </w:p>
    <w:bookmarkEnd w:id="2585"/>
    <w:bookmarkStart w:name="z2592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Характеристика работ: </w:t>
      </w:r>
    </w:p>
    <w:bookmarkEnd w:id="2586"/>
    <w:bookmarkStart w:name="z2593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приведения боеприпасов в окончательно снаряженный вид;</w:t>
      </w:r>
    </w:p>
    <w:bookmarkEnd w:id="2587"/>
    <w:bookmarkStart w:name="z2594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взрывчатого вещества в снарядах и минах на рост и наличие течи тротилового масла, а также боеприпасов, прошедших рассверловку и расточку взрывчатого вещества;</w:t>
      </w:r>
    </w:p>
    <w:bookmarkEnd w:id="2588"/>
    <w:bookmarkStart w:name="z2595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выстрелов или зарядов в гильзах поверочной каморой или контрольной трубой;</w:t>
      </w:r>
    </w:p>
    <w:bookmarkEnd w:id="2589"/>
    <w:bookmarkStart w:name="z2596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свинчивания камер двигательной установки и крышки;</w:t>
      </w:r>
    </w:p>
    <w:bookmarkEnd w:id="2590"/>
    <w:bookmarkStart w:name="z2597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снаряжения и сборки двигательной установки и головной части;</w:t>
      </w:r>
    </w:p>
    <w:bookmarkEnd w:id="2591"/>
    <w:bookmarkStart w:name="z2598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сопротивления электрических цепей головной части;</w:t>
      </w:r>
    </w:p>
    <w:bookmarkEnd w:id="2592"/>
    <w:bookmarkStart w:name="z2599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изготовления герметизирующего состава для герметизации данного узла;</w:t>
      </w:r>
    </w:p>
    <w:bookmarkEnd w:id="2593"/>
    <w:bookmarkStart w:name="z2600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полной сборки выстрелов;</w:t>
      </w:r>
    </w:p>
    <w:bookmarkEnd w:id="2594"/>
    <w:bookmarkStart w:name="z2601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комплектации изделий и сверка технического наряда с ярлыком, паспортом и формулярами на снаряды и гильзы;</w:t>
      </w:r>
    </w:p>
    <w:bookmarkEnd w:id="2595"/>
    <w:bookmarkStart w:name="z2602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ярлыков на пороха и взрывчатые вещества с маркировкой на укупорке;</w:t>
      </w:r>
    </w:p>
    <w:bookmarkEnd w:id="2596"/>
    <w:bookmarkStart w:name="z2603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боеприпасов в процессе хранения;</w:t>
      </w:r>
    </w:p>
    <w:bookmarkEnd w:id="2597"/>
    <w:bookmarkStart w:name="z2604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пороховых зарядов после ремонта.</w:t>
      </w:r>
    </w:p>
    <w:bookmarkEnd w:id="2598"/>
    <w:bookmarkStart w:name="z2605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294. Должен знать: </w:t>
      </w:r>
    </w:p>
    <w:bookmarkEnd w:id="2599"/>
    <w:bookmarkStart w:name="z2606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приведению боеприпасов в окончательно снаряженный вид;</w:t>
      </w:r>
    </w:p>
    <w:bookmarkEnd w:id="2600"/>
    <w:bookmarkStart w:name="z2607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допускаемые размеры посадки взрывчатого вещества от головного среза до поверхности разрывного заряда;</w:t>
      </w:r>
    </w:p>
    <w:bookmarkEnd w:id="2601"/>
    <w:bookmarkStart w:name="z2608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сборки выстрелов;</w:t>
      </w:r>
    </w:p>
    <w:bookmarkEnd w:id="2602"/>
    <w:bookmarkStart w:name="z2609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контрольно-мерительного инструмента и приспособлений;</w:t>
      </w:r>
    </w:p>
    <w:bookmarkEnd w:id="2603"/>
    <w:bookmarkStart w:name="z2610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металла корпуса снарядов, мин, капсюльных втулок, гильз и взрывателей;</w:t>
      </w:r>
    </w:p>
    <w:bookmarkEnd w:id="2604"/>
    <w:bookmarkStart w:name="z2611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средств воспламенения;</w:t>
      </w:r>
    </w:p>
    <w:bookmarkEnd w:id="2605"/>
    <w:bookmarkStart w:name="z2612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рассверловки взрывчатого вещества в снарядах под взрыватель;</w:t>
      </w:r>
    </w:p>
    <w:bookmarkEnd w:id="2606"/>
    <w:bookmarkStart w:name="z2613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величину зазоров и допусков на расточку;</w:t>
      </w:r>
    </w:p>
    <w:bookmarkEnd w:id="2607"/>
    <w:bookmarkStart w:name="z2614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взрывчатого вещества и способы его устранения;</w:t>
      </w:r>
    </w:p>
    <w:bookmarkEnd w:id="2608"/>
    <w:bookmarkStart w:name="z2615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документации на принятые изделия, чертеж на боеприпасы.</w:t>
      </w:r>
    </w:p>
    <w:bookmarkEnd w:id="2609"/>
    <w:bookmarkStart w:name="z2616" w:id="2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109. Контролер-приемщик боеприпасов, порохов и зарядов, 5 разряд</w:t>
      </w:r>
    </w:p>
    <w:bookmarkEnd w:id="2610"/>
    <w:bookmarkStart w:name="z2617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295. Характеристика работ: </w:t>
      </w:r>
    </w:p>
    <w:bookmarkEnd w:id="2611"/>
    <w:bookmarkStart w:name="z2618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полной сборки и монтажа ракет;</w:t>
      </w:r>
    </w:p>
    <w:bookmarkEnd w:id="2612"/>
    <w:bookmarkStart w:name="z2619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приведения в окончательно снаряженный вид опытных боеприпасов и ракет;</w:t>
      </w:r>
    </w:p>
    <w:bookmarkEnd w:id="2613"/>
    <w:bookmarkStart w:name="z2620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изготовления опытных зарядов и полной сборки опытных унитарных выстрелов и выстрелов с повышенной опасностью;</w:t>
      </w:r>
    </w:p>
    <w:bookmarkEnd w:id="2614"/>
    <w:bookmarkStart w:name="z2621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воспламенителей, оборки головной части ракет и сборки двигателей для испытания на стендах, монтажа электроцепи ракеты и заполнения ракет топливом;</w:t>
      </w:r>
    </w:p>
    <w:bookmarkEnd w:id="2615"/>
    <w:bookmarkStart w:name="z2622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Должен знать: </w:t>
      </w:r>
    </w:p>
    <w:bookmarkEnd w:id="2616"/>
    <w:bookmarkStart w:name="z2623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приемку ракет, порядок приемки их;</w:t>
      </w:r>
    </w:p>
    <w:bookmarkEnd w:id="2617"/>
    <w:bookmarkStart w:name="z2624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на сборку выстрелов и ракет;</w:t>
      </w:r>
    </w:p>
    <w:bookmarkEnd w:id="2618"/>
    <w:bookmarkStart w:name="z2625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ракет и двигателей;</w:t>
      </w:r>
    </w:p>
    <w:bookmarkEnd w:id="2619"/>
    <w:bookmarkStart w:name="z2626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электрическую схему ракет;</w:t>
      </w:r>
    </w:p>
    <w:bookmarkEnd w:id="2620"/>
    <w:bookmarkStart w:name="z2627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по наружному виду изделий и зарядов;</w:t>
      </w:r>
    </w:p>
    <w:bookmarkEnd w:id="2621"/>
    <w:bookmarkStart w:name="z2628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сборки и монтажа воспламенителей в ракете;</w:t>
      </w:r>
    </w:p>
    <w:bookmarkEnd w:id="2622"/>
    <w:bookmarkStart w:name="z2629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пиросвечей по чертежу;</w:t>
      </w:r>
    </w:p>
    <w:bookmarkEnd w:id="2623"/>
    <w:bookmarkStart w:name="z2630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сборки опытных унитарных выстрелов и выстрелов с повышенной опасностью;</w:t>
      </w:r>
    </w:p>
    <w:bookmarkEnd w:id="2624"/>
    <w:bookmarkStart w:name="z2631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сборки головной части ракет и двигателей;</w:t>
      </w:r>
    </w:p>
    <w:bookmarkEnd w:id="2625"/>
    <w:bookmarkStart w:name="z2632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контроль сборки и монтажа электросхем ракет.</w:t>
      </w:r>
    </w:p>
    <w:bookmarkEnd w:id="2626"/>
    <w:bookmarkStart w:name="z2633" w:id="2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110. Подрывник-разрядчик боеприпасов, 3 разряд</w:t>
      </w:r>
    </w:p>
    <w:bookmarkEnd w:id="2627"/>
    <w:bookmarkStart w:name="z2634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Характеристика работ:</w:t>
      </w:r>
    </w:p>
    <w:bookmarkEnd w:id="2628"/>
    <w:bookmarkStart w:name="z2635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боеприпасов для подрыва;</w:t>
      </w:r>
    </w:p>
    <w:bookmarkEnd w:id="2629"/>
    <w:bookmarkStart w:name="z2636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котлован порохов для сжигания;</w:t>
      </w:r>
    </w:p>
    <w:bookmarkEnd w:id="2630"/>
    <w:bookmarkStart w:name="z2637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цилиндров из фанеры;</w:t>
      </w:r>
    </w:p>
    <w:bookmarkEnd w:id="2631"/>
    <w:bookmarkStart w:name="z2638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песка для производства подрывов в бронеяме;</w:t>
      </w:r>
    </w:p>
    <w:bookmarkEnd w:id="2632"/>
    <w:bookmarkStart w:name="z2639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магистральной линии при подрыве электроспособом;</w:t>
      </w:r>
    </w:p>
    <w:bookmarkEnd w:id="2633"/>
    <w:bookmarkStart w:name="z2640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электрических цепей, схемы подрыва и проверка правильности соединений смонтированных электроцепей по омметру;</w:t>
      </w:r>
    </w:p>
    <w:bookmarkEnd w:id="2634"/>
    <w:bookmarkStart w:name="z2641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активного заряда;</w:t>
      </w:r>
    </w:p>
    <w:bookmarkEnd w:id="2635"/>
    <w:bookmarkStart w:name="z2642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сжигание патронов в специальных печах;</w:t>
      </w:r>
    </w:p>
    <w:bookmarkEnd w:id="2636"/>
    <w:bookmarkStart w:name="z2643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отстрел (охолащивание) капсюльных втулок, выплавка свинца из винтовочных и пулеметных пуль, выжигание капсюлей из гильз;</w:t>
      </w:r>
    </w:p>
    <w:bookmarkEnd w:id="2637"/>
    <w:bookmarkStart w:name="z2644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котлов и печей от пуль и гильз и вывинчивание капсюльных втулок из гильз;</w:t>
      </w:r>
    </w:p>
    <w:bookmarkEnd w:id="2638"/>
    <w:bookmarkStart w:name="z2645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песка на ситах с целью отбора осколков после подрыва;</w:t>
      </w:r>
    </w:p>
    <w:bookmarkEnd w:id="2639"/>
    <w:bookmarkStart w:name="z2646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выпрессовка и отстрел основных зарядов и мин;</w:t>
      </w:r>
    </w:p>
    <w:bookmarkEnd w:id="2640"/>
    <w:bookmarkStart w:name="z2647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приборами по извлечению основных зарядов;</w:t>
      </w:r>
    </w:p>
    <w:bookmarkEnd w:id="2641"/>
    <w:bookmarkStart w:name="z2648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дымовых элементов и инертного снаряжения из практических снарядов;</w:t>
      </w:r>
    </w:p>
    <w:bookmarkEnd w:id="2642"/>
    <w:bookmarkStart w:name="z2649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поля после подрыва;</w:t>
      </w:r>
    </w:p>
    <w:bookmarkEnd w:id="2643"/>
    <w:bookmarkStart w:name="z2650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металлолома на предмет обнаружения неразорвавшихся и не полностью сгоревших боеприпасов или их элементов, разбросанных взрывами;</w:t>
      </w:r>
    </w:p>
    <w:bookmarkEnd w:id="2644"/>
    <w:bookmarkStart w:name="z2651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уничтожению боеприпасов, порохов и пиротехнических средств под руководством подрывников более высокой квалификации.</w:t>
      </w:r>
    </w:p>
    <w:bookmarkEnd w:id="2645"/>
    <w:bookmarkStart w:name="z2652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Должен знать:</w:t>
      </w:r>
    </w:p>
    <w:bookmarkEnd w:id="2646"/>
    <w:bookmarkStart w:name="z2653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электротехнике;</w:t>
      </w:r>
    </w:p>
    <w:bookmarkEnd w:id="2647"/>
    <w:bookmarkStart w:name="z2654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боеприпасами, порохами и взрывчатыми веществами;</w:t>
      </w:r>
    </w:p>
    <w:bookmarkEnd w:id="2648"/>
    <w:bookmarkStart w:name="z2655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и транспортировки опасных боеприпасов;</w:t>
      </w:r>
    </w:p>
    <w:bookmarkEnd w:id="2649"/>
    <w:bookmarkStart w:name="z2656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инструкцию по сжиганию негодных порохов;</w:t>
      </w:r>
    </w:p>
    <w:bookmarkEnd w:id="2650"/>
    <w:bookmarkStart w:name="z2657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изготовления цилиндров из фанеры и назначение их;</w:t>
      </w:r>
    </w:p>
    <w:bookmarkEnd w:id="2651"/>
    <w:bookmarkStart w:name="z2658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подрыва боеприпасов;</w:t>
      </w:r>
    </w:p>
    <w:bookmarkEnd w:id="2652"/>
    <w:bookmarkStart w:name="z2659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закладки боеприпасов на подрыв и сжигания патронов в печи;</w:t>
      </w:r>
    </w:p>
    <w:bookmarkEnd w:id="2653"/>
    <w:bookmarkStart w:name="z2660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снятия ведущих поясков;</w:t>
      </w:r>
    </w:p>
    <w:bookmarkEnd w:id="2654"/>
    <w:bookmarkStart w:name="z2661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основного заряда мины и порядок извлечения и отстрела зарядов;</w:t>
      </w:r>
    </w:p>
    <w:bookmarkEnd w:id="2655"/>
    <w:bookmarkStart w:name="z2662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выжигания капсюлей из гильз;</w:t>
      </w:r>
    </w:p>
    <w:bookmarkEnd w:id="2656"/>
    <w:bookmarkStart w:name="z2663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оборудования блиндажа для укрытия;</w:t>
      </w:r>
    </w:p>
    <w:bookmarkEnd w:id="2657"/>
    <w:bookmarkStart w:name="z2664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мест для подрыва боеприпасов;</w:t>
      </w:r>
    </w:p>
    <w:bookmarkEnd w:id="2658"/>
    <w:bookmarkStart w:name="z2665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орудий или отстреливающих приспособлений, котлов и печей;</w:t>
      </w:r>
    </w:p>
    <w:bookmarkEnd w:id="2659"/>
    <w:bookmarkStart w:name="z2666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сигнальные обозначения при подрывах;</w:t>
      </w:r>
    </w:p>
    <w:bookmarkEnd w:id="2660"/>
    <w:bookmarkStart w:name="z2667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противохимической защиты.</w:t>
      </w:r>
    </w:p>
    <w:bookmarkEnd w:id="2661"/>
    <w:bookmarkStart w:name="z2668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Примеры работ:</w:t>
      </w:r>
    </w:p>
    <w:bookmarkEnd w:id="2662"/>
    <w:bookmarkStart w:name="z2669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капсюльные втулки - ввинчивание в очко для отстрела; </w:t>
      </w:r>
    </w:p>
    <w:bookmarkEnd w:id="2663"/>
    <w:bookmarkStart w:name="z2670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отстойники, ловушки и желоба - чистка от взрывчатого вещества;</w:t>
      </w:r>
    </w:p>
    <w:bookmarkEnd w:id="2664"/>
    <w:bookmarkStart w:name="z2671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снаряды калибром до 122 миллиметров - снятие ведущих поясков. </w:t>
      </w:r>
    </w:p>
    <w:bookmarkEnd w:id="2665"/>
    <w:bookmarkStart w:name="z2672" w:id="2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111. Подрывник-разрядчик боеприпасов, 4 разряд</w:t>
      </w:r>
    </w:p>
    <w:bookmarkEnd w:id="2666"/>
    <w:bookmarkStart w:name="z2673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300. Характеристика работ: </w:t>
      </w:r>
    </w:p>
    <w:bookmarkEnd w:id="2667"/>
    <w:bookmarkStart w:name="z2674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подрыв боеприпасов всех видов и типов в индивидуальном порядке огневым и электрическим способами;</w:t>
      </w:r>
    </w:p>
    <w:bookmarkEnd w:id="2668"/>
    <w:bookmarkStart w:name="z2675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магистральной линии к средствам взрывания;</w:t>
      </w:r>
    </w:p>
    <w:bookmarkEnd w:id="2669"/>
    <w:bookmarkStart w:name="z2676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специальных фанерных цилиндров;</w:t>
      </w:r>
    </w:p>
    <w:bookmarkEnd w:id="2670"/>
    <w:bookmarkStart w:name="z2677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в цилиндры окончательно снаряженного снаряда;</w:t>
      </w:r>
    </w:p>
    <w:bookmarkEnd w:id="2671"/>
    <w:bookmarkStart w:name="z2678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взрывателя электродетонатором или электровоспламенителем для подрыва снаряда в бронеяме с целью определения его осколочности;</w:t>
      </w:r>
    </w:p>
    <w:bookmarkEnd w:id="2672"/>
    <w:bookmarkStart w:name="z2679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рассортировка осколков после подрыва по величине и весу;</w:t>
      </w:r>
    </w:p>
    <w:bookmarkEnd w:id="2673"/>
    <w:bookmarkStart w:name="z2680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сжигание негодных порохов и взрывчатых веществ с поджогом электрическим способом или посредством пороховой дорожки;</w:t>
      </w:r>
    </w:p>
    <w:bookmarkEnd w:id="2674"/>
    <w:bookmarkStart w:name="z2681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запальных трубок, вставка трубки в заряд;</w:t>
      </w:r>
    </w:p>
    <w:bookmarkEnd w:id="2675"/>
    <w:bookmarkStart w:name="z2682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выплавка, выщелачивание и выжигание взрывчатых веществ из снарядов и мин;</w:t>
      </w:r>
    </w:p>
    <w:bookmarkEnd w:id="2676"/>
    <w:bookmarkStart w:name="z2683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выжигание трассеров, разборка взрывателей и трубок на металл, разрядка шрапнелей отстрелом; </w:t>
      </w:r>
    </w:p>
    <w:bookmarkEnd w:id="2677"/>
    <w:bookmarkStart w:name="z2684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сжигание порохов и охолащивание запальных трубок и капсюлей в гильзах от патронов стрелкового оружия вручную с применением соответствующих приспособлений;</w:t>
      </w:r>
    </w:p>
    <w:bookmarkEnd w:id="2678"/>
    <w:bookmarkStart w:name="z2685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регулировка механизмов и проборов подрыва;</w:t>
      </w:r>
    </w:p>
    <w:bookmarkEnd w:id="2679"/>
    <w:bookmarkStart w:name="z2686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обмер координат поражения при подрыве снарядов и боевых частей в секторах, цилиндрах и других мишенях.</w:t>
      </w:r>
    </w:p>
    <w:bookmarkEnd w:id="2680"/>
    <w:bookmarkStart w:name="z2687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301. Должен знать: </w:t>
      </w:r>
    </w:p>
    <w:bookmarkEnd w:id="2681"/>
    <w:bookmarkStart w:name="z2688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снарядов, шрапнелей и мин;</w:t>
      </w:r>
    </w:p>
    <w:bookmarkEnd w:id="2682"/>
    <w:bookmarkStart w:name="z2689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боеприпасов по калибрам и системам;</w:t>
      </w:r>
    </w:p>
    <w:bookmarkEnd w:id="2683"/>
    <w:bookmarkStart w:name="z2690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 взрывчатом веществе, порохах, электровоспламенителях и электродетонаторах;</w:t>
      </w:r>
    </w:p>
    <w:bookmarkEnd w:id="2684"/>
    <w:bookmarkStart w:name="z2691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электрозапала и порядок подготовки запальных трубок;</w:t>
      </w:r>
    </w:p>
    <w:bookmarkEnd w:id="2685"/>
    <w:bookmarkStart w:name="z2692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электрических цепей, их выбор и оборудование ими опытных полей;</w:t>
      </w:r>
    </w:p>
    <w:bookmarkEnd w:id="2686"/>
    <w:bookmarkStart w:name="z2693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соединения электрических проводов к активному заряду;</w:t>
      </w:r>
    </w:p>
    <w:bookmarkEnd w:id="2687"/>
    <w:bookmarkStart w:name="z2694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пользования и принцип действия индукторной подрывной машинки;</w:t>
      </w:r>
    </w:p>
    <w:bookmarkEnd w:id="2688"/>
    <w:bookmarkStart w:name="z2695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проведению подрывов в поле и бронеяме;</w:t>
      </w:r>
    </w:p>
    <w:bookmarkEnd w:id="2689"/>
    <w:bookmarkStart w:name="z2696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подрывов боеприпасов - огневой и электрический;</w:t>
      </w:r>
    </w:p>
    <w:bookmarkEnd w:id="2690"/>
    <w:bookmarkStart w:name="z2697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испытания огнепроводных шнуров; </w:t>
      </w:r>
    </w:p>
    <w:bookmarkEnd w:id="2691"/>
    <w:bookmarkStart w:name="z2698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осколков, полученных после подрыва от элементов снаряда;</w:t>
      </w:r>
    </w:p>
    <w:bookmarkEnd w:id="2692"/>
    <w:bookmarkStart w:name="z2699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уничтожению отходов взрывчатых веществ;</w:t>
      </w:r>
    </w:p>
    <w:bookmarkEnd w:id="2693"/>
    <w:bookmarkStart w:name="z2700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закладки активного заряда на боеприпасы;</w:t>
      </w:r>
    </w:p>
    <w:bookmarkEnd w:id="2694"/>
    <w:bookmarkStart w:name="z2701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разделки боеприпасов;</w:t>
      </w:r>
    </w:p>
    <w:bookmarkEnd w:id="2695"/>
    <w:bookmarkStart w:name="z2702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выплавки, выщелачивания и выжигания взрывчатых веществ и сжигания порохов;</w:t>
      </w:r>
    </w:p>
    <w:bookmarkEnd w:id="2696"/>
    <w:bookmarkStart w:name="z2703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сечения проводов, используемых при подрыве.</w:t>
      </w:r>
    </w:p>
    <w:bookmarkEnd w:id="2697"/>
    <w:bookmarkStart w:name="z2704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302. Примеры работ: </w:t>
      </w:r>
    </w:p>
    <w:bookmarkEnd w:id="2698"/>
    <w:bookmarkStart w:name="z2705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взрывчатых веществ - извлечение из корпусов снарядов;</w:t>
      </w:r>
    </w:p>
    <w:bookmarkEnd w:id="2699"/>
    <w:bookmarkStart w:name="z2706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боеприпасы - подрыв одиночным фугасом в поле и бронеяме; </w:t>
      </w:r>
    </w:p>
    <w:bookmarkEnd w:id="2700"/>
    <w:bookmarkStart w:name="z2707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корпуса снарядов - установка (выемка) в обогревательную печь, извлечение и рассортировка блоков взрывчатого вещества; </w:t>
      </w:r>
    </w:p>
    <w:bookmarkEnd w:id="2701"/>
    <w:bookmarkStart w:name="z2708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снаряды калибра свыше 122 миллиметров - снятие ведущих поясков; </w:t>
      </w:r>
    </w:p>
    <w:bookmarkEnd w:id="2702"/>
    <w:bookmarkStart w:name="z2709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средства воспламенения - раскладка по системам и выжигание. </w:t>
      </w:r>
    </w:p>
    <w:bookmarkEnd w:id="2703"/>
    <w:bookmarkStart w:name="z2710" w:id="2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112. Подрывник-разрядчик боеприпасов, 5 разряд</w:t>
      </w:r>
    </w:p>
    <w:bookmarkEnd w:id="2704"/>
    <w:bookmarkStart w:name="z2711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303. Характеристика работ: </w:t>
      </w:r>
    </w:p>
    <w:bookmarkEnd w:id="2705"/>
    <w:bookmarkStart w:name="z2712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подрыв боеприпасов всех видов и типов в массовом порядке огневым и электрическим способами в строгом соответствии с требованиями действующих инструкций;</w:t>
      </w:r>
    </w:p>
    <w:bookmarkEnd w:id="2706"/>
    <w:bookmarkStart w:name="z2713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активного заряда на подрываемые боеприпасы;</w:t>
      </w:r>
    </w:p>
    <w:bookmarkEnd w:id="2707"/>
    <w:bookmarkStart w:name="z2714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подрыв опасных боеприпасов под руководством пиротехника;</w:t>
      </w:r>
    </w:p>
    <w:bookmarkEnd w:id="2708"/>
    <w:bookmarkStart w:name="z2715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сложных смех подрывов, монтаж схем и проверка исправности смонтированной сети;</w:t>
      </w:r>
    </w:p>
    <w:bookmarkEnd w:id="2709"/>
    <w:bookmarkStart w:name="z2716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разрядка снарядов, снаряженных шашками из взрывчатых веществ;</w:t>
      </w:r>
    </w:p>
    <w:bookmarkEnd w:id="2710"/>
    <w:bookmarkStart w:name="z2717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зарядов при подрыве в поле неразорвавшихся снарядов (отказом);</w:t>
      </w:r>
    </w:p>
    <w:bookmarkEnd w:id="2711"/>
    <w:bookmarkStart w:name="z2718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 скорости горения огнепроводного шнута;</w:t>
      </w:r>
    </w:p>
    <w:bookmarkEnd w:id="2712"/>
    <w:bookmarkStart w:name="z2719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поджигание костров и штабелей с боеприпасами;</w:t>
      </w:r>
    </w:p>
    <w:bookmarkEnd w:id="2713"/>
    <w:bookmarkStart w:name="z2720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отчетной документации на подрыв и сжигание боеприпасов;</w:t>
      </w:r>
    </w:p>
    <w:bookmarkEnd w:id="2714"/>
    <w:bookmarkStart w:name="z272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воспламенению и уничтожение взрывчатых веществ и средств инициирования;</w:t>
      </w:r>
    </w:p>
    <w:bookmarkEnd w:id="2715"/>
    <w:bookmarkStart w:name="z2722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таблицей потребного количества взрывчатых веществ для производства подрыва;</w:t>
      </w:r>
    </w:p>
    <w:bookmarkEnd w:id="2716"/>
    <w:bookmarkStart w:name="z2723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подрыв зданий, сооружений и грунта.</w:t>
      </w:r>
    </w:p>
    <w:bookmarkEnd w:id="2717"/>
    <w:bookmarkStart w:name="z2724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304. Должен знать: </w:t>
      </w:r>
    </w:p>
    <w:bookmarkEnd w:id="2718"/>
    <w:bookmarkStart w:name="z2725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особо опасными боеприпасами;</w:t>
      </w:r>
    </w:p>
    <w:bookmarkEnd w:id="2719"/>
    <w:bookmarkStart w:name="z2726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на подрывы особо опасных боеприпасов;</w:t>
      </w:r>
    </w:p>
    <w:bookmarkEnd w:id="2720"/>
    <w:bookmarkStart w:name="z2727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повторного подрыва фугасов при отказе активного заряда или средств подрыва;</w:t>
      </w:r>
    </w:p>
    <w:bookmarkEnd w:id="2721"/>
    <w:bookmarkStart w:name="z2728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длины огнепроводного шнура;</w:t>
      </w:r>
    </w:p>
    <w:bookmarkEnd w:id="2722"/>
    <w:bookmarkStart w:name="z2729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сложных электрических цепей;</w:t>
      </w:r>
    </w:p>
    <w:bookmarkEnd w:id="2723"/>
    <w:bookmarkStart w:name="z2730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потребного количества взрывчатого вещества для производства подрыва и таблицу разлета осколков боеприпасов разного калибра при подрывных работах;</w:t>
      </w:r>
    </w:p>
    <w:bookmarkEnd w:id="2724"/>
    <w:bookmarkStart w:name="z2731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обработки опытного поля;</w:t>
      </w:r>
    </w:p>
    <w:bookmarkEnd w:id="2725"/>
    <w:bookmarkStart w:name="z2732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подготовке и проведению подрывов опытных образцов, по специальному уничтожению взрывчатых веществ и инициирующих средств;</w:t>
      </w:r>
    </w:p>
    <w:bookmarkEnd w:id="2726"/>
    <w:bookmarkStart w:name="z2733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подрывов в грунте, в больших и малых секторах, в квадрате плит и броне-яме электрическим или огневым способом;</w:t>
      </w:r>
    </w:p>
    <w:bookmarkEnd w:id="2727"/>
    <w:bookmarkStart w:name="z2734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взрывчатых веществ;</w:t>
      </w:r>
    </w:p>
    <w:bookmarkEnd w:id="2728"/>
    <w:bookmarkStart w:name="z2735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отчетной документации при подрывных работах.</w:t>
      </w:r>
    </w:p>
    <w:bookmarkEnd w:id="2729"/>
    <w:bookmarkStart w:name="z2736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305. Примеры работ: </w:t>
      </w:r>
    </w:p>
    <w:bookmarkEnd w:id="2730"/>
    <w:bookmarkStart w:name="z2737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боеприпасы специальных рецептур – уничтожение; </w:t>
      </w:r>
    </w:p>
    <w:bookmarkEnd w:id="2731"/>
    <w:bookmarkStart w:name="z2738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взрыватели опытные - подготовка к подрывам; </w:t>
      </w:r>
    </w:p>
    <w:bookmarkEnd w:id="2732"/>
    <w:bookmarkStart w:name="z2739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огнепроводный шнур или воспламенители - зажигание при помощи терочного воспламенителя. </w:t>
      </w:r>
    </w:p>
    <w:bookmarkEnd w:id="2733"/>
    <w:bookmarkStart w:name="z2740" w:id="2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113. Сборщик боеприпасов, 1 разряд</w:t>
      </w:r>
    </w:p>
    <w:bookmarkEnd w:id="2734"/>
    <w:bookmarkStart w:name="z2741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306. Характеристика работ: </w:t>
      </w:r>
    </w:p>
    <w:bookmarkEnd w:id="2735"/>
    <w:bookmarkStart w:name="z2742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(разборка) отдельных простых узлов боеприпасов, не содержащих пороха, взрывчатых веществ, пиротехнические составы или снаряженных инертным веществом путем свободной вставки, установки, свинчивания, запрессовки, кернения вручную или с помощью несложных приспособлений;</w:t>
      </w:r>
    </w:p>
    <w:bookmarkEnd w:id="2736"/>
    <w:bookmarkStart w:name="z2743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простых деталей и узлов к сборке (чистка, осаливание, подкраска, калибровка, комплектовка и другие аналогичные работы);</w:t>
      </w:r>
    </w:p>
    <w:bookmarkEnd w:id="2737"/>
    <w:bookmarkStart w:name="z2744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подготовительных работ при подготовке выстрелов для полигонных испытаний;</w:t>
      </w:r>
    </w:p>
    <w:bookmarkEnd w:id="2738"/>
    <w:bookmarkStart w:name="z2745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вспомогательных элементов боеприпасов.</w:t>
      </w:r>
    </w:p>
    <w:bookmarkEnd w:id="2739"/>
    <w:bookmarkStart w:name="z2746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Должен знать:</w:t>
      </w:r>
    </w:p>
    <w:bookmarkEnd w:id="2740"/>
    <w:bookmarkStart w:name="z2747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собираемых (разбираемых) узлов и изделий боеприпасов и комплектующих элементов к ним;</w:t>
      </w:r>
    </w:p>
    <w:bookmarkEnd w:id="2741"/>
    <w:bookmarkStart w:name="z2748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боеприпасами, порохами и зарядами;</w:t>
      </w:r>
    </w:p>
    <w:bookmarkEnd w:id="2742"/>
    <w:bookmarkStart w:name="z2749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осаливания, чистки, подкраски и обезжиривания деталей и узлов;</w:t>
      </w:r>
    </w:p>
    <w:bookmarkEnd w:id="2743"/>
    <w:bookmarkStart w:name="z2750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растворителей, смазок и порядок обращения с ними</w:t>
      </w:r>
    </w:p>
    <w:bookmarkEnd w:id="2744"/>
    <w:bookmarkStart w:name="z2751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технических условий на сборку простых узлов боеприпасов;</w:t>
      </w:r>
    </w:p>
    <w:bookmarkEnd w:id="2745"/>
    <w:bookmarkStart w:name="z2752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инструментом и приспособлениями.</w:t>
      </w:r>
    </w:p>
    <w:bookmarkEnd w:id="2746"/>
    <w:bookmarkStart w:name="z2753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308. Примеры работ: </w:t>
      </w:r>
    </w:p>
    <w:bookmarkEnd w:id="2747"/>
    <w:bookmarkStart w:name="z2754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авиабомбы - осаливание ушков и мест стыка бугелей;</w:t>
      </w:r>
    </w:p>
    <w:bookmarkEnd w:id="2748"/>
    <w:bookmarkStart w:name="z2755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боеприпасы - комплектование бугелями, болтами, шайбами; </w:t>
      </w:r>
    </w:p>
    <w:bookmarkEnd w:id="2749"/>
    <w:bookmarkStart w:name="z2756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бугели - снятие, одевание; </w:t>
      </w:r>
    </w:p>
    <w:bookmarkEnd w:id="2750"/>
    <w:bookmarkStart w:name="z2757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втулки капсюльные стреляные - вывинчивания из гильз вручную; </w:t>
      </w:r>
    </w:p>
    <w:bookmarkEnd w:id="2751"/>
    <w:bookmarkStart w:name="z2758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гильзы - выпрессовка пробковых крышек и обтюрирующей системы; </w:t>
      </w:r>
    </w:p>
    <w:bookmarkEnd w:id="2752"/>
    <w:bookmarkStart w:name="z2759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гильзы - смазка, осаливание, кернение; </w:t>
      </w:r>
    </w:p>
    <w:bookmarkEnd w:id="2753"/>
    <w:bookmarkStart w:name="z2760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гильзы всех калибров, коробки металлические - выправление вмятин вручную и на станках; </w:t>
      </w:r>
    </w:p>
    <w:bookmarkEnd w:id="2754"/>
    <w:bookmarkStart w:name="z2761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гильзы артиллерийские - калибровка внутреннего и наружного диаметра на прессе, проверка по камере пробками, скобами, снятие осадки, чистка от коррозии; </w:t>
      </w:r>
    </w:p>
    <w:bookmarkEnd w:id="2755"/>
    <w:bookmarkStart w:name="z2762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гильзы картонные для зарядов (неснаряженные) закрутка дульца на закрыточном станке; </w:t>
      </w:r>
    </w:p>
    <w:bookmarkEnd w:id="2756"/>
    <w:bookmarkStart w:name="z2763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завязки из шпагата - изготовление; </w:t>
      </w:r>
    </w:p>
    <w:bookmarkEnd w:id="2757"/>
    <w:bookmarkStart w:name="z2764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заряды в картузах и отсылочных местах - развязывание и завязывание; </w:t>
      </w:r>
    </w:p>
    <w:bookmarkEnd w:id="2758"/>
    <w:bookmarkStart w:name="z2765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заряды пороховые - чистка от пошеков лака, пыли дымного пороха и остатков флегматизаторов; </w:t>
      </w:r>
    </w:p>
    <w:bookmarkEnd w:id="2759"/>
    <w:bookmarkStart w:name="z2766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картузы, мешки зарядные - сортировка и ремонт; </w:t>
      </w:r>
    </w:p>
    <w:bookmarkEnd w:id="2760"/>
    <w:bookmarkStart w:name="z2767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корпуса снарядов - извлечение трассеров и гаек, крепление размеднителя нитью; </w:t>
      </w:r>
    </w:p>
    <w:bookmarkEnd w:id="2761"/>
    <w:bookmarkStart w:name="z2768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корпуса артиллерийских снарядов и мин инертного снаряжения - стопорение; </w:t>
      </w:r>
    </w:p>
    <w:bookmarkEnd w:id="2762"/>
    <w:bookmarkStart w:name="z2769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мины инертного снаряжения - кернение стабилизаторов; </w:t>
      </w:r>
    </w:p>
    <w:bookmarkEnd w:id="2763"/>
    <w:bookmarkStart w:name="z2770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отверстия тангенциональные - герметизация; </w:t>
      </w:r>
    </w:p>
    <w:bookmarkEnd w:id="2764"/>
    <w:bookmarkStart w:name="z2771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патроны артиллерийские - обжимка обтюраторной системы на ручном прессе, смазка лаком запоясковой части перед патронированием; </w:t>
      </w:r>
    </w:p>
    <w:bookmarkEnd w:id="2765"/>
    <w:bookmarkStart w:name="z2772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снаряды реактивные инертного снаряжения - отвертывание сопловых крышек и головных частей от камер двигателей. </w:t>
      </w:r>
    </w:p>
    <w:bookmarkEnd w:id="2766"/>
    <w:bookmarkStart w:name="z2773" w:id="2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114. Сборщик боеприпасов, 2 разряд</w:t>
      </w:r>
    </w:p>
    <w:bookmarkEnd w:id="2767"/>
    <w:bookmarkStart w:name="z2774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Характеристика работ:</w:t>
      </w:r>
    </w:p>
    <w:bookmarkEnd w:id="2768"/>
    <w:bookmarkStart w:name="z2775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(разборка) простых и средней сложности узлов боеприпасов, выполнение простых работ по сборке изделий, содержащих пороха, взрывчатых веществ, пиротехнические составы или изготовленных из них, сборка простых неснаряженных изделий или инертного снаряжения вручную;</w:t>
      </w:r>
    </w:p>
    <w:bookmarkEnd w:id="2769"/>
    <w:bookmarkStart w:name="z2776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малогабаритных зарядов вручную путем связывания или склеивания;</w:t>
      </w:r>
    </w:p>
    <w:bookmarkEnd w:id="2770"/>
    <w:bookmarkStart w:name="z2777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деталей, узлов и изделий к сборке (определение центра тяжести изделий инертного снаряжения, обмер изделий до и после испытаний, подкраска мест оголений, подчистка, очистка резьб от заусенцев, подбор, промазка и склеивание кружков, подбор по размерам и внешнему виду);</w:t>
      </w:r>
    </w:p>
    <w:bookmarkEnd w:id="2771"/>
    <w:bookmarkStart w:name="z2778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деталей на группы по весовым или габаритным признакам на специальных приборах;</w:t>
      </w:r>
    </w:p>
    <w:bookmarkEnd w:id="2772"/>
    <w:bookmarkStart w:name="z2779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сборки и предъявление партий изделий отделу контроля.</w:t>
      </w:r>
    </w:p>
    <w:bookmarkEnd w:id="2773"/>
    <w:bookmarkStart w:name="z2780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310. Должен знать: </w:t>
      </w:r>
    </w:p>
    <w:bookmarkEnd w:id="2774"/>
    <w:bookmarkStart w:name="z2781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сборку выстрелов;</w:t>
      </w:r>
    </w:p>
    <w:bookmarkEnd w:id="2775"/>
    <w:bookmarkStart w:name="z2782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порохам и зарядам;</w:t>
      </w:r>
    </w:p>
    <w:bookmarkEnd w:id="2776"/>
    <w:bookmarkStart w:name="z2783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зарядов;</w:t>
      </w:r>
    </w:p>
    <w:bookmarkEnd w:id="2777"/>
    <w:bookmarkStart w:name="z2784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порохов;</w:t>
      </w:r>
    </w:p>
    <w:bookmarkEnd w:id="2778"/>
    <w:bookmarkStart w:name="z2785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утряски порохов;</w:t>
      </w:r>
    </w:p>
    <w:bookmarkEnd w:id="2779"/>
    <w:bookmarkStart w:name="z2786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утряски порохового заряда и назначение обтюрирующей системы;</w:t>
      </w:r>
    </w:p>
    <w:bookmarkEnd w:id="2780"/>
    <w:bookmarkStart w:name="z2787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запальных трубок и требования, предъявляемые к их запрессовке;</w:t>
      </w:r>
    </w:p>
    <w:bookmarkEnd w:id="2781"/>
    <w:bookmarkStart w:name="z2788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герметизацию зарядов в гильзах;</w:t>
      </w:r>
    </w:p>
    <w:bookmarkEnd w:id="2782"/>
    <w:bookmarkStart w:name="z2789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флегматизаторов и требования, предъявляемые при вставке их в гильзу;</w:t>
      </w:r>
    </w:p>
    <w:bookmarkEnd w:id="2783"/>
    <w:bookmarkStart w:name="z2790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физико-химические свойства взрывчатых веществ, порохов, пиротехнических составов и порядок обращения с ними; </w:t>
      </w:r>
    </w:p>
    <w:bookmarkEnd w:id="2784"/>
    <w:bookmarkStart w:name="z2791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засыпки порохов в картузы и зарядные мешки и порядок зашивки зарядов в картузы;</w:t>
      </w:r>
    </w:p>
    <w:bookmarkEnd w:id="2785"/>
    <w:bookmarkStart w:name="z2792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рабочим и контрольно-измерительным инструментами.</w:t>
      </w:r>
    </w:p>
    <w:bookmarkEnd w:id="2786"/>
    <w:bookmarkStart w:name="z2793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311. Примеры работ: </w:t>
      </w:r>
    </w:p>
    <w:bookmarkEnd w:id="2787"/>
    <w:bookmarkStart w:name="z2794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авиабомбы - обмотка лентой стыка корпуса со стабилизатором; </w:t>
      </w:r>
    </w:p>
    <w:bookmarkEnd w:id="2788"/>
    <w:bookmarkStart w:name="z2795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боеприпасы - обмер наружных диаметральных и линейных размеров, определение весовых характеристик с помощью весов; </w:t>
      </w:r>
    </w:p>
    <w:bookmarkEnd w:id="2789"/>
    <w:bookmarkStart w:name="z2796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боеприпасы - снятие смазки; </w:t>
      </w:r>
    </w:p>
    <w:bookmarkEnd w:id="2790"/>
    <w:bookmarkStart w:name="z2797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бомбы, мины, боевые зарядные отделения - разбора, чистка, грунтовка; </w:t>
      </w:r>
    </w:p>
    <w:bookmarkEnd w:id="2791"/>
    <w:bookmarkStart w:name="z2798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воспламенитель - приклеивание к соску гильзы, крепление к заряду; </w:t>
      </w:r>
    </w:p>
    <w:bookmarkEnd w:id="2792"/>
    <w:bookmarkStart w:name="z2799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воспламенители из трех призм - связывание; </w:t>
      </w:r>
    </w:p>
    <w:bookmarkEnd w:id="2793"/>
    <w:bookmarkStart w:name="z2800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воспламенители, пламегасители, заряды - зашивка в картузы, сортировка по маркам и партиям пороха; </w:t>
      </w:r>
    </w:p>
    <w:bookmarkEnd w:id="2794"/>
    <w:bookmarkStart w:name="z2801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втулки капсюльные - рассортировка по номерам, клеймам, партиям и степени годности; </w:t>
      </w:r>
    </w:p>
    <w:bookmarkEnd w:id="2795"/>
    <w:bookmarkStart w:name="z2802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втулки капсюльные и трубки запальные в гильзах - охолащивание; </w:t>
      </w:r>
    </w:p>
    <w:bookmarkEnd w:id="2796"/>
    <w:bookmarkStart w:name="z2803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гильзы - замер длины и диаметра фланца, запрессовка обтюрирующей системы и пробковых крышек на станках и вручную, выпрессовка запальных трубок из очка на станках и вручную, подрезка дульца и обточка фланца на токарном станке, обжим и развальцовка дульца; </w:t>
      </w:r>
    </w:p>
    <w:bookmarkEnd w:id="2797"/>
    <w:bookmarkStart w:name="z2804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гильзы, снаряды - запиловка наплывов, заусенцев, забоин, калибровка гнезда метчиком;</w:t>
      </w:r>
    </w:p>
    <w:bookmarkEnd w:id="2798"/>
    <w:bookmarkStart w:name="z2805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двигатель ракеты неснаряженный - расчехление, снятие гидроизоляции; </w:t>
      </w:r>
    </w:p>
    <w:bookmarkEnd w:id="2799"/>
    <w:bookmarkStart w:name="z2806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днище стакана переднее - отделение от двигателя ракеты; </w:t>
      </w:r>
    </w:p>
    <w:bookmarkEnd w:id="2800"/>
    <w:bookmarkStart w:name="z2807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заряды пороховые - вкладывание (извлечение) в сборки и пеналы; </w:t>
      </w:r>
    </w:p>
    <w:bookmarkEnd w:id="2801"/>
    <w:bookmarkStart w:name="z2808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заряды в гильзах - утряска вручную; </w:t>
      </w:r>
    </w:p>
    <w:bookmarkEnd w:id="2802"/>
    <w:bookmarkStart w:name="z2809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заряды к выстрелам раздельного заряжания и выстрелам безоткатных орудий - комплектовка;</w:t>
      </w:r>
    </w:p>
    <w:bookmarkEnd w:id="2803"/>
    <w:bookmarkStart w:name="z2810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камеры ракетные - вывинчивание предохранительного диска, заглушек;</w:t>
      </w:r>
    </w:p>
    <w:bookmarkEnd w:id="2804"/>
    <w:bookmarkStart w:name="z2811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каркас с воспламенителем - вставка в двигатель; </w:t>
      </w:r>
    </w:p>
    <w:bookmarkEnd w:id="2805"/>
    <w:bookmarkStart w:name="z2812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корпус воспламенителя - закрутка бортиков;</w:t>
      </w:r>
    </w:p>
    <w:bookmarkEnd w:id="2806"/>
    <w:bookmarkStart w:name="z2813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корпус снаряда, наполненного взрывчатыми веществами - стопорение головной части, выбивка номеров; </w:t>
      </w:r>
    </w:p>
    <w:bookmarkEnd w:id="2807"/>
    <w:bookmarkStart w:name="z2814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корпус снаряда инертного наполнения - соединение с гильзой, расснаряжение (удаление наполнителя), привязка размеднителя;</w:t>
      </w:r>
    </w:p>
    <w:bookmarkEnd w:id="2808"/>
    <w:bookmarkStart w:name="z2815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корпуса снарядов - ввинчивание (вывинчивание) трассерных гаек, снаряжение инертными шашками; </w:t>
      </w:r>
    </w:p>
    <w:bookmarkEnd w:id="2809"/>
    <w:bookmarkStart w:name="z2816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магазины, ленты пулеметные - снаряжение; </w:t>
      </w:r>
    </w:p>
    <w:bookmarkEnd w:id="2810"/>
    <w:bookmarkStart w:name="z2817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мина 120 миллиметров осветительная - комплектовка деталей для сборки, ввинчивание пробки в головное гнездо; </w:t>
      </w:r>
    </w:p>
    <w:bookmarkEnd w:id="2811"/>
    <w:bookmarkStart w:name="z2818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мины морские - снятие крышки; </w:t>
      </w:r>
    </w:p>
    <w:bookmarkEnd w:id="2812"/>
    <w:bookmarkStart w:name="z2819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мины инертного снаряжения - ввинчивание стабилизаторов, реставрация для повторного выстрела, вставка основного заряда в стабилизатор; </w:t>
      </w:r>
    </w:p>
    <w:bookmarkEnd w:id="2813"/>
    <w:bookmarkStart w:name="z2820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мины, реактивные снаряды инертного снаряжения - ввертывание втулок и холостых взрывателей, определение центра тяжести;</w:t>
      </w:r>
    </w:p>
    <w:bookmarkEnd w:id="2814"/>
    <w:bookmarkStart w:name="z2821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мины, снаряженные взрывчатые вещества - кернение стабилизатора и навеска дополнительных зарядов на стабилизатор; </w:t>
      </w:r>
    </w:p>
    <w:bookmarkEnd w:id="2815"/>
    <w:bookmarkStart w:name="z2822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наконечники баллистические - навинчивание (отвинчивание) на головную часть снаряда; </w:t>
      </w:r>
    </w:p>
    <w:bookmarkEnd w:id="2816"/>
    <w:bookmarkStart w:name="z2823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патроны зажигательные и сигнальные - капсюлирование гильз, вставка звездок в корпус, закатка и зиговка; </w:t>
      </w:r>
    </w:p>
    <w:bookmarkEnd w:id="2817"/>
    <w:bookmarkStart w:name="z2824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пиропатроны - извлечение и проверка; </w:t>
      </w:r>
    </w:p>
    <w:bookmarkEnd w:id="2818"/>
    <w:bookmarkStart w:name="z2825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пиросвечи - разборка, сборка, снаряжение пиропатронами; </w:t>
      </w:r>
    </w:p>
    <w:bookmarkEnd w:id="2819"/>
    <w:bookmarkStart w:name="z2826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пламегасители, флегматизаторы, размеднители - укладка в гильзы с зарядами; </w:t>
      </w:r>
    </w:p>
    <w:bookmarkEnd w:id="2820"/>
    <w:bookmarkStart w:name="z2827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порох бездымный - резка на заданный размер, протирка, обезжиривание; </w:t>
      </w:r>
    </w:p>
    <w:bookmarkEnd w:id="2821"/>
    <w:bookmarkStart w:name="z2828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пороха трубчатые - вязка, укладка; </w:t>
      </w:r>
    </w:p>
    <w:bookmarkEnd w:id="2822"/>
    <w:bookmarkStart w:name="z2829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пучки трубок для зарядов к артсистемам - связывание; </w:t>
      </w:r>
    </w:p>
    <w:bookmarkEnd w:id="2823"/>
    <w:bookmarkStart w:name="z2830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пучки центральные для зарядов к морским орудиям - сборка; </w:t>
      </w:r>
    </w:p>
    <w:bookmarkEnd w:id="2824"/>
    <w:bookmarkStart w:name="z2831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снаряды и мины - проверка центрующего утолщения и ведущих поясков снарядов кольцами, а мин трубами и проймами; </w:t>
      </w:r>
    </w:p>
    <w:bookmarkEnd w:id="2825"/>
    <w:bookmarkStart w:name="z2832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снаряды и мины артиллерийские неснаряженные - сверление гнезда под пятку стопорного винта на станке;</w:t>
      </w:r>
    </w:p>
    <w:bookmarkEnd w:id="2826"/>
    <w:bookmarkStart w:name="z2833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снаряды, мины, авиабомбы различных калибров неснаряженные или инертного снаряжения - исправление дефектов резьбы гнезда головной и данной частей, резьбы под стопорный винт вручную и на станке; </w:t>
      </w:r>
    </w:p>
    <w:bookmarkEnd w:id="2827"/>
    <w:bookmarkStart w:name="z2834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снаряды артиллерийские снаряженные - нанесение смазки на центрующие утолщения, запоясковую часть, резьбы гнезда и резьбы в данной части; </w:t>
      </w:r>
    </w:p>
    <w:bookmarkEnd w:id="2828"/>
    <w:bookmarkStart w:name="z2835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снаряды реактивные, снаряженные взрывчатые вещества - отвертывание сопловых крышек и головных частей от камеры двигателей; </w:t>
      </w:r>
    </w:p>
    <w:bookmarkEnd w:id="2829"/>
    <w:bookmarkStart w:name="z2836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стабилизаторы - правка и устранение качки; </w:t>
      </w:r>
    </w:p>
    <w:bookmarkEnd w:id="2830"/>
    <w:bookmarkStart w:name="z2837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трассеры - крепление к крыльям стабилизаторов; </w:t>
      </w:r>
    </w:p>
    <w:bookmarkEnd w:id="2831"/>
    <w:bookmarkStart w:name="z2838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трубки зарядного устройства в выстрелах для безоткатных орудий - присоединение, отсоединение; </w:t>
      </w:r>
    </w:p>
    <w:bookmarkEnd w:id="2832"/>
    <w:bookmarkStart w:name="z2839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укупорка металлическая - рассортировка по видам и степени годности; </w:t>
      </w:r>
    </w:p>
    <w:bookmarkEnd w:id="2833"/>
    <w:bookmarkStart w:name="z2840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шнур огнепроводный - замер длины. </w:t>
      </w:r>
    </w:p>
    <w:bookmarkEnd w:id="2834"/>
    <w:bookmarkStart w:name="z2841" w:id="2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115. Сборщик боеприпасов, 3 разряд</w:t>
      </w:r>
    </w:p>
    <w:bookmarkEnd w:id="2835"/>
    <w:bookmarkStart w:name="z2842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312. Характеристика работ: </w:t>
      </w:r>
    </w:p>
    <w:bookmarkEnd w:id="2836"/>
    <w:bookmarkStart w:name="z2843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(разборка) сложных узлов боеприпасов с часовыми механизмами;</w:t>
      </w:r>
    </w:p>
    <w:bookmarkEnd w:id="2837"/>
    <w:bookmarkStart w:name="z2844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артиллерийских снарядов и мин калибром до 100 миллиметров;</w:t>
      </w:r>
    </w:p>
    <w:bookmarkEnd w:id="2838"/>
    <w:bookmarkStart w:name="z2845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гильз зарядами и патронирование и калибровка в поверочных камерах выстрелов калибра до 100 миллиметров;</w:t>
      </w:r>
    </w:p>
    <w:bookmarkEnd w:id="2839"/>
    <w:bookmarkStart w:name="z2846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средней сложности по сборке боевых частей ракет весом до 500 килограммов, содержащих пороха, взрывчатых веществ, пиротехнические составы и капсюли;</w:t>
      </w:r>
    </w:p>
    <w:bookmarkEnd w:id="2840"/>
    <w:bookmarkStart w:name="z2847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и проверочных работ перед сборкой и в процессе сборки, высверливание гнезда под пятку стопорного винта в снаряжаемых изделиях, проверка изделий весом до 200 килограммов простой конфигурации (цилиндрической, конусной) на стапеле с установкой на стапель вручную или при помощи приспособлений, определение экваториального и полярного моментов инерции изделий инертного снаряжения;</w:t>
      </w:r>
    </w:p>
    <w:bookmarkEnd w:id="2841"/>
    <w:bookmarkStart w:name="z2848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сопротивления изоляции и целостности цепей;</w:t>
      </w:r>
    </w:p>
    <w:bookmarkEnd w:id="2842"/>
    <w:bookmarkStart w:name="z2849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оловом и припоями;</w:t>
      </w:r>
    </w:p>
    <w:bookmarkEnd w:id="2843"/>
    <w:bookmarkStart w:name="z2850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пневматические и гидравлические испытания изделий;</w:t>
      </w:r>
    </w:p>
    <w:bookmarkEnd w:id="2844"/>
    <w:bookmarkStart w:name="z2851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малогабаритных зарядов на станках;</w:t>
      </w:r>
    </w:p>
    <w:bookmarkEnd w:id="2845"/>
    <w:bookmarkStart w:name="z2852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двигателей зарядами, воспламенителями и запалами;</w:t>
      </w:r>
    </w:p>
    <w:bookmarkEnd w:id="2846"/>
    <w:bookmarkStart w:name="z2853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готовых зарядов герметизирующим составом;</w:t>
      </w:r>
    </w:p>
    <w:bookmarkEnd w:id="2847"/>
    <w:bookmarkStart w:name="z2854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регулировка собранных двигателей;</w:t>
      </w:r>
    </w:p>
    <w:bookmarkEnd w:id="2848"/>
    <w:bookmarkStart w:name="z2855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обнаруженных при сборке и испытании изделий;</w:t>
      </w:r>
    </w:p>
    <w:bookmarkEnd w:id="2849"/>
    <w:bookmarkStart w:name="z2856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собранных изделий отделу контроля.</w:t>
      </w:r>
    </w:p>
    <w:bookmarkEnd w:id="2850"/>
    <w:bookmarkStart w:name="z2857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313. Должен знать: </w:t>
      </w:r>
    </w:p>
    <w:bookmarkEnd w:id="2851"/>
    <w:bookmarkStart w:name="z2858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физико-химические свойства порохов, взрывчатых веществ и пиротехнических составов;</w:t>
      </w:r>
    </w:p>
    <w:bookmarkEnd w:id="2852"/>
    <w:bookmarkStart w:name="z2859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калибры изделий и порядок обращения с ними;</w:t>
      </w:r>
    </w:p>
    <w:bookmarkEnd w:id="2853"/>
    <w:bookmarkStart w:name="z2860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действия собираемых узлов и изделий боеприпасов;</w:t>
      </w:r>
    </w:p>
    <w:bookmarkEnd w:id="2854"/>
    <w:bookmarkStart w:name="z2861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сборку изделий, маркировку на снарядах и клейма на взрывателях;</w:t>
      </w:r>
    </w:p>
    <w:bookmarkEnd w:id="2855"/>
    <w:bookmarkStart w:name="z2862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крепления головных взрывателей и трубок в снарядах.</w:t>
      </w:r>
    </w:p>
    <w:bookmarkEnd w:id="2856"/>
    <w:bookmarkStart w:name="z2863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314. Примеры работ: </w:t>
      </w:r>
    </w:p>
    <w:bookmarkEnd w:id="2857"/>
    <w:bookmarkStart w:name="z2864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авиабомбы весом до 500 килограммов - ввинчивание со стабилизатором; </w:t>
      </w:r>
    </w:p>
    <w:bookmarkEnd w:id="2858"/>
    <w:bookmarkStart w:name="z2865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боеприпасы - вставка капсюлей или запальных трубок, ввертывание электрических капсюльных втулок в гильзы, ввертывание снаряженных запальных стаканов и холостых взрывателей; </w:t>
      </w:r>
    </w:p>
    <w:bookmarkEnd w:id="2859"/>
    <w:bookmarkStart w:name="z2866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боеприпасы с часовыми механизмами - проверка точности срабатывания; </w:t>
      </w:r>
    </w:p>
    <w:bookmarkEnd w:id="2860"/>
    <w:bookmarkStart w:name="z2867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боеприпасы - взвешивание на весах и нанесение баллистических знаков; </w:t>
      </w:r>
    </w:p>
    <w:bookmarkEnd w:id="2861"/>
    <w:bookmarkStart w:name="z2868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боеприпасы - распатронирование на станках или вручную, взвешивание на весах зарядов из комбинированного пороха; </w:t>
      </w:r>
    </w:p>
    <w:bookmarkEnd w:id="2862"/>
    <w:bookmarkStart w:name="z2869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боевое зарядное отделение торпед - установка, закрепление для проверки сопротивления электроцепей, наполнение контейнера азотом; </w:t>
      </w:r>
    </w:p>
    <w:bookmarkEnd w:id="2863"/>
    <w:bookmarkStart w:name="z2870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бомбы, боевое зарядное отделение, мины - сборка; </w:t>
      </w:r>
    </w:p>
    <w:bookmarkEnd w:id="2864"/>
    <w:bookmarkStart w:name="z2871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втулки капсюльные - ввинчивание (вывинчивание) в патроны или заряды в гильзах, в гнезда снарядов и мин вручную и на станках, проверка на отвертываемость; </w:t>
      </w:r>
    </w:p>
    <w:bookmarkEnd w:id="2865"/>
    <w:bookmarkStart w:name="z2872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выстрелы артиллерийские, взрыватели - разборка на узлы и детали; </w:t>
      </w:r>
    </w:p>
    <w:bookmarkEnd w:id="2866"/>
    <w:bookmarkStart w:name="z2873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гильзы - обжим на станках или прессах, определение всех размеров до и после испытаний; </w:t>
      </w:r>
    </w:p>
    <w:bookmarkEnd w:id="2867"/>
    <w:bookmarkStart w:name="z2874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гильзы - снаряжение комбинированными зарядами, состоящими из трубчатого и зернистого порохов; </w:t>
      </w:r>
    </w:p>
    <w:bookmarkEnd w:id="2868"/>
    <w:bookmarkStart w:name="z2875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гильзы с электрозапальной втулкой - охолащивание; </w:t>
      </w:r>
    </w:p>
    <w:bookmarkEnd w:id="2869"/>
    <w:bookmarkStart w:name="z2876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гильзы - вставка капсюлей или запальных трубок; </w:t>
      </w:r>
    </w:p>
    <w:bookmarkEnd w:id="2870"/>
    <w:bookmarkStart w:name="z2877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двигатели пороховые реактивные - сборка, разборка при стендовых испытаниях;</w:t>
      </w:r>
    </w:p>
    <w:bookmarkEnd w:id="2871"/>
    <w:bookmarkStart w:name="z2878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двигатели рулевые - снятие с ракеты; </w:t>
      </w:r>
    </w:p>
    <w:bookmarkEnd w:id="2872"/>
    <w:bookmarkStart w:name="z2879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двигатели стартовые - заливка смазкой "сухарей" с установкой и снятием изделий при сборке; </w:t>
      </w:r>
    </w:p>
    <w:bookmarkEnd w:id="2873"/>
    <w:bookmarkStart w:name="z2880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двигатели реактивные - отсоединение плиты от ступени;</w:t>
      </w:r>
    </w:p>
    <w:bookmarkEnd w:id="2874"/>
    <w:bookmarkStart w:name="z2881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заглушки, пиросвечи - проверка изоляции; </w:t>
      </w:r>
    </w:p>
    <w:bookmarkEnd w:id="2875"/>
    <w:bookmarkStart w:name="z2882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заряды в гильзах - утряска на станках (вибромашинах); </w:t>
      </w:r>
    </w:p>
    <w:bookmarkEnd w:id="2876"/>
    <w:bookmarkStart w:name="z2883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заряды готовые - заливка герметизирующим составом; </w:t>
      </w:r>
    </w:p>
    <w:bookmarkEnd w:id="2877"/>
    <w:bookmarkStart w:name="z2884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заряды из пироксилиновых порохов - сборка (вязка) на станке; </w:t>
      </w:r>
    </w:p>
    <w:bookmarkEnd w:id="2878"/>
    <w:bookmarkStart w:name="z2885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заряды разминирования - установка реактивных двигателей и взрывных устройств;</w:t>
      </w:r>
    </w:p>
    <w:bookmarkEnd w:id="2879"/>
    <w:bookmarkStart w:name="z2886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заряд разрывной - вставка шашек взрывчатых веществ в гнездо заряда головной части реактивного снаряда; </w:t>
      </w:r>
    </w:p>
    <w:bookmarkEnd w:id="2880"/>
    <w:bookmarkStart w:name="z2887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изделия ракетной техники весом до 200 килограммов - установка и проверка на стапеле; </w:t>
      </w:r>
    </w:p>
    <w:bookmarkEnd w:id="2881"/>
    <w:bookmarkStart w:name="z2888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камера ракетная - свинчивание (отвинчивание) с головной частью; </w:t>
      </w:r>
    </w:p>
    <w:bookmarkEnd w:id="2882"/>
    <w:bookmarkStart w:name="z2889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корпус снаряда - снаряжение трассерной гайки трассером и ввертывание трассерной гайки с трассером; </w:t>
      </w:r>
    </w:p>
    <w:bookmarkEnd w:id="2883"/>
    <w:bookmarkStart w:name="z2890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корпуса снарядов всех калибров - вывинчивание, ввинчивание доньев, снаряжение взрывчатым веществом (блоками), ввинчивание головных боевых взрывателей и кернение их на станке; </w:t>
      </w:r>
    </w:p>
    <w:bookmarkEnd w:id="2884"/>
    <w:bookmarkStart w:name="z2891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мины артиллерийские - отвертывание, завертывание стабилизаторов; </w:t>
      </w:r>
    </w:p>
    <w:bookmarkEnd w:id="2885"/>
    <w:bookmarkStart w:name="z2892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мины снаряженные - вставка основного заряда в стабилизатор; </w:t>
      </w:r>
    </w:p>
    <w:bookmarkEnd w:id="2886"/>
    <w:bookmarkStart w:name="z2893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патрон артиллерийский - обжимка с корпусом снаряда, снаряженным взрывчатыми веществами, на станке; </w:t>
      </w:r>
    </w:p>
    <w:bookmarkEnd w:id="2887"/>
    <w:bookmarkStart w:name="z2894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патроны артиллерийские и корпуса снарядов, наполненные взрывчатыми веществами - проверка по камере и рейсмугу, сверление отверстия в гильзе и заклеивание его; </w:t>
      </w:r>
    </w:p>
    <w:bookmarkEnd w:id="2888"/>
    <w:bookmarkStart w:name="z2895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ракета - окольцовка на монтажно-стыковых тележках; </w:t>
      </w:r>
    </w:p>
    <w:bookmarkEnd w:id="2889"/>
    <w:bookmarkStart w:name="z2896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снаряды и мины - исправление резьбы гнезда головной и донной частей и резьбы отверстия под стопорный винт метчиком, крепление головных взрывателей и трубок;</w:t>
      </w:r>
    </w:p>
    <w:bookmarkEnd w:id="2890"/>
    <w:bookmarkStart w:name="z2897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снаряды и мины снаряженные - высверливание гнезда под пятку стопорного винта на станке; </w:t>
      </w:r>
    </w:p>
    <w:bookmarkEnd w:id="2891"/>
    <w:bookmarkStart w:name="z2898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снаряды - крепление данного взрывателя в гнезде снаряда кернением вручную, определение центра тяжести на 3 гранной призме; </w:t>
      </w:r>
    </w:p>
    <w:bookmarkEnd w:id="2892"/>
    <w:bookmarkStart w:name="z2899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снаряды кумулятивные не вращающиеся - оборка; </w:t>
      </w:r>
    </w:p>
    <w:bookmarkEnd w:id="2893"/>
    <w:bookmarkStart w:name="z2900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снаряды, мины - завертывание, отвертывание запальных станков; </w:t>
      </w:r>
    </w:p>
    <w:bookmarkEnd w:id="2894"/>
    <w:bookmarkStart w:name="z2901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стабилизатор - отвинчивание, свинчивание с ракетной камерой; </w:t>
      </w:r>
    </w:p>
    <w:bookmarkEnd w:id="2895"/>
    <w:bookmarkStart w:name="z2902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шашки взрывчатого вещества - склейка в блоки. </w:t>
      </w:r>
    </w:p>
    <w:bookmarkEnd w:id="2896"/>
    <w:bookmarkStart w:name="z2903" w:id="2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116. Сборщик боеприпасов, 4 разряд</w:t>
      </w:r>
    </w:p>
    <w:bookmarkEnd w:id="2897"/>
    <w:bookmarkStart w:name="z2904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315. Характеристика работ: </w:t>
      </w:r>
    </w:p>
    <w:bookmarkEnd w:id="2898"/>
    <w:bookmarkStart w:name="z2905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(разборка) сложных и ответственных узлов опытных партий боеприпасов с часовыми механизмами и пиротехнических изделий;</w:t>
      </w:r>
    </w:p>
    <w:bookmarkEnd w:id="2899"/>
    <w:bookmarkStart w:name="z2906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артиллерийских, реактивных и кумулятивных снарядов и мин калибра свыше 100 до 152 миллиметров, изделий минно-торпедного боезапаса и специальных изделий весом более 500 килограммов, сложных и ответственных узлов боевых частей ракет весом до 500 килограммов, содержащих пороха, взрывчатых веществ, пиротехнические составы;</w:t>
      </w:r>
    </w:p>
    <w:bookmarkEnd w:id="2900"/>
    <w:bookmarkStart w:name="z2907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патронирование и калибровка в поверочных камерах выстрелов калибра свыше 100 миллиметров и выстрелов с кумулятивными снарядами;</w:t>
      </w:r>
    </w:p>
    <w:bookmarkEnd w:id="2901"/>
    <w:bookmarkStart w:name="z2908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выстрелов, снарядов, мин в окончательно снаряженный вид взрывателями и их кернение;</w:t>
      </w:r>
    </w:p>
    <w:bookmarkEnd w:id="2902"/>
    <w:bookmarkStart w:name="z2909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расчет, подбор и запрессовка уплотнительных прокладок, прокладок, нанесение риски и контроль качества оттиска на прокладке при сборке артиллерийских снарядов;</w:t>
      </w:r>
    </w:p>
    <w:bookmarkEnd w:id="2903"/>
    <w:bookmarkStart w:name="z2910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электросхем, проверка электропровод и мосты электрических средств воспламенения, снаряжения двигателей и реактивных снарядов при полигонных испытаниях;</w:t>
      </w:r>
    </w:p>
    <w:bookmarkEnd w:id="2904"/>
    <w:bookmarkStart w:name="z2911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зарядов средних размеров из отдельных блоков твердого топлива методом склеивания;</w:t>
      </w:r>
    </w:p>
    <w:bookmarkEnd w:id="2905"/>
    <w:bookmarkStart w:name="z2912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собранных узлов двигателей на точность сборки и герметичность, гидравлические и пневматические испытания собираемых изделий;</w:t>
      </w:r>
    </w:p>
    <w:bookmarkEnd w:id="2906"/>
    <w:bookmarkStart w:name="z2913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изделий отделу контроля.</w:t>
      </w:r>
    </w:p>
    <w:bookmarkEnd w:id="2907"/>
    <w:bookmarkStart w:name="z2914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Должен знать:</w:t>
      </w:r>
    </w:p>
    <w:bookmarkEnd w:id="2908"/>
    <w:bookmarkStart w:name="z2915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порохов, взрывчатых веществ и пиротехнических составов;</w:t>
      </w:r>
    </w:p>
    <w:bookmarkEnd w:id="2909"/>
    <w:bookmarkStart w:name="z2916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калибры изделий и порядок обращения с ними;</w:t>
      </w:r>
    </w:p>
    <w:bookmarkEnd w:id="2910"/>
    <w:bookmarkStart w:name="z2917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собираемых узлов и изделий и порядок их сборки (разборки);</w:t>
      </w:r>
    </w:p>
    <w:bookmarkEnd w:id="2911"/>
    <w:bookmarkStart w:name="z2918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электрические схемы для проверки электропроводимости цепей;</w:t>
      </w:r>
    </w:p>
    <w:bookmarkEnd w:id="2912"/>
    <w:bookmarkStart w:name="z2919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средств воспламенения;</w:t>
      </w:r>
    </w:p>
    <w:bookmarkEnd w:id="2913"/>
    <w:bookmarkStart w:name="z2920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при вставке заряда в двигатель и сборке артиллерийских снарядов;</w:t>
      </w:r>
    </w:p>
    <w:bookmarkEnd w:id="2914"/>
    <w:bookmarkStart w:name="z2921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твердых топлив и порядок обращения с ними;</w:t>
      </w:r>
    </w:p>
    <w:bookmarkEnd w:id="2915"/>
    <w:bookmarkStart w:name="z2922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сборку (разборку) изделий;</w:t>
      </w:r>
    </w:p>
    <w:bookmarkEnd w:id="2916"/>
    <w:bookmarkStart w:name="z2923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измерений изделий;</w:t>
      </w:r>
    </w:p>
    <w:bookmarkEnd w:id="2917"/>
    <w:bookmarkStart w:name="z2924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 в объеме выполняемой работы.</w:t>
      </w:r>
    </w:p>
    <w:bookmarkEnd w:id="2918"/>
    <w:bookmarkStart w:name="z2925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317. Примеры работ: </w:t>
      </w:r>
    </w:p>
    <w:bookmarkEnd w:id="2919"/>
    <w:bookmarkStart w:name="z2926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боевое зарядное отделение - монтаж кабельных соединений;</w:t>
      </w:r>
    </w:p>
    <w:bookmarkEnd w:id="2920"/>
    <w:bookmarkStart w:name="z2927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боеприпасы всех видов - завинчивание взрывателей вручную; </w:t>
      </w:r>
    </w:p>
    <w:bookmarkEnd w:id="2921"/>
    <w:bookmarkStart w:name="z2928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взрыватели и трубки - охолащивание;</w:t>
      </w:r>
    </w:p>
    <w:bookmarkEnd w:id="2922"/>
    <w:bookmarkStart w:name="z2929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выстрелы, снаряды, мины - приведение в окончательно снаряженный вид штатными взрывателями;</w:t>
      </w:r>
    </w:p>
    <w:bookmarkEnd w:id="2923"/>
    <w:bookmarkStart w:name="z2930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двигатели ракеты рулевые - обмер внутреннего диаметра и длины, установка на ракете;</w:t>
      </w:r>
    </w:p>
    <w:bookmarkEnd w:id="2924"/>
    <w:bookmarkStart w:name="z2931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двигатели ракетные пороховые весом до 3 тонн - сборка, разборка; </w:t>
      </w:r>
    </w:p>
    <w:bookmarkEnd w:id="2925"/>
    <w:bookmarkStart w:name="z2932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двигатель - крепления воспламенителя к решетке и снаряжение двигателя зарядом, свинчивание донных и сопловых крышек, установка сопел и сопловой решетки; </w:t>
      </w:r>
    </w:p>
    <w:bookmarkEnd w:id="2926"/>
    <w:bookmarkStart w:name="z2933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двигатель реактивный - установка боевой части в фюзеляже, соединение снаряжений ступени с фюзеляжем; </w:t>
      </w:r>
    </w:p>
    <w:bookmarkEnd w:id="2927"/>
    <w:bookmarkStart w:name="z2934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изделия кумулятивные - сборка головок; </w:t>
      </w:r>
    </w:p>
    <w:bookmarkEnd w:id="2928"/>
    <w:bookmarkStart w:name="z2935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камера ракетная - свинчивание с головной частью, извлечение пороховых зарядов, воспламенителей и электровоспламенителей; </w:t>
      </w:r>
    </w:p>
    <w:bookmarkEnd w:id="2929"/>
    <w:bookmarkStart w:name="z2936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корпуса, снаряженные взрывчатыми веществами, - измерение диаметра трассерной камеры, подбор уплотнительных прокладок;</w:t>
      </w:r>
    </w:p>
    <w:bookmarkEnd w:id="2930"/>
    <w:bookmarkStart w:name="z2937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корпуса реактивных снарядов - вставка пиропатронов, пороховых зарядов и воспламенителей; </w:t>
      </w:r>
    </w:p>
    <w:bookmarkEnd w:id="2931"/>
    <w:bookmarkStart w:name="z2938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мины, боевое зарядное отделение, бомбы, снаряженные взрывчатыми веществами - калибровка;</w:t>
      </w:r>
    </w:p>
    <w:bookmarkEnd w:id="2932"/>
    <w:bookmarkStart w:name="z2939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мины, снаряженные взрывчатыми веществами, - разборка, снятие дополнительных зарядов, экстракция основного заряда и вывинчивание взрывателей; </w:t>
      </w:r>
    </w:p>
    <w:bookmarkEnd w:id="2933"/>
    <w:bookmarkStart w:name="z2940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мины-подгонка рычагов клапана хвостовой части, проверка "КАП-3";</w:t>
      </w:r>
    </w:p>
    <w:bookmarkEnd w:id="2934"/>
    <w:bookmarkStart w:name="z2941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пиропатроны - вставка в пиросвечи;</w:t>
      </w:r>
    </w:p>
    <w:bookmarkEnd w:id="2935"/>
    <w:bookmarkStart w:name="z2942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приборы гидростатические минные и приборы с часовыми механизмами типа "УГП", "ПП-58", "ГП-56", "АППУ" - сборка, проверка, регулировка; </w:t>
      </w:r>
    </w:p>
    <w:bookmarkEnd w:id="2936"/>
    <w:bookmarkStart w:name="z2943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ракета - снаряжение и сборка двигательной установки и головной части; </w:t>
      </w:r>
    </w:p>
    <w:bookmarkEnd w:id="2937"/>
    <w:bookmarkStart w:name="z2944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ракета (боевая часть) - проверка электроцепи; </w:t>
      </w:r>
    </w:p>
    <w:bookmarkEnd w:id="2938"/>
    <w:bookmarkStart w:name="z2945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снаряды и мины - вывинчивание, ввинчивание головных и донных взрывателей, взвешивание на весах; </w:t>
      </w:r>
    </w:p>
    <w:bookmarkEnd w:id="2939"/>
    <w:bookmarkStart w:name="z2946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снаряды артиллерийские калибрами от 100 до 152 миллиметров - свинчивание дна с головной частью; </w:t>
      </w:r>
    </w:p>
    <w:bookmarkEnd w:id="2940"/>
    <w:bookmarkStart w:name="z2947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снаряд 130 миллиметр реактивный - свинчивание головной части с реактивной, привинчивание доньев и головок;</w:t>
      </w:r>
    </w:p>
    <w:bookmarkEnd w:id="2941"/>
    <w:bookmarkStart w:name="z2948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снаряды и мины, наполненные взрывчатыми веществами - ввертывание боевых взрывателей вручную с подбором уплотняющих прокладок;</w:t>
      </w:r>
    </w:p>
    <w:bookmarkEnd w:id="2942"/>
    <w:bookmarkStart w:name="z2949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стаканы запальные и головки - отвинчивание, заполнение их боевыми и инертными веществами; </w:t>
      </w:r>
    </w:p>
    <w:bookmarkEnd w:id="2943"/>
    <w:bookmarkStart w:name="z2950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трубки инициирующие - проверка на сопротивление с помощью моста типа "УМВ". </w:t>
      </w:r>
    </w:p>
    <w:bookmarkEnd w:id="2944"/>
    <w:bookmarkStart w:name="z2951" w:id="2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117. Сборщик боеприпасов, 5 разряд</w:t>
      </w:r>
    </w:p>
    <w:bookmarkEnd w:id="2945"/>
    <w:bookmarkStart w:name="z2952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318. Характеристика работ: </w:t>
      </w:r>
    </w:p>
    <w:bookmarkEnd w:id="2946"/>
    <w:bookmarkStart w:name="z2953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(разборка) и регулировка особо сложных узлов опытных партий боеприпасов с часовыми механизмами;</w:t>
      </w:r>
    </w:p>
    <w:bookmarkEnd w:id="2947"/>
    <w:bookmarkStart w:name="z2954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артиллерийских снарядов калибром 180 миллиметров и более;</w:t>
      </w:r>
    </w:p>
    <w:bookmarkEnd w:id="2948"/>
    <w:bookmarkStart w:name="z2955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и ответственных узлов боевых частей ракет весом свыше 500 килограммов;</w:t>
      </w:r>
    </w:p>
    <w:bookmarkEnd w:id="2949"/>
    <w:bookmarkStart w:name="z2956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пороховых реактивных стартовых двигателей весом до 10 тонн, сборка осветительных авиабомб всех размеров, содержащих пороха, взрывчатых веществ, пиротехнические составы, заряды из смесевого твердого топлива;</w:t>
      </w:r>
    </w:p>
    <w:bookmarkEnd w:id="2950"/>
    <w:bookmarkStart w:name="z2957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отладка и регулирование всей системы взрывателя и взрывательного устройства с подгонкой деталей;</w:t>
      </w:r>
    </w:p>
    <w:bookmarkEnd w:id="2951"/>
    <w:bookmarkStart w:name="z2958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отдельных сложных снаряженных узлов в изделие на эпоксидном компаунде и других закрепителях;</w:t>
      </w:r>
    </w:p>
    <w:bookmarkEnd w:id="2952"/>
    <w:bookmarkStart w:name="z2959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опытных и баллистических зарядов;</w:t>
      </w:r>
    </w:p>
    <w:bookmarkEnd w:id="2953"/>
    <w:bookmarkStart w:name="z2960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окончательно снаряженный вид выстрелов с кумулятивными снарядами и их кернение;</w:t>
      </w:r>
    </w:p>
    <w:bookmarkEnd w:id="2954"/>
    <w:bookmarkStart w:name="z2961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изделий отделу контроля.</w:t>
      </w:r>
    </w:p>
    <w:bookmarkEnd w:id="2955"/>
    <w:bookmarkStart w:name="z2962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319. Должен знать: </w:t>
      </w:r>
    </w:p>
    <w:bookmarkEnd w:id="2956"/>
    <w:bookmarkStart w:name="z2963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сборку (разборку) и регулировку особо сложных узлов и изделий;</w:t>
      </w:r>
    </w:p>
    <w:bookmarkEnd w:id="2957"/>
    <w:bookmarkStart w:name="z2964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сварки и регулировки взрывателей с часовыми механизмами и режимы их испытаний;</w:t>
      </w:r>
    </w:p>
    <w:bookmarkEnd w:id="2958"/>
    <w:bookmarkStart w:name="z2965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взрывателей и взрывательных устройств;</w:t>
      </w:r>
    </w:p>
    <w:bookmarkEnd w:id="2959"/>
    <w:bookmarkStart w:name="z2966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назначение собираемых узлов и изделий, способы замеров изделий.</w:t>
      </w:r>
    </w:p>
    <w:bookmarkEnd w:id="2960"/>
    <w:bookmarkStart w:name="z2967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320. Примеры работ: </w:t>
      </w:r>
    </w:p>
    <w:bookmarkEnd w:id="2961"/>
    <w:bookmarkStart w:name="z2968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взрыватели электромеханические – сборка; </w:t>
      </w:r>
    </w:p>
    <w:bookmarkEnd w:id="2962"/>
    <w:bookmarkStart w:name="z2969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двигатели реактивные, воспламенители - снаряжение; </w:t>
      </w:r>
    </w:p>
    <w:bookmarkEnd w:id="2963"/>
    <w:bookmarkStart w:name="z2970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заряды - обмер с точностью до 0,01 миллиметр; </w:t>
      </w:r>
    </w:p>
    <w:bookmarkEnd w:id="2964"/>
    <w:bookmarkStart w:name="z2971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корпуса авиационных и трубных мин - стыковка якорей с корпусами; </w:t>
      </w:r>
    </w:p>
    <w:bookmarkEnd w:id="2965"/>
    <w:bookmarkStart w:name="z2972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снаряды и мины артиллерийские снаряженные - ввинчивание боевых взрывателей на станке; </w:t>
      </w:r>
    </w:p>
    <w:bookmarkEnd w:id="2966"/>
    <w:bookmarkStart w:name="z2973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снаряды артиллерийские калибра 180 миллиметров и более - сборка данного узла; </w:t>
      </w:r>
    </w:p>
    <w:bookmarkEnd w:id="2967"/>
    <w:bookmarkStart w:name="z2974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снаряды, мины и специальные изделия - определение момента инерции (полярного и экваториального) методом откачки на 3 нитном подвесе, определение и расчет величины эксцентриситета центра масс на роликах или призмах. </w:t>
      </w:r>
    </w:p>
    <w:bookmarkEnd w:id="2968"/>
    <w:bookmarkStart w:name="z2975" w:id="2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118. Оператор станции оптической регистрации, 3 разряд</w:t>
      </w:r>
    </w:p>
    <w:bookmarkEnd w:id="2969"/>
    <w:bookmarkStart w:name="z2976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321. Характеристика работ: </w:t>
      </w:r>
    </w:p>
    <w:bookmarkEnd w:id="2970"/>
    <w:bookmarkStart w:name="z2977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фотограмметрическая, стерео фотограмметрическая и кино регистрационная съемка подвижных и неподвижных объектов в дневное время под руководством оператора более высокой квалификации;</w:t>
      </w:r>
    </w:p>
    <w:bookmarkEnd w:id="2971"/>
    <w:bookmarkStart w:name="z2978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перезарядка фотокамеры, снаряженной кассетой;</w:t>
      </w:r>
    </w:p>
    <w:bookmarkEnd w:id="2972"/>
    <w:bookmarkStart w:name="z2979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приборов и источников питания в электрическую осхему;</w:t>
      </w:r>
    </w:p>
    <w:bookmarkEnd w:id="2973"/>
    <w:bookmarkStart w:name="z2980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контрольно-измерительной аппаратуры;</w:t>
      </w:r>
    </w:p>
    <w:bookmarkEnd w:id="2974"/>
    <w:bookmarkStart w:name="z2981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кассеты кинопленкой, фотопленкой или фото пластиной;</w:t>
      </w:r>
    </w:p>
    <w:bookmarkEnd w:id="2975"/>
    <w:bookmarkStart w:name="z2982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кинолент, фотопленок и фото пластин к камеральной обработке;</w:t>
      </w:r>
    </w:p>
    <w:bookmarkEnd w:id="2976"/>
    <w:bookmarkStart w:name="z2983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операций при камеральной обработке;</w:t>
      </w:r>
    </w:p>
    <w:bookmarkEnd w:id="2977"/>
    <w:bookmarkStart w:name="z2984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аппаратурой;</w:t>
      </w:r>
    </w:p>
    <w:bookmarkEnd w:id="2978"/>
    <w:bookmarkStart w:name="z2985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электрических схем после съемки;</w:t>
      </w:r>
    </w:p>
    <w:bookmarkEnd w:id="2979"/>
    <w:bookmarkStart w:name="z2986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322. Должен знать: </w:t>
      </w:r>
    </w:p>
    <w:bookmarkEnd w:id="2980"/>
    <w:bookmarkStart w:name="z2987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радиотехники и фотографии;</w:t>
      </w:r>
    </w:p>
    <w:bookmarkEnd w:id="2981"/>
    <w:bookmarkStart w:name="z2988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действия обслуживаемых приборов измерительного пункта (не менее трех типов фотоаппаратов и одной кинокамеры) и основные порядок ухода за ними;</w:t>
      </w:r>
    </w:p>
    <w:bookmarkEnd w:id="2982"/>
    <w:bookmarkStart w:name="z2989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основные данные контрольно-измерительной аппаратуры и электроизмерительных приборов;</w:t>
      </w:r>
    </w:p>
    <w:bookmarkEnd w:id="2983"/>
    <w:bookmarkStart w:name="z2990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перезарядки кассет;</w:t>
      </w:r>
    </w:p>
    <w:bookmarkEnd w:id="2984"/>
    <w:bookmarkStart w:name="z2991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производства съемки объектов испытаний;</w:t>
      </w:r>
    </w:p>
    <w:bookmarkEnd w:id="2985"/>
    <w:bookmarkStart w:name="z2992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команд, поступающих с центрального измерительного пункта;</w:t>
      </w:r>
    </w:p>
    <w:bookmarkEnd w:id="2986"/>
    <w:bookmarkStart w:name="z2993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основные данные компаратора;</w:t>
      </w:r>
    </w:p>
    <w:bookmarkEnd w:id="2987"/>
    <w:bookmarkStart w:name="z2994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об основных положениях камеральной обработки;</w:t>
      </w:r>
    </w:p>
    <w:bookmarkEnd w:id="2988"/>
    <w:bookmarkStart w:name="z2995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кинофотопленок;</w:t>
      </w:r>
    </w:p>
    <w:bookmarkEnd w:id="2989"/>
    <w:bookmarkStart w:name="z2996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работы и ведения формуляров съемочной аппаратуры;</w:t>
      </w:r>
    </w:p>
    <w:bookmarkEnd w:id="2990"/>
    <w:bookmarkStart w:name="z2997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уходу за аппаратурой.</w:t>
      </w:r>
    </w:p>
    <w:bookmarkEnd w:id="2991"/>
    <w:bookmarkStart w:name="z2998" w:id="2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119. Оператор станции оптической регистрации, 4 разряд</w:t>
      </w:r>
    </w:p>
    <w:bookmarkEnd w:id="2992"/>
    <w:bookmarkStart w:name="z2999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323. Характеристика работ: </w:t>
      </w:r>
    </w:p>
    <w:bookmarkEnd w:id="2993"/>
    <w:bookmarkStart w:name="z3000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фотограмметрическая и стереофотограмметрическая съемка подвижного объекта вручную в дневное и ночное время;</w:t>
      </w:r>
    </w:p>
    <w:bookmarkEnd w:id="2994"/>
    <w:bookmarkStart w:name="z3001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фотографических и механических параметров съемки;</w:t>
      </w:r>
    </w:p>
    <w:bookmarkEnd w:id="2995"/>
    <w:bookmarkStart w:name="z3002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съемки;</w:t>
      </w:r>
    </w:p>
    <w:bookmarkEnd w:id="2996"/>
    <w:bookmarkStart w:name="z3003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отдельных механизмов аппаратуры измерительного пункта;</w:t>
      </w:r>
    </w:p>
    <w:bookmarkEnd w:id="2997"/>
    <w:bookmarkStart w:name="z3004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преобразователей электрического тока;</w:t>
      </w:r>
    </w:p>
    <w:bookmarkEnd w:id="2998"/>
    <w:bookmarkStart w:name="z3005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фотолабораторная обработка заснятых кинолент, фото пленок или фото пластин;</w:t>
      </w:r>
    </w:p>
    <w:bookmarkEnd w:id="2999"/>
    <w:bookmarkStart w:name="z3006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и увеличение позитивов;</w:t>
      </w:r>
    </w:p>
    <w:bookmarkEnd w:id="3000"/>
    <w:bookmarkStart w:name="z3007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измерительного пункта в полевых условиях с установкой основной и вспомогательной аппаратуры;</w:t>
      </w:r>
    </w:p>
    <w:bookmarkEnd w:id="3001"/>
    <w:bookmarkStart w:name="z3008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работе, ориентирование, юстировка, выверка, настройка аппаратуры;</w:t>
      </w:r>
    </w:p>
    <w:bookmarkEnd w:id="3002"/>
    <w:bookmarkStart w:name="z3009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простейших параметров при камеральной обработке кинолент, фотопленок или фото пластины штатными методами или вычислительная обработка результатов съемки на электрической клавишной счетной машине; </w:t>
      </w:r>
    </w:p>
    <w:bookmarkEnd w:id="3003"/>
    <w:bookmarkStart w:name="z3010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рабочих графиков.</w:t>
      </w:r>
    </w:p>
    <w:bookmarkEnd w:id="3004"/>
    <w:bookmarkStart w:name="z3011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324. Должен знать: </w:t>
      </w:r>
    </w:p>
    <w:bookmarkEnd w:id="3005"/>
    <w:bookmarkStart w:name="z3012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приборов измерительного пункта (более 3 типов фотоаппаратов и 2 типов киноаппаратов);</w:t>
      </w:r>
    </w:p>
    <w:bookmarkEnd w:id="3006"/>
    <w:bookmarkStart w:name="z3013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использование контрольно-измерительной аппаратуры;</w:t>
      </w:r>
    </w:p>
    <w:bookmarkEnd w:id="3007"/>
    <w:bookmarkStart w:name="z3014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определяемые в результате съемки станцией оптической регистрации;</w:t>
      </w:r>
    </w:p>
    <w:bookmarkEnd w:id="3008"/>
    <w:bookmarkStart w:name="z3015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применение фотоэлектрического экспанометра;</w:t>
      </w:r>
    </w:p>
    <w:bookmarkEnd w:id="3009"/>
    <w:bookmarkStart w:name="z3016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применяемые в фотографии, их свойства, маркировку;</w:t>
      </w:r>
    </w:p>
    <w:bookmarkEnd w:id="3010"/>
    <w:bookmarkStart w:name="z3017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порядок составления проявителя, закрепителя и иных реактивов по рецептам;</w:t>
      </w:r>
    </w:p>
    <w:bookmarkEnd w:id="3011"/>
    <w:bookmarkStart w:name="z3018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химических источников и преобразователей электрического тока;</w:t>
      </w:r>
    </w:p>
    <w:bookmarkEnd w:id="3012"/>
    <w:bookmarkStart w:name="z3019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настройки, юстировки и ориентирования приборов измерительного пункта;</w:t>
      </w:r>
    </w:p>
    <w:bookmarkEnd w:id="3013"/>
    <w:bookmarkStart w:name="z3020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компаратора и порядок камеральной обработки результатов съемки или алгебраических и тригонометрических зависимостей;</w:t>
      </w:r>
    </w:p>
    <w:bookmarkEnd w:id="3014"/>
    <w:bookmarkStart w:name="z3021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геометрические построения, необходимые при вычислительной обработке данных съемки;</w:t>
      </w:r>
    </w:p>
    <w:bookmarkEnd w:id="3015"/>
    <w:bookmarkStart w:name="z3022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понятие о прямоугольной системе координат, масштабе; </w:t>
      </w:r>
    </w:p>
    <w:bookmarkEnd w:id="3016"/>
    <w:bookmarkStart w:name="z3023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построения графиков;</w:t>
      </w:r>
    </w:p>
    <w:bookmarkEnd w:id="3017"/>
    <w:bookmarkStart w:name="z3024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юстировки и настройки аппаратуры измерительного пункта;</w:t>
      </w:r>
    </w:p>
    <w:bookmarkEnd w:id="3018"/>
    <w:bookmarkStart w:name="z3025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съемки и методику отсчета частоты кадров;</w:t>
      </w:r>
    </w:p>
    <w:bookmarkEnd w:id="3019"/>
    <w:bookmarkStart w:name="z3026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искусственного освещения объекта при съемке.</w:t>
      </w:r>
    </w:p>
    <w:bookmarkEnd w:id="3020"/>
    <w:bookmarkStart w:name="z3027" w:id="3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120. Оператор станции оптической регистрации, 5 разряд</w:t>
      </w:r>
    </w:p>
    <w:bookmarkEnd w:id="3021"/>
    <w:bookmarkStart w:name="z3028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325. Характеристика работ: </w:t>
      </w:r>
    </w:p>
    <w:bookmarkEnd w:id="3022"/>
    <w:bookmarkStart w:name="z3029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фотограмметрическая и стереофотограмметрическая съемка подвижного объекта с использованием приводов полуавтоматического наведения в дневное и ночное время;</w:t>
      </w:r>
    </w:p>
    <w:bookmarkEnd w:id="3023"/>
    <w:bookmarkStart w:name="z3030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места для установки аппаратуры, расчет дистанции и скорости съемки;</w:t>
      </w:r>
    </w:p>
    <w:bookmarkEnd w:id="3024"/>
    <w:bookmarkStart w:name="z3031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аппаратуры измерительного пункта к общей схеме станции;</w:t>
      </w:r>
    </w:p>
    <w:bookmarkEnd w:id="3025"/>
    <w:bookmarkStart w:name="z3032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электрических схем;</w:t>
      </w:r>
    </w:p>
    <w:bookmarkEnd w:id="3026"/>
    <w:bookmarkStart w:name="z3033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работы аппаратуры по показаниям контрольно-измерительных приспособлений и устранение неисправностей;</w:t>
      </w:r>
    </w:p>
    <w:bookmarkEnd w:id="3027"/>
    <w:bookmarkStart w:name="z3034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элементов внутреннего и внешнего ориентирования аппаратуры оптической регистрации, расчет и введение поправок к ним;</w:t>
      </w:r>
    </w:p>
    <w:bookmarkEnd w:id="3028"/>
    <w:bookmarkStart w:name="z3035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координат точки в пространстве по данным кино теодолитных съемок и расчет угловых установок наводки кино фото теодолита в данную точку;</w:t>
      </w:r>
    </w:p>
    <w:bookmarkEnd w:id="3029"/>
    <w:bookmarkStart w:name="z3036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осмотр, профилактика и текущий ремонт приборов измерительного пункта;</w:t>
      </w:r>
    </w:p>
    <w:bookmarkEnd w:id="3030"/>
    <w:bookmarkStart w:name="z3037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содержанием оптических деталей и узлов;</w:t>
      </w:r>
    </w:p>
    <w:bookmarkEnd w:id="3031"/>
    <w:bookmarkStart w:name="z3038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сложных параметров при камеральной обработке кинолент, фотопленок или фото пластин штатными методами или дешифрирование результатов расчета на электронно-цифровой вычислительной машине;</w:t>
      </w:r>
    </w:p>
    <w:bookmarkEnd w:id="3032"/>
    <w:bookmarkStart w:name="z3039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итоговых таблиц и графиков по полученным параметрам.</w:t>
      </w:r>
    </w:p>
    <w:bookmarkEnd w:id="3033"/>
    <w:bookmarkStart w:name="z3040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326. Должен знать: </w:t>
      </w:r>
    </w:p>
    <w:bookmarkEnd w:id="3034"/>
    <w:bookmarkStart w:name="z3041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приборов измерительного пункта (не менее 4 типов киноаппаратов);</w:t>
      </w:r>
    </w:p>
    <w:bookmarkEnd w:id="3035"/>
    <w:bookmarkStart w:name="z3042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кино теодолитных установок;</w:t>
      </w:r>
    </w:p>
    <w:bookmarkEnd w:id="3036"/>
    <w:bookmarkStart w:name="z3043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принципиальную (оптическую, механическую, электрическую) схему приборов измерительного пункта;</w:t>
      </w:r>
    </w:p>
    <w:bookmarkEnd w:id="3037"/>
    <w:bookmarkStart w:name="z3044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элементы активного участка траектории и характер их изменения в функции времени;</w:t>
      </w:r>
    </w:p>
    <w:bookmarkEnd w:id="3038"/>
    <w:bookmarkStart w:name="z3045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выбора фотографических параметров съемки;</w:t>
      </w:r>
    </w:p>
    <w:bookmarkEnd w:id="3039"/>
    <w:bookmarkStart w:name="z3046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монтажа и порядок чтения сложных электрических схем;</w:t>
      </w:r>
    </w:p>
    <w:bookmarkEnd w:id="3040"/>
    <w:bookmarkStart w:name="z3047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съемке, причины его возникновения и меры предупреждения;</w:t>
      </w:r>
    </w:p>
    <w:bookmarkEnd w:id="3041"/>
    <w:bookmarkStart w:name="z3048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численного дифференцирования, понятие о сглаживании;</w:t>
      </w:r>
    </w:p>
    <w:bookmarkEnd w:id="3042"/>
    <w:bookmarkStart w:name="z3049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введения поправок на ориентирование приборов станции оптической регистрации;</w:t>
      </w:r>
    </w:p>
    <w:bookmarkEnd w:id="3043"/>
    <w:bookmarkStart w:name="z3050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кино фото теодолитных установок и кинокамер.</w:t>
      </w:r>
    </w:p>
    <w:bookmarkEnd w:id="3044"/>
    <w:bookmarkStart w:name="z3051" w:id="3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121. Оператор станции оптической регистрации, 6 разряд</w:t>
      </w:r>
    </w:p>
    <w:bookmarkEnd w:id="3045"/>
    <w:bookmarkStart w:name="z3052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327. Характеристика работ: </w:t>
      </w:r>
    </w:p>
    <w:bookmarkEnd w:id="3046"/>
    <w:bookmarkStart w:name="z3053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синхронной работой приборов измерительных пунктов станции оптической регистрации;</w:t>
      </w:r>
    </w:p>
    <w:bookmarkEnd w:id="3047"/>
    <w:bookmarkStart w:name="z3054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приборов центрального измерительного пункта в питающую электрическую сеть;</w:t>
      </w:r>
    </w:p>
    <w:bookmarkEnd w:id="3048"/>
    <w:bookmarkStart w:name="z3055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комплекса съемочной аппаратуры в единую схему для проведения съемки в стендах и треках;</w:t>
      </w:r>
    </w:p>
    <w:bookmarkEnd w:id="3049"/>
    <w:bookmarkStart w:name="z3056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проверка работы станции оптической регистрации;</w:t>
      </w:r>
    </w:p>
    <w:bookmarkEnd w:id="3050"/>
    <w:bookmarkStart w:name="z3057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коллимационной и иных ошибок аппаратуры оптической регистрации;</w:t>
      </w:r>
    </w:p>
    <w:bookmarkEnd w:id="3051"/>
    <w:bookmarkStart w:name="z3058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выбор, разбивка и оборудование измерительной базы станции 2-4-пунктного состава с прокладкой и монтажом силового и сигнального кабеля в полевых условиях;</w:t>
      </w:r>
    </w:p>
    <w:bookmarkEnd w:id="3052"/>
    <w:bookmarkStart w:name="z3059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особо сложных параметров при камеральной обработке кинолент, фото пленок или фото пластин;</w:t>
      </w:r>
    </w:p>
    <w:bookmarkEnd w:id="3053"/>
    <w:bookmarkStart w:name="z3060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исходных данных для производств расчета на электронно-цифровой вычислительной машине;</w:t>
      </w:r>
    </w:p>
    <w:bookmarkEnd w:id="3054"/>
    <w:bookmarkStart w:name="z3061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окончательное оформление и представление результатов обработки данных съемки.</w:t>
      </w:r>
    </w:p>
    <w:bookmarkEnd w:id="3055"/>
    <w:bookmarkStart w:name="z3062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328. Должен знать: </w:t>
      </w:r>
    </w:p>
    <w:bookmarkEnd w:id="3056"/>
    <w:bookmarkStart w:name="z3063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электрическую схему работы станции оптической регистрации;</w:t>
      </w:r>
    </w:p>
    <w:bookmarkEnd w:id="3057"/>
    <w:bookmarkStart w:name="z3064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объекту съемки, обеспечивающие получение надежных данных при съемке станций оптической регистрации;</w:t>
      </w:r>
    </w:p>
    <w:bookmarkEnd w:id="3058"/>
    <w:bookmarkStart w:name="z3065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выбора оптических средств съемки для проведения испытаний в различных условиях;</w:t>
      </w:r>
    </w:p>
    <w:bookmarkEnd w:id="3059"/>
    <w:bookmarkStart w:name="z3066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устройства дешифраторов в различных условиях;</w:t>
      </w:r>
    </w:p>
    <w:bookmarkEnd w:id="3060"/>
    <w:bookmarkStart w:name="z3067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устройства дешифраторов различных типов;</w:t>
      </w:r>
    </w:p>
    <w:bookmarkEnd w:id="3061"/>
    <w:bookmarkStart w:name="z3068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вычислительной обработки результатов съемки и подготовки данных для расчета на электронно-цифровой вычислительной машине.</w:t>
      </w:r>
    </w:p>
    <w:bookmarkEnd w:id="3062"/>
    <w:bookmarkStart w:name="z3069" w:id="30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122. Лаборант по обработке измерений, 2 разряд</w:t>
      </w:r>
    </w:p>
    <w:bookmarkEnd w:id="3063"/>
    <w:bookmarkStart w:name="z3070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329. Характеристика работ: </w:t>
      </w:r>
    </w:p>
    <w:bookmarkEnd w:id="3064"/>
    <w:bookmarkStart w:name="z3071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дешифровочной и вычислительной аппаратуры к работе;</w:t>
      </w:r>
    </w:p>
    <w:bookmarkEnd w:id="3065"/>
    <w:bookmarkStart w:name="z3072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обработка кинопленок и фотопластинок;</w:t>
      </w:r>
    </w:p>
    <w:bookmarkEnd w:id="3066"/>
    <w:bookmarkStart w:name="z3073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протоколов испытаний и исходной документации;</w:t>
      </w:r>
    </w:p>
    <w:bookmarkEnd w:id="3067"/>
    <w:bookmarkStart w:name="z3074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дешифровочного (вычислительного) бланка;</w:t>
      </w:r>
    </w:p>
    <w:bookmarkEnd w:id="3068"/>
    <w:bookmarkStart w:name="z3075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значений параметров с кинопленок и фотопластинок;</w:t>
      </w:r>
    </w:p>
    <w:bookmarkEnd w:id="3069"/>
    <w:bookmarkStart w:name="z3076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дешифровка кино пленок под руководством лаборанта более высокой квалификации;</w:t>
      </w:r>
    </w:p>
    <w:bookmarkEnd w:id="3070"/>
    <w:bookmarkStart w:name="z3077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хранение фотопленок, диаграмм и осциллограмм.</w:t>
      </w:r>
    </w:p>
    <w:bookmarkEnd w:id="3071"/>
    <w:bookmarkStart w:name="z3078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330. Должен знать: </w:t>
      </w:r>
    </w:p>
    <w:bookmarkEnd w:id="3072"/>
    <w:bookmarkStart w:name="z3079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 содержание исходных данных измерений, программу измерений;</w:t>
      </w:r>
    </w:p>
    <w:bookmarkEnd w:id="3073"/>
    <w:bookmarkStart w:name="z3080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обработки измерений с одной базы (пункта);</w:t>
      </w:r>
    </w:p>
    <w:bookmarkEnd w:id="3074"/>
    <w:bookmarkStart w:name="z3081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дешифровочной аппаратуры и вычислительных машин и порядок подготовки их к работе;</w:t>
      </w:r>
    </w:p>
    <w:bookmarkEnd w:id="3075"/>
    <w:bookmarkStart w:name="z3082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записи и оформления результатов дешифровки;</w:t>
      </w:r>
    </w:p>
    <w:bookmarkEnd w:id="3076"/>
    <w:bookmarkStart w:name="z3083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и учета фотопленок, негативов и осциллограмм.</w:t>
      </w:r>
    </w:p>
    <w:bookmarkEnd w:id="3077"/>
    <w:bookmarkStart w:name="z3084" w:id="3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123. Лаборант по обработке измерений, 3 разряд</w:t>
      </w:r>
    </w:p>
    <w:bookmarkEnd w:id="3078"/>
    <w:bookmarkStart w:name="z3085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Характеристика работ:</w:t>
      </w:r>
    </w:p>
    <w:bookmarkEnd w:id="3079"/>
    <w:bookmarkStart w:name="z3086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кинопленок непрерывной записи;</w:t>
      </w:r>
    </w:p>
    <w:bookmarkEnd w:id="3080"/>
    <w:bookmarkStart w:name="z3087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дешифровка кинопленок и фотопластинок на дешифровочных аппаратах;</w:t>
      </w:r>
    </w:p>
    <w:bookmarkEnd w:id="3081"/>
    <w:bookmarkStart w:name="z3088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на вычислительных машинах различных систем вычислительных бланков;</w:t>
      </w:r>
    </w:p>
    <w:bookmarkEnd w:id="3082"/>
    <w:bookmarkStart w:name="z3089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компарационная обработка кинопленок с введением поправок на ошибки ориентирования;</w:t>
      </w:r>
    </w:p>
    <w:bookmarkEnd w:id="3083"/>
    <w:bookmarkStart w:name="z3090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привязки по системе единого времени;</w:t>
      </w:r>
    </w:p>
    <w:bookmarkEnd w:id="3084"/>
    <w:bookmarkStart w:name="z3091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искомых параметров по основным формулам расчетного бланка;</w:t>
      </w:r>
    </w:p>
    <w:bookmarkEnd w:id="3085"/>
    <w:bookmarkStart w:name="z3092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исключение из результатов обработки ошибок;</w:t>
      </w:r>
    </w:p>
    <w:bookmarkEnd w:id="3086"/>
    <w:bookmarkStart w:name="z3093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графиков расчетных параметров тарировочных и калибровочных кривых по паспортам и опытным исходным данным;</w:t>
      </w:r>
    </w:p>
    <w:bookmarkEnd w:id="3087"/>
    <w:bookmarkStart w:name="z3094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данных с оциллограмм и запись их в расчетный бланк;</w:t>
      </w:r>
    </w:p>
    <w:bookmarkEnd w:id="3088"/>
    <w:bookmarkStart w:name="z3095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времени, расчет масштабных коэффициентов пути и скорости;</w:t>
      </w:r>
    </w:p>
    <w:bookmarkEnd w:id="3089"/>
    <w:bookmarkStart w:name="z3096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пути во времени и скорости;</w:t>
      </w:r>
    </w:p>
    <w:bookmarkEnd w:id="3090"/>
    <w:bookmarkStart w:name="z3097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поправок на ошибки ориентирования и их ведения в измерительную информацию.</w:t>
      </w:r>
    </w:p>
    <w:bookmarkEnd w:id="3091"/>
    <w:bookmarkStart w:name="z3098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332. Должен знать: </w:t>
      </w:r>
    </w:p>
    <w:bookmarkEnd w:id="3092"/>
    <w:bookmarkStart w:name="z3099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математику в объеме выполняемых работ;</w:t>
      </w:r>
    </w:p>
    <w:bookmarkEnd w:id="3093"/>
    <w:bookmarkStart w:name="z3100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различных измерительных средств (оптических, радиотехнических, телеметрических);</w:t>
      </w:r>
    </w:p>
    <w:bookmarkEnd w:id="3094"/>
    <w:bookmarkStart w:name="z3101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обработки измерений с нескольких баз (пунктов);</w:t>
      </w:r>
    </w:p>
    <w:bookmarkEnd w:id="3095"/>
    <w:bookmarkStart w:name="z3102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содержание работ по обработке измерений;</w:t>
      </w:r>
    </w:p>
    <w:bookmarkEnd w:id="3096"/>
    <w:bookmarkStart w:name="z3103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расчетные формулы;</w:t>
      </w:r>
    </w:p>
    <w:bookmarkEnd w:id="3097"/>
    <w:bookmarkStart w:name="z3104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масштабы пути, скорости и времени;</w:t>
      </w:r>
    </w:p>
    <w:bookmarkEnd w:id="3098"/>
    <w:bookmarkStart w:name="z3105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приборов обработки и вычислительных машин;</w:t>
      </w:r>
    </w:p>
    <w:bookmarkEnd w:id="3099"/>
    <w:bookmarkStart w:name="z3106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исходных материалов и программ измерений;</w:t>
      </w:r>
    </w:p>
    <w:bookmarkEnd w:id="3100"/>
    <w:bookmarkStart w:name="z3107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обработки велосиметрических кривых;</w:t>
      </w:r>
    </w:p>
    <w:bookmarkEnd w:id="3101"/>
    <w:bookmarkStart w:name="z3108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записей и оформление результатов измерений;</w:t>
      </w:r>
    </w:p>
    <w:bookmarkEnd w:id="3102"/>
    <w:bookmarkStart w:name="z3109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измерительными инструментами, приборами и вычислительными устройствами и машинами;</w:t>
      </w:r>
    </w:p>
    <w:bookmarkEnd w:id="3103"/>
    <w:bookmarkStart w:name="z3110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приборов обработки, порядок их эксплуатации.</w:t>
      </w:r>
    </w:p>
    <w:bookmarkEnd w:id="3104"/>
    <w:bookmarkStart w:name="z3111" w:id="3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124. Лаборант по обработке измерений, 4 разряд</w:t>
      </w:r>
    </w:p>
    <w:bookmarkEnd w:id="3105"/>
    <w:bookmarkStart w:name="z3112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Характеристика работ:</w:t>
      </w:r>
    </w:p>
    <w:bookmarkEnd w:id="3106"/>
    <w:bookmarkStart w:name="z3113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установка и юстировка измерительных и дешифровочных приборов для работ;</w:t>
      </w:r>
    </w:p>
    <w:bookmarkEnd w:id="3107"/>
    <w:bookmarkStart w:name="z3114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масштабов скорости схода изделия с направляющих пусковых установок и динамических характеристик;</w:t>
      </w:r>
    </w:p>
    <w:bookmarkEnd w:id="3108"/>
    <w:bookmarkStart w:name="z3115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компарационная обработка и дешифровка кинопленок;</w:t>
      </w:r>
    </w:p>
    <w:bookmarkEnd w:id="3109"/>
    <w:bookmarkStart w:name="z3116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обработка лент времени и осциллограмм;</w:t>
      </w:r>
    </w:p>
    <w:bookmarkEnd w:id="3110"/>
    <w:bookmarkStart w:name="z3117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в различных системах координат и перевод из одной системы в другую;</w:t>
      </w:r>
    </w:p>
    <w:bookmarkEnd w:id="3111"/>
    <w:bookmarkStart w:name="z3118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разблокировка вычислительных машин;</w:t>
      </w:r>
    </w:p>
    <w:bookmarkEnd w:id="3112"/>
    <w:bookmarkStart w:name="z3119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величин импульсов и избыточных давлений по первичным измерениям;</w:t>
      </w:r>
    </w:p>
    <w:bookmarkEnd w:id="3113"/>
    <w:bookmarkStart w:name="z3120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абсолютной величины параметра по тарировочному графику;</w:t>
      </w:r>
    </w:p>
    <w:bookmarkEnd w:id="3114"/>
    <w:bookmarkStart w:name="z3121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масштаба для построения графиков;</w:t>
      </w:r>
    </w:p>
    <w:bookmarkEnd w:id="3115"/>
    <w:bookmarkStart w:name="z3122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разметка тарировочных линеек для построения графиков и линеек для перевода процентов в абсолютные величины параметров;</w:t>
      </w:r>
    </w:p>
    <w:bookmarkEnd w:id="3116"/>
    <w:bookmarkStart w:name="z3123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математическая обработка результатов, полученных на осциллограммах с применением метода графического дифференцирования;</w:t>
      </w:r>
    </w:p>
    <w:bookmarkEnd w:id="3117"/>
    <w:bookmarkStart w:name="z3124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таблиц максимальных величин;</w:t>
      </w:r>
    </w:p>
    <w:bookmarkEnd w:id="3118"/>
    <w:bookmarkStart w:name="z3125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временных характеристик;</w:t>
      </w:r>
    </w:p>
    <w:bookmarkEnd w:id="3119"/>
    <w:bookmarkStart w:name="z3126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площадей кривых давления планиметром;</w:t>
      </w:r>
    </w:p>
    <w:bookmarkEnd w:id="3120"/>
    <w:bookmarkStart w:name="z3127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числа оборотов вращающихся систем, времени работы датчиков и других приборов.</w:t>
      </w:r>
    </w:p>
    <w:bookmarkEnd w:id="3121"/>
    <w:bookmarkStart w:name="z3128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334. Должен знать: </w:t>
      </w:r>
    </w:p>
    <w:bookmarkEnd w:id="3122"/>
    <w:bookmarkStart w:name="z3129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таблицы и номограммы;</w:t>
      </w:r>
    </w:p>
    <w:bookmarkEnd w:id="3123"/>
    <w:bookmarkStart w:name="z3130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приемы дешифровки и вычислительных работ;</w:t>
      </w:r>
    </w:p>
    <w:bookmarkEnd w:id="3124"/>
    <w:bookmarkStart w:name="z3131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графические методы сглаживания;</w:t>
      </w:r>
    </w:p>
    <w:bookmarkEnd w:id="3125"/>
    <w:bookmarkStart w:name="z3132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 различия обработки и дешифровки измерений при различных условиях работ и различном количестве применяемых измерительных и дублирующих средств;</w:t>
      </w:r>
    </w:p>
    <w:bookmarkEnd w:id="3126"/>
    <w:bookmarkStart w:name="z3133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баллистических испытаний и определения динамических характеристик.</w:t>
      </w:r>
    </w:p>
    <w:bookmarkEnd w:id="3127"/>
    <w:bookmarkStart w:name="z3134" w:id="3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125. Лаборант по обработке измерений, 5 разряд</w:t>
      </w:r>
    </w:p>
    <w:bookmarkEnd w:id="3128"/>
    <w:bookmarkStart w:name="z3135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Характеристика работ:</w:t>
      </w:r>
    </w:p>
    <w:bookmarkEnd w:id="3129"/>
    <w:bookmarkStart w:name="z3136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компарационная и математическая обработка измерений;</w:t>
      </w:r>
    </w:p>
    <w:bookmarkEnd w:id="3130"/>
    <w:bookmarkStart w:name="z3137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дешифровка фотограмм с использованием двоичной системы счисления;</w:t>
      </w:r>
    </w:p>
    <w:bookmarkEnd w:id="3131"/>
    <w:bookmarkStart w:name="z3138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точности дешифровки и обработки результатов измерений;</w:t>
      </w:r>
    </w:p>
    <w:bookmarkEnd w:id="3132"/>
    <w:bookmarkStart w:name="z3139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оптимальных масштабов отчетных графиков;</w:t>
      </w:r>
    </w:p>
    <w:bookmarkEnd w:id="3133"/>
    <w:bookmarkStart w:name="z3140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сглаживание (выравнивание) результатов обработки измерений;</w:t>
      </w:r>
    </w:p>
    <w:bookmarkEnd w:id="3134"/>
    <w:bookmarkStart w:name="z3141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компановка и выполнение отчетных графиков по выбранным оптимальным масштабам;</w:t>
      </w:r>
    </w:p>
    <w:bookmarkEnd w:id="3135"/>
    <w:bookmarkStart w:name="z3142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расчеты информации, подготовленной для электронных вычислительных машин;</w:t>
      </w:r>
    </w:p>
    <w:bookmarkEnd w:id="3136"/>
    <w:bookmarkStart w:name="z3143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результатов испытаний к нормальным условиям с введением всех поправок;</w:t>
      </w:r>
    </w:p>
    <w:bookmarkEnd w:id="3137"/>
    <w:bookmarkStart w:name="z3144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гаражных таблиц и графиков;</w:t>
      </w:r>
    </w:p>
    <w:bookmarkEnd w:id="3138"/>
    <w:bookmarkStart w:name="z3145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привязка во времени всех видов динамических измерений на осциллограммах.</w:t>
      </w:r>
    </w:p>
    <w:bookmarkEnd w:id="3139"/>
    <w:bookmarkStart w:name="z3146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336. Должен знать: </w:t>
      </w:r>
    </w:p>
    <w:bookmarkEnd w:id="3140"/>
    <w:bookmarkStart w:name="z3147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различных видов измерений (оптических, радиотехнических, тензометрических и иных);</w:t>
      </w:r>
    </w:p>
    <w:bookmarkEnd w:id="3141"/>
    <w:bookmarkStart w:name="z3148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тарировочные характеристики и учет исходных положений датчиков,</w:t>
      </w:r>
    </w:p>
    <w:bookmarkEnd w:id="3142"/>
    <w:bookmarkStart w:name="z3149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систематические погрешности, выявленные в процессе измерений, их учет при обработке;</w:t>
      </w:r>
    </w:p>
    <w:bookmarkEnd w:id="3143"/>
    <w:bookmarkStart w:name="z3150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смысл поправок на вне центренность и перенос изображений в фильмах;</w:t>
      </w:r>
    </w:p>
    <w:bookmarkEnd w:id="3144"/>
    <w:bookmarkStart w:name="z3151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смысл эксперимента для ввода временных поправок;</w:t>
      </w:r>
    </w:p>
    <w:bookmarkEnd w:id="3145"/>
    <w:bookmarkStart w:name="z3152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компановки параметров и методы сглаживания (выравнивания);</w:t>
      </w:r>
    </w:p>
    <w:bookmarkEnd w:id="3146"/>
    <w:bookmarkStart w:name="z3153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двоичную систему счисления и ее использование при измерениях в обработке;</w:t>
      </w:r>
    </w:p>
    <w:bookmarkEnd w:id="3147"/>
    <w:bookmarkStart w:name="z3154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вторичной обработки измерительной информации;</w:t>
      </w:r>
    </w:p>
    <w:bookmarkEnd w:id="3148"/>
    <w:bookmarkStart w:name="z3155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точности параметров, полученных после обработки.</w:t>
      </w:r>
    </w:p>
    <w:bookmarkEnd w:id="3149"/>
    <w:bookmarkStart w:name="z3156" w:id="3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126. Лаборант по обработке измерений, 6 разряд</w:t>
      </w:r>
    </w:p>
    <w:bookmarkEnd w:id="3150"/>
    <w:bookmarkStart w:name="z3157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337. Характеристика работ: </w:t>
      </w:r>
    </w:p>
    <w:bookmarkEnd w:id="3151"/>
    <w:bookmarkStart w:name="z3158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проверка отдельных параметров с компарационной и математической обработкой измерений;</w:t>
      </w:r>
    </w:p>
    <w:bookmarkEnd w:id="3152"/>
    <w:bookmarkStart w:name="z3159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компановка исходной информации для совместной обработки различных видов измерений (оптических, радиотехнических и иных);</w:t>
      </w:r>
    </w:p>
    <w:bookmarkEnd w:id="3153"/>
    <w:bookmarkStart w:name="z3160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зависимости и построение номограммы и таблицы поправок и использование их в работе;</w:t>
      </w:r>
    </w:p>
    <w:bookmarkEnd w:id="3154"/>
    <w:bookmarkStart w:name="z3161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в информацию различных поправок;</w:t>
      </w:r>
    </w:p>
    <w:bookmarkEnd w:id="3155"/>
    <w:bookmarkStart w:name="z3162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микроанализа фильма;</w:t>
      </w:r>
    </w:p>
    <w:bookmarkEnd w:id="3156"/>
    <w:bookmarkStart w:name="z3163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типового отчета по результатам измерений;</w:t>
      </w:r>
    </w:p>
    <w:bookmarkEnd w:id="3157"/>
    <w:bookmarkStart w:name="z3164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статистического учета результатов измерений и обработки их с полным анализом.</w:t>
      </w:r>
    </w:p>
    <w:bookmarkEnd w:id="3158"/>
    <w:bookmarkStart w:name="z3165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338. Должен знать: </w:t>
      </w:r>
    </w:p>
    <w:bookmarkEnd w:id="3159"/>
    <w:bookmarkStart w:name="z3166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принципиальное устройство изделий;</w:t>
      </w:r>
    </w:p>
    <w:bookmarkEnd w:id="3160"/>
    <w:bookmarkStart w:name="z3167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специальным системам управления;</w:t>
      </w:r>
    </w:p>
    <w:bookmarkEnd w:id="3161"/>
    <w:bookmarkStart w:name="z3168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совместной обработки измерений;</w:t>
      </w:r>
    </w:p>
    <w:bookmarkEnd w:id="3162"/>
    <w:bookmarkStart w:name="z3169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выбора исходной информации для совместной обработки различных видов измерений;</w:t>
      </w:r>
    </w:p>
    <w:bookmarkEnd w:id="3163"/>
    <w:bookmarkStart w:name="z3170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ошибок и точностей различных видов измерений;</w:t>
      </w:r>
    </w:p>
    <w:bookmarkEnd w:id="3164"/>
    <w:bookmarkStart w:name="z3171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номограмм и таблиц поправок;</w:t>
      </w:r>
    </w:p>
    <w:bookmarkEnd w:id="3165"/>
    <w:bookmarkStart w:name="z3172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построения универсальных тарировочных графиков и шкал;</w:t>
      </w:r>
    </w:p>
    <w:bookmarkEnd w:id="3166"/>
    <w:bookmarkStart w:name="z3173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микроанализа;</w:t>
      </w:r>
    </w:p>
    <w:bookmarkEnd w:id="3167"/>
    <w:bookmarkStart w:name="z3174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инструкции обработки результатов измерений на электронно-вычислительных машинах и необходимую для этого информацию;</w:t>
      </w:r>
    </w:p>
    <w:bookmarkEnd w:id="3168"/>
    <w:bookmarkStart w:name="z3175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в работе и расшифровке датчиков различного типа;</w:t>
      </w:r>
    </w:p>
    <w:bookmarkEnd w:id="3169"/>
    <w:bookmarkStart w:name="z3176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типовой счет по результатам обработки измерений. </w:t>
      </w:r>
    </w:p>
    <w:bookmarkEnd w:id="3170"/>
    <w:bookmarkStart w:name="z3177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Требуется техническое и профессиональное (среднее специальное и профессиональное) образование.</w:t>
      </w:r>
    </w:p>
    <w:bookmarkEnd w:id="3171"/>
    <w:bookmarkStart w:name="z3178" w:id="3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127. Полигонный рабочий, 1 разряд</w:t>
      </w:r>
    </w:p>
    <w:bookmarkEnd w:id="3172"/>
    <w:bookmarkStart w:name="z3179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340. Характеристика работ: </w:t>
      </w:r>
    </w:p>
    <w:bookmarkEnd w:id="3173"/>
    <w:bookmarkStart w:name="z3180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рабочем состоянии вышек блиндажей и иных полевых сооружений;</w:t>
      </w:r>
    </w:p>
    <w:bookmarkEnd w:id="3174"/>
    <w:bookmarkStart w:name="z3181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запретных знаков на стрельбищном поле, их текущий ремонт;</w:t>
      </w:r>
    </w:p>
    <w:bookmarkEnd w:id="3175"/>
    <w:bookmarkStart w:name="z3182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проволочных ограждений территории поля;</w:t>
      </w:r>
    </w:p>
    <w:bookmarkEnd w:id="3176"/>
    <w:bookmarkStart w:name="z3183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погрузка, выгрузка, укладка и переноска грузов и материалов;</w:t>
      </w:r>
    </w:p>
    <w:bookmarkEnd w:id="3177"/>
    <w:bookmarkStart w:name="z3184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закрывание шлагбаумами проезжих дорог, проходящих по территории стрельбищного поля;</w:t>
      </w:r>
    </w:p>
    <w:bookmarkEnd w:id="3178"/>
    <w:bookmarkStart w:name="z3185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закрепленными участками стрельбищного поля;</w:t>
      </w:r>
    </w:p>
    <w:bookmarkEnd w:id="3179"/>
    <w:bookmarkStart w:name="z3186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рытье котлованов и траншей глубиной до 1 метра;</w:t>
      </w:r>
    </w:p>
    <w:bookmarkEnd w:id="3180"/>
    <w:bookmarkStart w:name="z3187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расчистка директрисных направлений от кустарника;</w:t>
      </w:r>
    </w:p>
    <w:bookmarkEnd w:id="3181"/>
    <w:bookmarkStart w:name="z3188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пробоин в щитах после испытаний.</w:t>
      </w:r>
    </w:p>
    <w:bookmarkEnd w:id="3182"/>
    <w:bookmarkStart w:name="z3189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341. Должен знать: </w:t>
      </w:r>
    </w:p>
    <w:bookmarkEnd w:id="3183"/>
    <w:bookmarkStart w:name="z3190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территорию поля и его границы, дороги, проходящие по закрепленному участку поля и границы опасных зон;</w:t>
      </w:r>
    </w:p>
    <w:bookmarkEnd w:id="3184"/>
    <w:bookmarkStart w:name="z3191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расположения вышек, блиндажей, огневых позиций и иных полевых сооружений, места расположения личного состава на его участке;</w:t>
      </w:r>
    </w:p>
    <w:bookmarkEnd w:id="3185"/>
    <w:bookmarkStart w:name="z3192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проводимых стрельб по директрисам;</w:t>
      </w:r>
    </w:p>
    <w:bookmarkEnd w:id="3186"/>
    <w:bookmarkStart w:name="z3193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грузов и материалов;</w:t>
      </w:r>
    </w:p>
    <w:bookmarkEnd w:id="3187"/>
    <w:bookmarkStart w:name="z3194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рытья котлованов и траншей;</w:t>
      </w:r>
    </w:p>
    <w:bookmarkEnd w:id="3188"/>
    <w:bookmarkStart w:name="z3195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инструмент, применяемый при трассировке и устройстве сооружений, виды грунта;</w:t>
      </w:r>
    </w:p>
    <w:bookmarkEnd w:id="3189"/>
    <w:bookmarkStart w:name="z3196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подъемно-транспортными средствами;</w:t>
      </w:r>
    </w:p>
    <w:bookmarkEnd w:id="3190"/>
    <w:bookmarkStart w:name="z3197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боеприпасов и порядок обращения с ними;</w:t>
      </w:r>
    </w:p>
    <w:bookmarkEnd w:id="3191"/>
    <w:bookmarkStart w:name="z3198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отметки пробоин;</w:t>
      </w:r>
    </w:p>
    <w:bookmarkEnd w:id="3192"/>
    <w:bookmarkStart w:name="z3199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предупредительные и исполнительные команды при производстве испытаний.</w:t>
      </w:r>
    </w:p>
    <w:bookmarkEnd w:id="3193"/>
    <w:bookmarkStart w:name="z3200" w:id="3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128. Полигонный рабочий, 2 разряд</w:t>
      </w:r>
    </w:p>
    <w:bookmarkEnd w:id="3194"/>
    <w:bookmarkStart w:name="z3201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342. Характеристика работ: </w:t>
      </w:r>
    </w:p>
    <w:bookmarkEnd w:id="3195"/>
    <w:bookmarkStart w:name="z3202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мишенной обстановки простой конфигурации и расстановка мишеней на местности для испытаний;</w:t>
      </w:r>
    </w:p>
    <w:bookmarkEnd w:id="3196"/>
    <w:bookmarkStart w:name="z3203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установка подставок для изделий;</w:t>
      </w:r>
    </w:p>
    <w:bookmarkEnd w:id="3197"/>
    <w:bookmarkStart w:name="z3204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подставки баков под горючее;</w:t>
      </w:r>
    </w:p>
    <w:bookmarkEnd w:id="3198"/>
    <w:bookmarkStart w:name="z3205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уловителей с опилками, песком, торфом и паклей;</w:t>
      </w:r>
    </w:p>
    <w:bookmarkEnd w:id="3199"/>
    <w:bookmarkStart w:name="z3206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разбитых снарядами директрисных столбов;</w:t>
      </w:r>
    </w:p>
    <w:bookmarkEnd w:id="3200"/>
    <w:bookmarkStart w:name="z3207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наблюдательных блиндажей и рубок;</w:t>
      </w:r>
    </w:p>
    <w:bookmarkEnd w:id="3201"/>
    <w:bookmarkStart w:name="z3208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мелиоративной системы стрельбищного поля с прочисткой канав вручную;</w:t>
      </w:r>
    </w:p>
    <w:bookmarkEnd w:id="3202"/>
    <w:bookmarkStart w:name="z320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рытье котлованов глубиной до 3 метра с устройством креплений;</w:t>
      </w:r>
    </w:p>
    <w:bookmarkEnd w:id="3203"/>
    <w:bookmarkStart w:name="z321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и трассировка опытных сооружений по чертежам;</w:t>
      </w:r>
    </w:p>
    <w:bookmarkEnd w:id="3204"/>
    <w:bookmarkStart w:name="z3211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возведение опытных сооружений простых конструкций;</w:t>
      </w:r>
    </w:p>
    <w:bookmarkEnd w:id="3205"/>
    <w:bookmarkStart w:name="z3212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полигонных испытаниях опытных сооружений;</w:t>
      </w:r>
    </w:p>
    <w:bookmarkEnd w:id="3206"/>
    <w:bookmarkStart w:name="z3213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полевой материальной части и оборудование опытных площадок в поле;</w:t>
      </w:r>
    </w:p>
    <w:bookmarkEnd w:id="3207"/>
    <w:bookmarkStart w:name="z3214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расформирование площадок по окончании работ;</w:t>
      </w:r>
    </w:p>
    <w:bookmarkEnd w:id="3208"/>
    <w:bookmarkStart w:name="z3215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предупредительных сигналов о начале и окончании испытательных стрельб;</w:t>
      </w:r>
    </w:p>
    <w:bookmarkEnd w:id="3209"/>
    <w:bookmarkStart w:name="z3216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световых сигналов и прожекторов;</w:t>
      </w:r>
    </w:p>
    <w:bookmarkEnd w:id="3210"/>
    <w:bookmarkStart w:name="z3217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"воздухом" и сигналами и предупреждение дежурного по стрельбам о появлении самолетов над стрельбищным полем;</w:t>
      </w:r>
    </w:p>
    <w:bookmarkEnd w:id="3211"/>
    <w:bookmarkStart w:name="z3218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песка на непрерывно действующей печи и подача его в броне-яму;</w:t>
      </w:r>
    </w:p>
    <w:bookmarkEnd w:id="3212"/>
    <w:bookmarkStart w:name="z3219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осколков разорвавшихся изделий;</w:t>
      </w:r>
    </w:p>
    <w:bookmarkEnd w:id="3213"/>
    <w:bookmarkStart w:name="z3220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горючего в баки.</w:t>
      </w:r>
    </w:p>
    <w:bookmarkEnd w:id="3214"/>
    <w:bookmarkStart w:name="z3221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343. Должен знать: </w:t>
      </w:r>
    </w:p>
    <w:bookmarkEnd w:id="3215"/>
    <w:bookmarkStart w:name="z3222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организации и проведению стрельб;</w:t>
      </w:r>
    </w:p>
    <w:bookmarkEnd w:id="3216"/>
    <w:bookmarkStart w:name="z3223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грузов на транспортные средства;</w:t>
      </w:r>
    </w:p>
    <w:bookmarkEnd w:id="3217"/>
    <w:bookmarkStart w:name="z3224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разбивки и трассировки простых сооружений на местности;</w:t>
      </w:r>
    </w:p>
    <w:bookmarkEnd w:id="3218"/>
    <w:bookmarkStart w:name="z3225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возведения опытных конструкций;</w:t>
      </w:r>
    </w:p>
    <w:bookmarkEnd w:id="3219"/>
    <w:bookmarkStart w:name="z3226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проведению работ в полевых условиях со средствами химического (токсикологического) контроля;</w:t>
      </w:r>
    </w:p>
    <w:bookmarkEnd w:id="3220"/>
    <w:bookmarkStart w:name="z3227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расстановки на площадке опытных животных, средств химического (токсикологического) контроля и сбора их по окончании опыта;</w:t>
      </w:r>
    </w:p>
    <w:bookmarkEnd w:id="3221"/>
    <w:bookmarkStart w:name="z3228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средствами противохимической защиты;</w:t>
      </w:r>
    </w:p>
    <w:bookmarkEnd w:id="3222"/>
    <w:bookmarkStart w:name="z3229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дегазации;</w:t>
      </w:r>
    </w:p>
    <w:bookmarkEnd w:id="3223"/>
    <w:bookmarkStart w:name="z3230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подачи сигналов о начале и окончании стрельб и включения световых сигналов и прожекторов;</w:t>
      </w:r>
    </w:p>
    <w:bookmarkEnd w:id="3224"/>
    <w:bookmarkStart w:name="z3231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мишеней и обработка их после испытаний;</w:t>
      </w:r>
    </w:p>
    <w:bookmarkEnd w:id="3225"/>
    <w:bookmarkStart w:name="z3232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сборки осколков;</w:t>
      </w:r>
    </w:p>
    <w:bookmarkEnd w:id="3226"/>
    <w:bookmarkStart w:name="z3233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мерительный инструмент и порядок обращения с ним.</w:t>
      </w:r>
    </w:p>
    <w:bookmarkEnd w:id="3227"/>
    <w:bookmarkStart w:name="z3234" w:id="3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129. Полигонный рабочий, 3 разряд</w:t>
      </w:r>
    </w:p>
    <w:bookmarkEnd w:id="3228"/>
    <w:bookmarkStart w:name="z3235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Характеристика работ:</w:t>
      </w:r>
    </w:p>
    <w:bookmarkEnd w:id="3229"/>
    <w:bookmarkStart w:name="z3236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директрис стрельбищного поля и содержание их;</w:t>
      </w:r>
    </w:p>
    <w:bookmarkEnd w:id="3230"/>
    <w:bookmarkStart w:name="z3237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провешивание вехами директрисных направлений и измерение их мерной лентой;</w:t>
      </w:r>
    </w:p>
    <w:bookmarkEnd w:id="3231"/>
    <w:bookmarkStart w:name="z3238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и разметка на местности площадок для секторов, цилиндров и другой мишенной обстановки для испытаний;</w:t>
      </w:r>
    </w:p>
    <w:bookmarkEnd w:id="3232"/>
    <w:bookmarkStart w:name="z3239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дощатых секторов, цилиндров, а также фанерных и дощатых щитов высотой до 4 метров;</w:t>
      </w:r>
    </w:p>
    <w:bookmarkEnd w:id="3233"/>
    <w:bookmarkStart w:name="z3240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деревянных препятствий (трамплинов, надолб и других);</w:t>
      </w:r>
    </w:p>
    <w:bookmarkEnd w:id="3234"/>
    <w:bookmarkStart w:name="z3241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шахтных колодцев глубиной свыше 3 метров для специальных сооружений;</w:t>
      </w:r>
    </w:p>
    <w:bookmarkEnd w:id="3235"/>
    <w:bookmarkStart w:name="z3242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наблюдательных вышек и тригонометрических знаков;</w:t>
      </w:r>
    </w:p>
    <w:bookmarkEnd w:id="3236"/>
    <w:bookmarkStart w:name="z3243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деревянных переправ и специальных мостов через водные преграды для проезда испытываемой техники;</w:t>
      </w:r>
    </w:p>
    <w:bookmarkEnd w:id="3237"/>
    <w:bookmarkStart w:name="z3244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стрельбищного поля колючей проволокой с заготовкой и установкой всех элементов ограждений;</w:t>
      </w:r>
    </w:p>
    <w:bookmarkEnd w:id="3238"/>
    <w:bookmarkStart w:name="z3245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специальных гравийных и щебеночных покрытий площадок и подъездов к ним;</w:t>
      </w:r>
    </w:p>
    <w:bookmarkEnd w:id="3239"/>
    <w:bookmarkStart w:name="z3246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типовых полевых работ средствами химического (токсикологического) контроля, включая подготовку к опыту и проведение его в поле;</w:t>
      </w:r>
    </w:p>
    <w:bookmarkEnd w:id="3240"/>
    <w:bookmarkStart w:name="z3247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придание местности заданных уклонов и профилей, установка реперов;</w:t>
      </w:r>
    </w:p>
    <w:bookmarkEnd w:id="3241"/>
    <w:bookmarkStart w:name="z3248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мелкого ремонта опытных сооружений сложной конструкции в полевых условиях;</w:t>
      </w:r>
    </w:p>
    <w:bookmarkEnd w:id="3242"/>
    <w:bookmarkStart w:name="z3249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 на подставки для подрыва;</w:t>
      </w:r>
    </w:p>
    <w:bookmarkEnd w:id="3243"/>
    <w:bookmarkStart w:name="z3250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боеприпасов методом сброса;</w:t>
      </w:r>
    </w:p>
    <w:bookmarkEnd w:id="3244"/>
    <w:bookmarkStart w:name="z3251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изделий в цилиндры и засыпка его песком (опилками);</w:t>
      </w:r>
    </w:p>
    <w:bookmarkEnd w:id="3245"/>
    <w:bookmarkStart w:name="z3252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осколков и сортировка их по группам.</w:t>
      </w:r>
    </w:p>
    <w:bookmarkEnd w:id="3246"/>
    <w:bookmarkStart w:name="z3253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Должен знать:</w:t>
      </w:r>
    </w:p>
    <w:bookmarkEnd w:id="3247"/>
    <w:bookmarkStart w:name="z3254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устройства директрис стрельбищного поля;</w:t>
      </w:r>
    </w:p>
    <w:bookmarkEnd w:id="3248"/>
    <w:bookmarkStart w:name="z3255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измерению расстояний и закреплению на местности топографических точек;</w:t>
      </w:r>
    </w:p>
    <w:bookmarkEnd w:id="3249"/>
    <w:bookmarkStart w:name="z3256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мерной лентой, рейкой и компасом;</w:t>
      </w:r>
    </w:p>
    <w:bookmarkEnd w:id="3250"/>
    <w:bookmarkStart w:name="z3257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конструкция и способы изготовления щитов, настилов и деревянных препятствий;</w:t>
      </w:r>
    </w:p>
    <w:bookmarkEnd w:id="3251"/>
    <w:bookmarkStart w:name="z3258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ремонта подъездных путей;</w:t>
      </w:r>
    </w:p>
    <w:bookmarkEnd w:id="3252"/>
    <w:bookmarkStart w:name="z3259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разбивки земляных сооружений;</w:t>
      </w:r>
    </w:p>
    <w:bookmarkEnd w:id="3253"/>
    <w:bookmarkStart w:name="z3260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разбивки и трассировки опытных сооружений сложной конструкции на местности;</w:t>
      </w:r>
    </w:p>
    <w:bookmarkEnd w:id="3254"/>
    <w:bookmarkStart w:name="z3261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 и эскизов сложных сооружений;</w:t>
      </w:r>
    </w:p>
    <w:bookmarkEnd w:id="3255"/>
    <w:bookmarkStart w:name="z3262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средствами полевого химического (дозиметрического, токсикологического) контроля, а также приборы специфического загрязнения;</w:t>
      </w:r>
    </w:p>
    <w:bookmarkEnd w:id="3256"/>
    <w:bookmarkStart w:name="z3263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наблюдений полевых опытов;</w:t>
      </w:r>
    </w:p>
    <w:bookmarkEnd w:id="3257"/>
    <w:bookmarkStart w:name="z3264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несложных проб специальных веществ;</w:t>
      </w:r>
    </w:p>
    <w:bookmarkEnd w:id="3258"/>
    <w:bookmarkStart w:name="z3265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дегазации (специальной обработки) техники, животных и основные сведения о дегазующих и моющих смесях;</w:t>
      </w:r>
    </w:p>
    <w:bookmarkEnd w:id="3259"/>
    <w:bookmarkStart w:name="z3266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тросов на прочность;</w:t>
      </w:r>
    </w:p>
    <w:bookmarkEnd w:id="3260"/>
    <w:bookmarkStart w:name="z3267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подрыва боеприпасов;</w:t>
      </w:r>
    </w:p>
    <w:bookmarkEnd w:id="3261"/>
    <w:bookmarkStart w:name="z3268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взвешивания осколков и сортировки их по группам.</w:t>
      </w:r>
    </w:p>
    <w:bookmarkEnd w:id="3262"/>
    <w:bookmarkStart w:name="z3269" w:id="3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130. Полигонный рабочий, 4 разряд</w:t>
      </w:r>
    </w:p>
    <w:bookmarkEnd w:id="3263"/>
    <w:bookmarkStart w:name="z3270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Характеристика работ:</w:t>
      </w:r>
    </w:p>
    <w:bookmarkEnd w:id="3264"/>
    <w:bookmarkStart w:name="z3271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щитов высотой более 4 метров;</w:t>
      </w:r>
    </w:p>
    <w:bookmarkEnd w:id="3265"/>
    <w:bookmarkStart w:name="z3272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блиндажей и иных специальных сооружений на стрельбищном поле;</w:t>
      </w:r>
    </w:p>
    <w:bookmarkEnd w:id="3266"/>
    <w:bookmarkStart w:name="z3273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мишеней различных конструкций на подрывной площадке по нивелиру и буссоли;</w:t>
      </w:r>
    </w:p>
    <w:bookmarkEnd w:id="3267"/>
    <w:bookmarkStart w:name="z3274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мощение подъездных путей и специальных площадок на стрельбищном поле булыжником и грубоколотым камнем;</w:t>
      </w:r>
    </w:p>
    <w:bookmarkEnd w:id="3268"/>
    <w:bookmarkStart w:name="z3275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бетонирование бетонных и железобетонных конструкций на площадках и подъездных путях;</w:t>
      </w:r>
    </w:p>
    <w:bookmarkEnd w:id="3269"/>
    <w:bookmarkStart w:name="z3276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и трассировка на местности опытных сооружений сложной конструкции по чертежам;</w:t>
      </w:r>
    </w:p>
    <w:bookmarkEnd w:id="3270"/>
    <w:bookmarkStart w:name="z3277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типов полевых работ средствами химического (токсикологического) контроля, включая подготовку их к опыту и проведение его в поле;</w:t>
      </w:r>
    </w:p>
    <w:bookmarkEnd w:id="3271"/>
    <w:bookmarkStart w:name="z3278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доставка их к месту анализа;</w:t>
      </w:r>
    </w:p>
    <w:bookmarkEnd w:id="3272"/>
    <w:bookmarkStart w:name="z3279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настройка, регулировка и текущий ремонт приборов и устройств, используемых на полевых опытах.</w:t>
      </w:r>
    </w:p>
    <w:bookmarkEnd w:id="3273"/>
    <w:bookmarkStart w:name="z3280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347. Должен знать: </w:t>
      </w:r>
    </w:p>
    <w:bookmarkEnd w:id="3274"/>
    <w:bookmarkStart w:name="z3281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оптических приборов (буссоли, теодолита и нивелира);</w:t>
      </w:r>
    </w:p>
    <w:bookmarkEnd w:id="3275"/>
    <w:bookmarkStart w:name="z3282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порядок настройки приборов для определения параметров опытов;</w:t>
      </w:r>
    </w:p>
    <w:bookmarkEnd w:id="3276"/>
    <w:bookmarkStart w:name="z3283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порядок разработки грунта взрыванием;</w:t>
      </w:r>
    </w:p>
    <w:bookmarkEnd w:id="3277"/>
    <w:bookmarkStart w:name="z3284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бетонных смесей, готовым железобетонным конструкциям и изделиям;</w:t>
      </w:r>
    </w:p>
    <w:bookmarkEnd w:id="3278"/>
    <w:bookmarkStart w:name="z3285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устройства и ремонта мостовых;</w:t>
      </w:r>
    </w:p>
    <w:bookmarkEnd w:id="3279"/>
    <w:bookmarkStart w:name="z3286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элементы деревянных сооружений;</w:t>
      </w:r>
    </w:p>
    <w:bookmarkEnd w:id="3280"/>
    <w:bookmarkStart w:name="z3287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соединения деталей простыми и сложными врубками;</w:t>
      </w:r>
    </w:p>
    <w:bookmarkEnd w:id="3281"/>
    <w:bookmarkStart w:name="z3288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установки опалубки труб, плит, балок и прогонов;</w:t>
      </w:r>
    </w:p>
    <w:bookmarkEnd w:id="3282"/>
    <w:bookmarkStart w:name="z3289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 способы индикации специальных веществ;</w:t>
      </w:r>
    </w:p>
    <w:bookmarkEnd w:id="3283"/>
    <w:bookmarkStart w:name="z3290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размещения опытных животных в станках;</w:t>
      </w:r>
    </w:p>
    <w:bookmarkEnd w:id="3284"/>
    <w:bookmarkStart w:name="z3291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оказания доврачебной помощи пораженным специальными веществами;</w:t>
      </w:r>
    </w:p>
    <w:bookmarkEnd w:id="3285"/>
    <w:bookmarkStart w:name="z3292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мишеней с применением нивелира и буссоли.</w:t>
      </w:r>
    </w:p>
    <w:bookmarkEnd w:id="3286"/>
    <w:bookmarkStart w:name="z3293" w:id="3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131. Лаборант по испытанию радиоаппаратуры, 3 разряд</w:t>
      </w:r>
    </w:p>
    <w:bookmarkEnd w:id="3287"/>
    <w:bookmarkStart w:name="z3294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348. Характеристика работ: </w:t>
      </w:r>
    </w:p>
    <w:bookmarkEnd w:id="3288"/>
    <w:bookmarkStart w:name="z3295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монтажа радиостанций малой мощности, электроизмерительных и радиоизмерительных приборов;</w:t>
      </w:r>
    </w:p>
    <w:bookmarkEnd w:id="3289"/>
    <w:bookmarkStart w:name="z3296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радиостанций малой мощности, электроизмерительных приборов и радиоприемников III класса с применением несложных приборов;</w:t>
      </w:r>
    </w:p>
    <w:bookmarkEnd w:id="3290"/>
    <w:bookmarkStart w:name="z3297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исправности электровакуумных и полупроводниковых приборов;</w:t>
      </w:r>
    </w:p>
    <w:bookmarkEnd w:id="3291"/>
    <w:bookmarkStart w:name="z3298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режима питания отдельных блоков радиостанций малой мощности;</w:t>
      </w:r>
    </w:p>
    <w:bookmarkEnd w:id="3292"/>
    <w:bookmarkStart w:name="z3299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типовых измерительных систем по принципиальным схемам.</w:t>
      </w:r>
    </w:p>
    <w:bookmarkEnd w:id="3293"/>
    <w:bookmarkStart w:name="z3300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349. Должен знать: </w:t>
      </w:r>
    </w:p>
    <w:bookmarkEnd w:id="3294"/>
    <w:bookmarkStart w:name="z3301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радиотехники;</w:t>
      </w:r>
    </w:p>
    <w:bookmarkEnd w:id="3295"/>
    <w:bookmarkStart w:name="z3302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и сроки государственной проверки измерительных приборов;</w:t>
      </w:r>
    </w:p>
    <w:bookmarkEnd w:id="3296"/>
    <w:bookmarkStart w:name="z3303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конструктивные особенности переносной радиоаппаратуры;</w:t>
      </w:r>
    </w:p>
    <w:bookmarkEnd w:id="3297"/>
    <w:bookmarkStart w:name="z3304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 и принципиальных схем на испытуемую аппаратуру;</w:t>
      </w:r>
    </w:p>
    <w:bookmarkEnd w:id="3298"/>
    <w:bookmarkStart w:name="z3305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 и материалы, применяемые в маломощной радиоаппаратуре, их свойства и требования к ним;</w:t>
      </w:r>
    </w:p>
    <w:bookmarkEnd w:id="3299"/>
    <w:bookmarkStart w:name="z3306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комплектацию радиостанций малой мощности и радиоприемников III класса;</w:t>
      </w:r>
    </w:p>
    <w:bookmarkEnd w:id="3300"/>
    <w:bookmarkStart w:name="z3307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консервации радиостанций и радиоизмерительной аппаратуры.</w:t>
      </w:r>
    </w:p>
    <w:bookmarkEnd w:id="3301"/>
    <w:bookmarkStart w:name="z3308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350. Примеры работ: </w:t>
      </w:r>
    </w:p>
    <w:bookmarkEnd w:id="3302"/>
    <w:bookmarkStart w:name="z3309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ламповые вольтметры - проверка погрешности; </w:t>
      </w:r>
    </w:p>
    <w:bookmarkEnd w:id="3303"/>
    <w:bookmarkStart w:name="z3310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радиолампы - проверка параметров с помощью испытателя ламп "ИЛ-14"; </w:t>
      </w:r>
    </w:p>
    <w:bookmarkEnd w:id="3304"/>
    <w:bookmarkStart w:name="z3311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радиоприемники III класса - измерения накального и анодного напряжения и тока потребления;</w:t>
      </w:r>
    </w:p>
    <w:bookmarkEnd w:id="3305"/>
    <w:bookmarkStart w:name="z3312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радиостанции малой мощности - измерение тока отдачи в антенне с помощью эквивалента антенны и проверка градуировки по калибратору радиостанции; </w:t>
      </w:r>
    </w:p>
    <w:bookmarkEnd w:id="3306"/>
    <w:bookmarkStart w:name="z3313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электроизмерительные стрелочные приборы - проверка погрешности с помощью эталонного прибора. </w:t>
      </w:r>
    </w:p>
    <w:bookmarkEnd w:id="3307"/>
    <w:bookmarkStart w:name="z3314" w:id="3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132. Лаборант по испытанию радиоаппаратуры, 4 разряд</w:t>
      </w:r>
    </w:p>
    <w:bookmarkEnd w:id="3308"/>
    <w:bookmarkStart w:name="z3315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351. Характеристика работ: </w:t>
      </w:r>
    </w:p>
    <w:bookmarkEnd w:id="3309"/>
    <w:bookmarkStart w:name="z3316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проверка электро- и радиоизмерительных приборов;</w:t>
      </w:r>
    </w:p>
    <w:bookmarkEnd w:id="3310"/>
    <w:bookmarkStart w:name="z3317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соответствие техническим условиям радиостанций малой и средней мощности, пеленгаторных радиостанций в диапазоне коротких волн и ультракоротких волн и радиоприемных устройств II класса;</w:t>
      </w:r>
    </w:p>
    <w:bookmarkEnd w:id="3311"/>
    <w:bookmarkStart w:name="z3318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измерительных систем для испытания и проверки радиоизмерительных приборов на соответствие техническим условиям;</w:t>
      </w:r>
    </w:p>
    <w:bookmarkEnd w:id="3312"/>
    <w:bookmarkStart w:name="z3319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причин, вызывающий несоответствие отдельных параметров нормам технических условий в радиостанциях малой и средней мощности и радиоприемных устройствах II класса;</w:t>
      </w:r>
    </w:p>
    <w:bookmarkEnd w:id="3313"/>
    <w:bookmarkStart w:name="z3320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установленной документации на проведенные испытания.</w:t>
      </w:r>
    </w:p>
    <w:bookmarkEnd w:id="3314"/>
    <w:bookmarkStart w:name="z3321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352. Должен знать: </w:t>
      </w:r>
    </w:p>
    <w:bookmarkEnd w:id="3315"/>
    <w:bookmarkStart w:name="z3322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испытание и проверку радиоаппаратуры;</w:t>
      </w:r>
    </w:p>
    <w:bookmarkEnd w:id="3316"/>
    <w:bookmarkStart w:name="z3323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 и радиотехники;</w:t>
      </w:r>
    </w:p>
    <w:bookmarkEnd w:id="3317"/>
    <w:bookmarkStart w:name="z3324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и порядок проверки мер и измерительных приборов;</w:t>
      </w:r>
    </w:p>
    <w:bookmarkEnd w:id="3318"/>
    <w:bookmarkStart w:name="z3325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принципиальных и монтажных схем радиостанций малой мощности;</w:t>
      </w:r>
    </w:p>
    <w:bookmarkEnd w:id="3319"/>
    <w:bookmarkStart w:name="z3326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радиоизмерительные приборы, применяемые при испытаниях радиостанций малой и средней мощности и пеленгаторных радиостанций;</w:t>
      </w:r>
    </w:p>
    <w:bookmarkEnd w:id="3320"/>
    <w:bookmarkStart w:name="z3327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детали общего применения;</w:t>
      </w:r>
    </w:p>
    <w:bookmarkEnd w:id="3321"/>
    <w:bookmarkStart w:name="z3328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электровакуумные и полупроводниковые приборы, применяемые в радиостанциях малой и средней мощности;</w:t>
      </w:r>
    </w:p>
    <w:bookmarkEnd w:id="3322"/>
    <w:bookmarkStart w:name="z3329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комплектацию радиостанций малой и средней мощности;</w:t>
      </w:r>
    </w:p>
    <w:bookmarkEnd w:id="3323"/>
    <w:bookmarkStart w:name="z3330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генераторы постоянного и переменного тока;</w:t>
      </w:r>
    </w:p>
    <w:bookmarkEnd w:id="3324"/>
    <w:bookmarkStart w:name="z3331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силовые агрегаты и выпрямительные устройства для радиостанций малой и средней мощности.</w:t>
      </w:r>
    </w:p>
    <w:bookmarkEnd w:id="3325"/>
    <w:bookmarkStart w:name="z3332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353. Примеры работ: </w:t>
      </w:r>
    </w:p>
    <w:bookmarkEnd w:id="3326"/>
    <w:bookmarkStart w:name="z3333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волномеры - проверка частоты методом сличения с частотой образцового генератора;</w:t>
      </w:r>
    </w:p>
    <w:bookmarkEnd w:id="3327"/>
    <w:bookmarkStart w:name="z3334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выпрямительные устройства-проверка исправности на соответствие техническим условиям и государственным стандартам; </w:t>
      </w:r>
    </w:p>
    <w:bookmarkEnd w:id="3328"/>
    <w:bookmarkStart w:name="z3335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генераторы стандартных сигналов - измерение выходных напряжений по всему диапазону; </w:t>
      </w:r>
    </w:p>
    <w:bookmarkEnd w:id="3329"/>
    <w:bookmarkStart w:name="z3336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магнитофоны - проверка исправности; </w:t>
      </w:r>
    </w:p>
    <w:bookmarkEnd w:id="3330"/>
    <w:bookmarkStart w:name="z3337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радиоприемники II класса - измерение чувствительности и ослабления по зеркальному каналу; </w:t>
      </w:r>
    </w:p>
    <w:bookmarkEnd w:id="3331"/>
    <w:bookmarkStart w:name="z3338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радиостанции малой мощности - измерение девиации частоты. </w:t>
      </w:r>
    </w:p>
    <w:bookmarkEnd w:id="3332"/>
    <w:bookmarkStart w:name="z3339" w:id="3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133. Лаборант по испытанию радиоаппаратуры, 5 разряд</w:t>
      </w:r>
    </w:p>
    <w:bookmarkEnd w:id="3333"/>
    <w:bookmarkStart w:name="z3340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354. Характеристика работ: </w:t>
      </w:r>
    </w:p>
    <w:bookmarkEnd w:id="3334"/>
    <w:bookmarkStart w:name="z3341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проверка вторичных эталонов частоты;</w:t>
      </w:r>
    </w:p>
    <w:bookmarkEnd w:id="3335"/>
    <w:bookmarkStart w:name="z3342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соответствие техническим условиям радиостанций мощностью от 0,5 до 1 киловатт;</w:t>
      </w:r>
    </w:p>
    <w:bookmarkEnd w:id="3336"/>
    <w:bookmarkStart w:name="z3343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соответствие техническим условиям счетно-решающих устройств;</w:t>
      </w:r>
    </w:p>
    <w:bookmarkEnd w:id="3337"/>
    <w:bookmarkStart w:name="z3344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проверка многоканальных буквопечатающих устройств;</w:t>
      </w:r>
    </w:p>
    <w:bookmarkEnd w:id="3338"/>
    <w:bookmarkStart w:name="z3345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на соответствие техническим условиям сложных радиоизмерительных приборов;</w:t>
      </w:r>
    </w:p>
    <w:bookmarkEnd w:id="3339"/>
    <w:bookmarkStart w:name="z3346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отчета по испытаниям проверяемой аппаратуры.</w:t>
      </w:r>
    </w:p>
    <w:bookmarkEnd w:id="3340"/>
    <w:bookmarkStart w:name="z3347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355. Должен знать: </w:t>
      </w:r>
    </w:p>
    <w:bookmarkEnd w:id="3341"/>
    <w:bookmarkStart w:name="z3348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испытание и проверку радиоаппаратуры;</w:t>
      </w:r>
    </w:p>
    <w:bookmarkEnd w:id="3342"/>
    <w:bookmarkStart w:name="z3349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 в объеме, необходимом для получения права государственного поверителя электроизмерительной аппаратуры;</w:t>
      </w:r>
    </w:p>
    <w:bookmarkEnd w:id="3343"/>
    <w:bookmarkStart w:name="z3350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принципиальных и монтажных схем радиостанций мощностью от 0,5 до 1 киловатт;</w:t>
      </w:r>
    </w:p>
    <w:bookmarkEnd w:id="3344"/>
    <w:bookmarkStart w:name="z3351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узлов счетно-решающих устройств;</w:t>
      </w:r>
    </w:p>
    <w:bookmarkEnd w:id="3345"/>
    <w:bookmarkStart w:name="z3352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антенные системы пеленгаторной и приемослежечной радиоаппаратуры;</w:t>
      </w:r>
    </w:p>
    <w:bookmarkEnd w:id="3346"/>
    <w:bookmarkStart w:name="z3353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технологические и электрические свойства материалов и деталей, применяемых в радиоаппаратуре;</w:t>
      </w:r>
    </w:p>
    <w:bookmarkEnd w:id="3347"/>
    <w:bookmarkStart w:name="z3354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стенды и оборудование рабочих мест для испытания радиоизмерительной аппаратуры и радиостанций;</w:t>
      </w:r>
    </w:p>
    <w:bookmarkEnd w:id="3348"/>
    <w:bookmarkStart w:name="z3355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и мерительный инструмент, применяемый при работе.</w:t>
      </w:r>
    </w:p>
    <w:bookmarkEnd w:id="3349"/>
    <w:bookmarkStart w:name="z3356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Примеры работ:</w:t>
      </w:r>
    </w:p>
    <w:bookmarkEnd w:id="3350"/>
    <w:bookmarkStart w:name="z3357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измерители помех - проверка на соответствие; </w:t>
      </w:r>
    </w:p>
    <w:bookmarkEnd w:id="3351"/>
    <w:bookmarkStart w:name="z3358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осциллографы - проверка по усилению оси "Х" и "У", частотных искажений; </w:t>
      </w:r>
    </w:p>
    <w:bookmarkEnd w:id="3352"/>
    <w:bookmarkStart w:name="z3359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радиоприемники 1 класса - проверка на соответствие техническим условиям. </w:t>
      </w:r>
    </w:p>
    <w:bookmarkEnd w:id="3353"/>
    <w:bookmarkStart w:name="z3360" w:id="3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134. Лаборант по испытанию радиоаппаратуры, 6 разряд</w:t>
      </w:r>
    </w:p>
    <w:bookmarkEnd w:id="3354"/>
    <w:bookmarkStart w:name="z3361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357. Характеристика работ: </w:t>
      </w:r>
    </w:p>
    <w:bookmarkEnd w:id="3355"/>
    <w:bookmarkStart w:name="z3362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соответствие техническим условиям прецизионных радиоизмерительных приборов, генераторов дециметровой волны, эталонов индуктивности и емкости, лабораторных приборов класса 0,2 и выше;</w:t>
      </w:r>
    </w:p>
    <w:bookmarkEnd w:id="3356"/>
    <w:bookmarkStart w:name="z3363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соответствие техническим условиям радиостанций мощностью свыше 1 киловатт;</w:t>
      </w:r>
    </w:p>
    <w:bookmarkEnd w:id="3357"/>
    <w:bookmarkStart w:name="z3364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соответствие номиналам кварцевых приборов;</w:t>
      </w:r>
    </w:p>
    <w:bookmarkEnd w:id="3358"/>
    <w:bookmarkStart w:name="z3365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принципиальных и монтажных схем рабочих мест и стендов для проверки сложной радиоаппаратуры.</w:t>
      </w:r>
    </w:p>
    <w:bookmarkEnd w:id="3359"/>
    <w:bookmarkStart w:name="z3366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358. Должен знать: </w:t>
      </w:r>
    </w:p>
    <w:bookmarkEnd w:id="3360"/>
    <w:bookmarkStart w:name="z3367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испытание проверяемой радиоаппаратуры;</w:t>
      </w:r>
    </w:p>
    <w:bookmarkEnd w:id="3361"/>
    <w:bookmarkStart w:name="z3368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радиотехнику в объеме необходимом для получения права государственного поверителя радиоизмерительной аппаратуры;</w:t>
      </w:r>
    </w:p>
    <w:bookmarkEnd w:id="3362"/>
    <w:bookmarkStart w:name="z3369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чертежей, принципиальных и монтажных схем радиостанций мощностью свыше 1 киловатт, прецизионных радиоизмерительных приборов;</w:t>
      </w:r>
    </w:p>
    <w:bookmarkEnd w:id="3363"/>
    <w:bookmarkStart w:name="z3370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антенные системы радиоаппаратуры диапазона дециметровых и сантиметровых волн;</w:t>
      </w:r>
    </w:p>
    <w:bookmarkEnd w:id="3364"/>
    <w:bookmarkStart w:name="z3371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радиоизмерительной аппаратуры дециметрового и сантиметрового диапазона волн;</w:t>
      </w:r>
    </w:p>
    <w:bookmarkEnd w:id="3365"/>
    <w:bookmarkStart w:name="z3372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сборку сложных измерительных систем;</w:t>
      </w:r>
    </w:p>
    <w:bookmarkEnd w:id="3366"/>
    <w:bookmarkStart w:name="z3373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контрольную радиоизмерительную аппаратуру;</w:t>
      </w:r>
    </w:p>
    <w:bookmarkEnd w:id="3367"/>
    <w:bookmarkStart w:name="z3374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электронно-вычислительных устройств.</w:t>
      </w:r>
    </w:p>
    <w:bookmarkEnd w:id="3368"/>
    <w:bookmarkStart w:name="z3375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Требуется техническое и профессиональное (среднее специальное и профессиональное) образование.</w:t>
      </w:r>
    </w:p>
    <w:bookmarkEnd w:id="3369"/>
    <w:bookmarkStart w:name="z337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360. Примеры работ: </w:t>
      </w:r>
    </w:p>
    <w:bookmarkEnd w:id="3370"/>
    <w:bookmarkStart w:name="z3377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возбудители дискретного спектра - проверка частот; </w:t>
      </w:r>
    </w:p>
    <w:bookmarkEnd w:id="3371"/>
    <w:bookmarkStart w:name="z337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измерители нелинейных искажений - проверка на соответствие техническим условиям; </w:t>
      </w:r>
    </w:p>
    <w:bookmarkEnd w:id="3372"/>
    <w:bookmarkStart w:name="z337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передатчики мощностью более 1 киловатт - проверка балансировки выходного каскада; </w:t>
      </w:r>
    </w:p>
    <w:bookmarkEnd w:id="3373"/>
    <w:bookmarkStart w:name="z3380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эталоны частоты - проверка на соответствие техническим условиям. </w:t>
      </w:r>
    </w:p>
    <w:bookmarkEnd w:id="3374"/>
    <w:bookmarkStart w:name="z3381" w:id="3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135. Испытатель-тренировщик приборов радиовзрывателей, 3 разряд</w:t>
      </w:r>
    </w:p>
    <w:bookmarkEnd w:id="3375"/>
    <w:bookmarkStart w:name="z3382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Характеристика работ:</w:t>
      </w:r>
    </w:p>
    <w:bookmarkEnd w:id="3376"/>
    <w:bookmarkStart w:name="z3383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и механическая тренировка и испытание узлов и приборов радиоаппаратуры средней сложности;</w:t>
      </w:r>
    </w:p>
    <w:bookmarkEnd w:id="3377"/>
    <w:bookmarkStart w:name="z3384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тренировка узлов и приборов в течение установленного времени;</w:t>
      </w:r>
    </w:p>
    <w:bookmarkEnd w:id="3378"/>
    <w:bookmarkStart w:name="z3385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стендов на заданный режим;</w:t>
      </w:r>
    </w:p>
    <w:bookmarkEnd w:id="3379"/>
    <w:bookmarkStart w:name="z3386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электрических параметров с составлением протоколов.</w:t>
      </w:r>
    </w:p>
    <w:bookmarkEnd w:id="3380"/>
    <w:bookmarkStart w:name="z3387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362. Должен знать: </w:t>
      </w:r>
    </w:p>
    <w:bookmarkEnd w:id="3381"/>
    <w:bookmarkStart w:name="z3388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схему электропитания тренировочных стендов;</w:t>
      </w:r>
    </w:p>
    <w:bookmarkEnd w:id="3382"/>
    <w:bookmarkStart w:name="z3389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испытания узлов и приборов, регулирующих контрольно-измерительную аппаратуру, режим тренировки;</w:t>
      </w:r>
    </w:p>
    <w:bookmarkEnd w:id="3383"/>
    <w:bookmarkStart w:name="z3390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об электротехнике и радиотехнике.</w:t>
      </w:r>
    </w:p>
    <w:bookmarkEnd w:id="3384"/>
    <w:bookmarkStart w:name="z3391" w:id="3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136. Испытатель-тренировщик приборов радиовзрывателей, 4 разряд</w:t>
      </w:r>
    </w:p>
    <w:bookmarkEnd w:id="3385"/>
    <w:bookmarkStart w:name="z3392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Характеристика работ:</w:t>
      </w:r>
    </w:p>
    <w:bookmarkEnd w:id="3386"/>
    <w:bookmarkStart w:name="z3393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и механическая тренировка и испытание сложных узлов, приборов и изделий;</w:t>
      </w:r>
    </w:p>
    <w:bookmarkEnd w:id="3387"/>
    <w:bookmarkStart w:name="z3394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стендов на заданный режим;</w:t>
      </w:r>
    </w:p>
    <w:bookmarkEnd w:id="3388"/>
    <w:bookmarkStart w:name="z3395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тренировка в течение заданного времени;</w:t>
      </w:r>
    </w:p>
    <w:bookmarkEnd w:id="3389"/>
    <w:bookmarkStart w:name="z3396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электропараметров во время тренировки с оформлением документации.</w:t>
      </w:r>
    </w:p>
    <w:bookmarkEnd w:id="3390"/>
    <w:bookmarkStart w:name="z3397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Должен знать:</w:t>
      </w:r>
    </w:p>
    <w:bookmarkEnd w:id="3391"/>
    <w:bookmarkStart w:name="z3398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электротехнике и радиотехнике;</w:t>
      </w:r>
    </w:p>
    <w:bookmarkEnd w:id="3392"/>
    <w:bookmarkStart w:name="z3399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схему электропитания тренировочных стендов;</w:t>
      </w:r>
    </w:p>
    <w:bookmarkEnd w:id="3393"/>
    <w:bookmarkStart w:name="z3400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методы испытаний узлов и приборов, регулирующих контрольно-измерительную аппаратуру;</w:t>
      </w:r>
    </w:p>
    <w:bookmarkEnd w:id="3394"/>
    <w:bookmarkStart w:name="z3401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и устранение дефектов в тренировочных стендах.</w:t>
      </w:r>
    </w:p>
    <w:bookmarkEnd w:id="3395"/>
    <w:bookmarkStart w:name="z3402" w:id="3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137. Оператор радиотехнической станции, 3 разряд</w:t>
      </w:r>
    </w:p>
    <w:bookmarkEnd w:id="3396"/>
    <w:bookmarkStart w:name="z3403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Характеристика работ:</w:t>
      </w:r>
    </w:p>
    <w:bookmarkEnd w:id="3397"/>
    <w:bookmarkStart w:name="z3404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обязанностей одного из номеров расчета станции при боевой работе;</w:t>
      </w:r>
    </w:p>
    <w:bookmarkEnd w:id="3398"/>
    <w:bookmarkStart w:name="z3405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развертывании и подготовке радиотехнической станции к работе;</w:t>
      </w:r>
    </w:p>
    <w:bookmarkEnd w:id="3399"/>
    <w:bookmarkStart w:name="z3406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исправном состоянии междублочных переходных устройств и кабельных разъемов.</w:t>
      </w:r>
    </w:p>
    <w:bookmarkEnd w:id="3400"/>
    <w:bookmarkStart w:name="z3407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366. Должен знать: </w:t>
      </w:r>
    </w:p>
    <w:bookmarkEnd w:id="3401"/>
    <w:bookmarkStart w:name="z3408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радиотехники;</w:t>
      </w:r>
    </w:p>
    <w:bookmarkEnd w:id="3402"/>
    <w:bookmarkStart w:name="z3409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основные данные блоков и узлов обслуживаемой радиотехнической станции;</w:t>
      </w:r>
    </w:p>
    <w:bookmarkEnd w:id="3403"/>
    <w:bookmarkStart w:name="z3410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профилактических осмотров;</w:t>
      </w:r>
    </w:p>
    <w:bookmarkEnd w:id="3404"/>
    <w:bookmarkStart w:name="z341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эксплуатации, транспортировки, хранения и ухода за материальной частью станции;</w:t>
      </w:r>
    </w:p>
    <w:bookmarkEnd w:id="3405"/>
    <w:bookmarkStart w:name="z3412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инструкции по организации и проведению испытаний.</w:t>
      </w:r>
    </w:p>
    <w:bookmarkEnd w:id="3406"/>
    <w:bookmarkStart w:name="z3413" w:id="3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138. Оператор радиотехнической станции, 4 разряд</w:t>
      </w:r>
    </w:p>
    <w:bookmarkEnd w:id="3407"/>
    <w:bookmarkStart w:name="z3414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367. Характеристика работ: </w:t>
      </w:r>
    </w:p>
    <w:bookmarkEnd w:id="3408"/>
    <w:bookmarkStart w:name="z3415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обязанностей одного из номеров расчета станции при боевой работе;</w:t>
      </w:r>
    </w:p>
    <w:bookmarkEnd w:id="3409"/>
    <w:bookmarkStart w:name="z3416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устройств в процессе боевой работы станции;</w:t>
      </w:r>
    </w:p>
    <w:bookmarkEnd w:id="3410"/>
    <w:bookmarkStart w:name="z3417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развертывание станции, включение и подготовка аппаратуры станции к работе;</w:t>
      </w:r>
    </w:p>
    <w:bookmarkEnd w:id="3411"/>
    <w:bookmarkStart w:name="z3418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блоков станции и устранение типовых неисправностей;</w:t>
      </w:r>
    </w:p>
    <w:bookmarkEnd w:id="3412"/>
    <w:bookmarkStart w:name="z3419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пленкой или лентой регистрирующей аппаратуры, проявление и снятие полученных данных.</w:t>
      </w:r>
    </w:p>
    <w:bookmarkEnd w:id="3413"/>
    <w:bookmarkStart w:name="z3420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Должен знать:</w:t>
      </w:r>
    </w:p>
    <w:bookmarkEnd w:id="3414"/>
    <w:bookmarkStart w:name="z3421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и особенности устройства основных блоков и узлов обслуживаемой станции;</w:t>
      </w:r>
    </w:p>
    <w:bookmarkEnd w:id="3415"/>
    <w:bookmarkStart w:name="z3422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профилактических и текущих ремонтов станции;</w:t>
      </w:r>
    </w:p>
    <w:bookmarkEnd w:id="3416"/>
    <w:bookmarkStart w:name="z3423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своего номера в расчете станции;</w:t>
      </w:r>
    </w:p>
    <w:bookmarkEnd w:id="3417"/>
    <w:bookmarkStart w:name="z3424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отыскания и устранения типовых неисправностей станции;</w:t>
      </w:r>
    </w:p>
    <w:bookmarkEnd w:id="3418"/>
    <w:bookmarkStart w:name="z3425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основные данные контрольно-измерительной аппаратуры;</w:t>
      </w:r>
    </w:p>
    <w:bookmarkEnd w:id="3419"/>
    <w:bookmarkStart w:name="z3426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штатных агрегатов питания станции;</w:t>
      </w:r>
    </w:p>
    <w:bookmarkEnd w:id="3420"/>
    <w:bookmarkStart w:name="z3427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инструкции по организации и проведению испытаний.</w:t>
      </w:r>
    </w:p>
    <w:bookmarkEnd w:id="3421"/>
    <w:bookmarkStart w:name="z3428" w:id="3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139. Оператор радиотехнической станции, 5 разряд</w:t>
      </w:r>
    </w:p>
    <w:bookmarkEnd w:id="3422"/>
    <w:bookmarkStart w:name="z3429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Характеристика работ:</w:t>
      </w:r>
    </w:p>
    <w:bookmarkEnd w:id="3423"/>
    <w:bookmarkStart w:name="z3430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позиции и развертывание радиотехнической станции;</w:t>
      </w:r>
    </w:p>
    <w:bookmarkEnd w:id="3424"/>
    <w:bookmarkStart w:name="z3431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включение, настройка и подготовка станции к работе с применением штатных контрольно-измерительных приборов;</w:t>
      </w:r>
    </w:p>
    <w:bookmarkEnd w:id="3425"/>
    <w:bookmarkStart w:name="z3432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установка исходных данных для станции;</w:t>
      </w:r>
    </w:p>
    <w:bookmarkEnd w:id="3426"/>
    <w:bookmarkStart w:name="z3433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станции;</w:t>
      </w:r>
    </w:p>
    <w:bookmarkEnd w:id="3427"/>
    <w:bookmarkStart w:name="z3434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профилактического осмотра и текущего ремонта станции.</w:t>
      </w:r>
    </w:p>
    <w:bookmarkEnd w:id="3428"/>
    <w:bookmarkStart w:name="z3435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370. Должен знать: </w:t>
      </w:r>
    </w:p>
    <w:bookmarkEnd w:id="3429"/>
    <w:bookmarkStart w:name="z3436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радиолокации и радиотелеметрии;</w:t>
      </w:r>
    </w:p>
    <w:bookmarkEnd w:id="3430"/>
    <w:bookmarkStart w:name="z3437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основные тактико-технические данные обслуживаемой станции;</w:t>
      </w:r>
    </w:p>
    <w:bookmarkEnd w:id="3431"/>
    <w:bookmarkStart w:name="z3438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блоков обслуживаемой станции;</w:t>
      </w:r>
    </w:p>
    <w:bookmarkEnd w:id="3432"/>
    <w:bookmarkStart w:name="z3439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нахождения и устранения неисправностей станции;</w:t>
      </w:r>
    </w:p>
    <w:bookmarkEnd w:id="3433"/>
    <w:bookmarkStart w:name="z3440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и настройки станций и контрольно-измерительной аппаратуры;</w:t>
      </w:r>
    </w:p>
    <w:bookmarkEnd w:id="3434"/>
    <w:bookmarkStart w:name="z3441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всех номеров расчета станции при развертывании, свертывании и боевой работе;</w:t>
      </w:r>
    </w:p>
    <w:bookmarkEnd w:id="3435"/>
    <w:bookmarkStart w:name="z3442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начальных установок;</w:t>
      </w:r>
    </w:p>
    <w:bookmarkEnd w:id="3436"/>
    <w:bookmarkStart w:name="z3443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снятия и обработки данных с помощью регистрирующей аппаратуры.</w:t>
      </w:r>
    </w:p>
    <w:bookmarkEnd w:id="3437"/>
    <w:bookmarkStart w:name="z3444" w:id="3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140. Оператор радиотехнической станции, 6 разряд</w:t>
      </w:r>
    </w:p>
    <w:bookmarkEnd w:id="3438"/>
    <w:bookmarkStart w:name="z3445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371. Характеристика работ: </w:t>
      </w:r>
    </w:p>
    <w:bookmarkEnd w:id="3439"/>
    <w:bookmarkStart w:name="z3446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радиотехнической станцией и поддержание режима ее работы, обеспечивающего соблюдение тактико-технических параметров в соответствии с требованиями инструкции по эксплуатации радиостанции (руководства службы) в качестве оператора центрального пункта;</w:t>
      </w:r>
    </w:p>
    <w:bookmarkEnd w:id="3440"/>
    <w:bookmarkStart w:name="z3447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развертывание и подключение радиотехнических станций к общему комплексу измерений;</w:t>
      </w:r>
    </w:p>
    <w:bookmarkEnd w:id="3441"/>
    <w:bookmarkStart w:name="z3448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подготовка, настройка и проверка готовности станции и передающих устройств к работе с помощью специальных радиотехнических измерительных приборов (генераторов, стандартных сигналов, катодных и шлейфовых осциллографов, приборов для снятия амплитудных и частотных характеристик системы автоматического сопровождения и иных приборов);</w:t>
      </w:r>
    </w:p>
    <w:bookmarkEnd w:id="3442"/>
    <w:bookmarkStart w:name="z3449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подготовка и обслуживание аппаратуры автоматической расшифровки и обработки результатов телеизмерений.</w:t>
      </w:r>
    </w:p>
    <w:bookmarkEnd w:id="3443"/>
    <w:bookmarkStart w:name="z3450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372. Должен знать: </w:t>
      </w:r>
    </w:p>
    <w:bookmarkEnd w:id="3444"/>
    <w:bookmarkStart w:name="z345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основные тактико-технические данные обслуживаемой радиотехнической станции и входящих в нее блоков и узлов, а также радио и электроизмерительных приборов, применяемых при настройке и регулировке блоков станции;</w:t>
      </w:r>
    </w:p>
    <w:bookmarkEnd w:id="3445"/>
    <w:bookmarkStart w:name="z345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ремонта, транспортировки, хранения и ухода за материальной частью станции;</w:t>
      </w:r>
    </w:p>
    <w:bookmarkEnd w:id="3446"/>
    <w:bookmarkStart w:name="z3453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обработки выходных данных станции.</w:t>
      </w:r>
    </w:p>
    <w:bookmarkEnd w:id="3447"/>
    <w:bookmarkStart w:name="z3454" w:id="3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141. Радиомеханик по ремонту радиоэлектронной аппаратуры и приборов, 1 разряд</w:t>
      </w:r>
    </w:p>
    <w:bookmarkEnd w:id="3448"/>
    <w:bookmarkStart w:name="z3455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373. Характеристика работ: </w:t>
      </w:r>
    </w:p>
    <w:bookmarkEnd w:id="3449"/>
    <w:bookmarkStart w:name="z3456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несложной радиоэлектронной аппаратуры и приборов на детали, узлы и блоки;</w:t>
      </w:r>
    </w:p>
    <w:bookmarkEnd w:id="3450"/>
    <w:bookmarkStart w:name="z3457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слесарных работ при сборке узлов и электроэлементов аппаратуры (опиловка, сверление отверстий вручную и на станке по свободным размерам, нарезание неответственных резьб, снятие заусенцев и иное);</w:t>
      </w:r>
    </w:p>
    <w:bookmarkEnd w:id="3451"/>
    <w:bookmarkStart w:name="z3458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металлических деталей и деталей из нехрупких изоляционных материалов заклепками, винтами и склеиванием;</w:t>
      </w:r>
    </w:p>
    <w:bookmarkEnd w:id="3452"/>
    <w:bookmarkStart w:name="z3459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распайка проводов и жгутов, разъемов и наконечников и пайка их по образцу;</w:t>
      </w:r>
    </w:p>
    <w:bookmarkEnd w:id="3453"/>
    <w:bookmarkStart w:name="z3460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концов многожильных (до 20 жил) кабелей;</w:t>
      </w:r>
    </w:p>
    <w:bookmarkEnd w:id="3454"/>
    <w:bookmarkStart w:name="z3461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монтажных проводов с зачисткой и лужением концов;</w:t>
      </w:r>
    </w:p>
    <w:bookmarkEnd w:id="3455"/>
    <w:bookmarkStart w:name="z3462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простых монтажных жгутов на шаблоне с числом проводов до 10;</w:t>
      </w:r>
    </w:p>
    <w:bookmarkEnd w:id="3456"/>
    <w:bookmarkStart w:name="z3463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экранированного и высокочастотного кабелей с разделкой и распайкой концов проводников по простым монтажным схемам;</w:t>
      </w:r>
    </w:p>
    <w:bookmarkEnd w:id="3457"/>
    <w:bookmarkStart w:name="z3464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мягких и гибких проводов по шаблонам;</w:t>
      </w:r>
    </w:p>
    <w:bookmarkEnd w:id="3458"/>
    <w:bookmarkStart w:name="z3465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и экранирование отдельных проводов и перемычек;</w:t>
      </w:r>
    </w:p>
    <w:bookmarkEnd w:id="3459"/>
    <w:bookmarkStart w:name="z3466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накладка нитяных и металлических бандажей;</w:t>
      </w:r>
    </w:p>
    <w:bookmarkEnd w:id="3460"/>
    <w:bookmarkStart w:name="z3467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изготовление несложных антенных устройств;</w:t>
      </w:r>
    </w:p>
    <w:bookmarkEnd w:id="3461"/>
    <w:bookmarkStart w:name="z3468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отдельных неисправных деталей (изделий) общего назначения;</w:t>
      </w:r>
    </w:p>
    <w:bookmarkEnd w:id="3462"/>
    <w:bookmarkStart w:name="z3469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блоков, узлов и деталей от пыли, грязи и коррозии.</w:t>
      </w:r>
    </w:p>
    <w:bookmarkEnd w:id="3463"/>
    <w:bookmarkStart w:name="z3470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374. Должен знать: </w:t>
      </w:r>
    </w:p>
    <w:bookmarkEnd w:id="3464"/>
    <w:bookmarkStart w:name="z3471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наиболее распространенных приспособлений, контрольно-измерительных приборов и инструментов, а также порядок пользования ими;</w:t>
      </w:r>
    </w:p>
    <w:bookmarkEnd w:id="3465"/>
    <w:bookmarkStart w:name="z3472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мягких и жестких схем по шаблону;</w:t>
      </w:r>
    </w:p>
    <w:bookmarkEnd w:id="3466"/>
    <w:bookmarkStart w:name="z3473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формовки выводов электрорадиоэлементов и требования, предъявляемые при работе с микросхемами;</w:t>
      </w:r>
    </w:p>
    <w:bookmarkEnd w:id="3467"/>
    <w:bookmarkStart w:name="z3474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изоляционных материалов, флюсов, припоев, применяемых при пайке;</w:t>
      </w:r>
    </w:p>
    <w:bookmarkEnd w:id="3468"/>
    <w:bookmarkStart w:name="z3475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пайки и предъявляемые к ней требования;</w:t>
      </w:r>
    </w:p>
    <w:bookmarkEnd w:id="3469"/>
    <w:bookmarkStart w:name="z3476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квалитетов (классов точности) и параметров шероховатости (классов чистоты обработки);</w:t>
      </w:r>
    </w:p>
    <w:bookmarkEnd w:id="3470"/>
    <w:bookmarkStart w:name="z3477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 в объеме программы неполной средней школы и программы производственного обучения.</w:t>
      </w:r>
    </w:p>
    <w:bookmarkEnd w:id="3471"/>
    <w:bookmarkStart w:name="z3478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Примеры работ:</w:t>
      </w:r>
    </w:p>
    <w:bookmarkEnd w:id="3472"/>
    <w:bookmarkStart w:name="z3479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автотрансформаторы силовых щитов радиорелейных станций - ремонт без перемотки обмотки; </w:t>
      </w:r>
    </w:p>
    <w:bookmarkEnd w:id="3473"/>
    <w:bookmarkStart w:name="z3480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антенны типа "наклонный луч" - изготовление, установка и крепление; </w:t>
      </w:r>
    </w:p>
    <w:bookmarkEnd w:id="3474"/>
    <w:bookmarkStart w:name="z3481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аппаратура высокочастотного уплотнения, телефонирования и телеграфирования полевого типа - разборка на блоки; </w:t>
      </w:r>
    </w:p>
    <w:bookmarkEnd w:id="3475"/>
    <w:bookmarkStart w:name="z3482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аппараты телефонные типа "ТАИ-43", "ТАИ-53", "ТА-57" - чистка деталей, деки и линейных клемм;</w:t>
      </w:r>
    </w:p>
    <w:bookmarkEnd w:id="3476"/>
    <w:bookmarkStart w:name="z3483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блоки вибропреобразователей переносных радиостанций - замена канденсатора фильтра; </w:t>
      </w:r>
    </w:p>
    <w:bookmarkEnd w:id="3477"/>
    <w:bookmarkStart w:name="z3484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блоки, платы, разъем - промывка паек; </w:t>
      </w:r>
    </w:p>
    <w:bookmarkEnd w:id="3478"/>
    <w:bookmarkStart w:name="z3485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блоки - подключение резисторов и конденсаторов с установкой перемычек; </w:t>
      </w:r>
    </w:p>
    <w:bookmarkEnd w:id="3479"/>
    <w:bookmarkStart w:name="z3486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вилки штепсельные, разъемы и фишки - сборка; </w:t>
      </w:r>
    </w:p>
    <w:bookmarkEnd w:id="3480"/>
    <w:bookmarkStart w:name="z3487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гарнитура микротелефонная - замена фишек; </w:t>
      </w:r>
    </w:p>
    <w:bookmarkEnd w:id="3481"/>
    <w:bookmarkStart w:name="z3488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генераторы шумов типа "ГШСД" - разборка на блоки; </w:t>
      </w:r>
    </w:p>
    <w:bookmarkEnd w:id="3482"/>
    <w:bookmarkStart w:name="z3489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гнезда и клеммы линейно-аппаратурного щитка "СУ-104" - очистка от окиси и нагара, замена простых клемм и гнезд; </w:t>
      </w:r>
    </w:p>
    <w:bookmarkEnd w:id="3483"/>
    <w:bookmarkStart w:name="z3490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гнезда штепсельные на изоляционной панели - сборка с установкой наконечников и перемычек; </w:t>
      </w:r>
    </w:p>
    <w:bookmarkEnd w:id="3484"/>
    <w:bookmarkStart w:name="z3491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детали крепежные - опиловка, нарезка резьбы вручную, замена; </w:t>
      </w:r>
    </w:p>
    <w:bookmarkEnd w:id="3485"/>
    <w:bookmarkStart w:name="z3492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дроссели, катушки, конденсаторы - распайка; </w:t>
      </w:r>
    </w:p>
    <w:bookmarkEnd w:id="3486"/>
    <w:bookmarkStart w:name="z3493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жгуты монтажные - разделка концов, распайка по образцу; </w:t>
      </w:r>
    </w:p>
    <w:bookmarkEnd w:id="3487"/>
    <w:bookmarkStart w:name="z3494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заземление - разделка экранирующей плетенки под крепление; </w:t>
      </w:r>
    </w:p>
    <w:bookmarkEnd w:id="3488"/>
    <w:bookmarkStart w:name="z3495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измерители модуляции "С2-2" - промывка и чистка узлов;</w:t>
      </w:r>
    </w:p>
    <w:bookmarkEnd w:id="3489"/>
    <w:bookmarkStart w:name="z3496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кабели сигнальных ламп - замена контактных разъемов;</w:t>
      </w:r>
    </w:p>
    <w:bookmarkEnd w:id="3490"/>
    <w:bookmarkStart w:name="z3497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кабель соединительный - разделка концов, напайка наконечников, заделка оплетки; </w:t>
      </w:r>
    </w:p>
    <w:bookmarkEnd w:id="3491"/>
    <w:bookmarkStart w:name="z3498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кабели силовые до 3 жил, соединительные провода - ремонт с заменой отдельных проводов, прозвонка и маркировка жил кабеля; </w:t>
      </w:r>
    </w:p>
    <w:bookmarkEnd w:id="3492"/>
    <w:bookmarkStart w:name="z3499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кабели внешних соединений - намотка на катушки;</w:t>
      </w:r>
    </w:p>
    <w:bookmarkEnd w:id="3493"/>
    <w:bookmarkStart w:name="z3500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катушки кварцевых фильтров - зачистка выводных концов и пайка;</w:t>
      </w:r>
    </w:p>
    <w:bookmarkEnd w:id="3494"/>
    <w:bookmarkStart w:name="z3501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комбинаторы клавиатурные "СТ-2М" - промывка, чистка; </w:t>
      </w:r>
    </w:p>
    <w:bookmarkEnd w:id="3495"/>
    <w:bookmarkStart w:name="z3502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коммутаторы линейно-телеграфные типа "П-19НП" - разделка, лужение и заделка проводов телефонно-телеграфного блока;</w:t>
      </w:r>
    </w:p>
    <w:bookmarkEnd w:id="3496"/>
    <w:bookmarkStart w:name="z3503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контакты различных видов - запрессовка в контактные пружины на ручных и механических прессах и автоматах; </w:t>
      </w:r>
    </w:p>
    <w:bookmarkEnd w:id="3497"/>
    <w:bookmarkStart w:name="z3504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контакты разъемов, отверстия под разъемы, контактные площадки - облуживание; </w:t>
      </w:r>
    </w:p>
    <w:bookmarkEnd w:id="3498"/>
    <w:bookmarkStart w:name="z3505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концентраторы и коммутаторы телефонные и телеграфные (полевые) - разборка на блоки;</w:t>
      </w:r>
    </w:p>
    <w:bookmarkEnd w:id="3499"/>
    <w:bookmarkStart w:name="z3506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коробки вводов радиорелейных станций - разборка, чистка; </w:t>
      </w:r>
    </w:p>
    <w:bookmarkEnd w:id="3500"/>
    <w:bookmarkStart w:name="z3507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коробки телефонные распределительные - сборка;</w:t>
      </w:r>
    </w:p>
    <w:bookmarkEnd w:id="3501"/>
    <w:bookmarkStart w:name="z3508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молниеотводы - разборка, ремонт, сборка; </w:t>
      </w:r>
    </w:p>
    <w:bookmarkEnd w:id="3502"/>
    <w:bookmarkStart w:name="z3509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муфты переходные - разборка, чистка; </w:t>
      </w:r>
    </w:p>
    <w:bookmarkEnd w:id="3503"/>
    <w:bookmarkStart w:name="z3510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панели плат "усилитель передачи" передние аппаратуры типа "П-310" - разборка; </w:t>
      </w:r>
    </w:p>
    <w:bookmarkEnd w:id="3504"/>
    <w:bookmarkStart w:name="z3511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платы кюветного ксиметра - установка с пайкой перемычек; </w:t>
      </w:r>
    </w:p>
    <w:bookmarkEnd w:id="3505"/>
    <w:bookmarkStart w:name="z3512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платы, панели, колодки гетинаксовые, текстолитовые, стекло-текстолитовые - установка контактных лепестков с развальцовкой пустотелых заклепок на станке с предварительным рассверливанием отверстий; </w:t>
      </w:r>
    </w:p>
    <w:bookmarkEnd w:id="3506"/>
    <w:bookmarkStart w:name="z3513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платы дифференциальных систем аппаратуры типа "П-310" - чистка деталей схемы с восстановлением паек; </w:t>
      </w:r>
    </w:p>
    <w:bookmarkEnd w:id="3507"/>
    <w:bookmarkStart w:name="z3514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приборы измерительные встроенные - замена; </w:t>
      </w:r>
    </w:p>
    <w:bookmarkEnd w:id="3508"/>
    <w:bookmarkStart w:name="z3515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приемо-передатчики переносных радиостанций - снятие экранов с блока промежуточной частоты, прочистка и промывка блока;</w:t>
      </w:r>
    </w:p>
    <w:bookmarkEnd w:id="3509"/>
    <w:bookmarkStart w:name="z3516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провода - протаскивание в резиновую трубку или плетенку, заделка в штуцера;</w:t>
      </w:r>
    </w:p>
    <w:bookmarkEnd w:id="3510"/>
    <w:bookmarkStart w:name="z3517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прокладки резиновые и из других материалов - пробивка пазов, отверстий; </w:t>
      </w:r>
    </w:p>
    <w:bookmarkEnd w:id="3511"/>
    <w:bookmarkStart w:name="z3518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реостаты проволочные - перемотка; </w:t>
      </w:r>
    </w:p>
    <w:bookmarkEnd w:id="3512"/>
    <w:bookmarkStart w:name="z3519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сопротивление и конденсаторы постоянной емкости в блоках аппаратуры типа "П-312" - замена в легкодоступных местах;</w:t>
      </w:r>
    </w:p>
    <w:bookmarkEnd w:id="3513"/>
    <w:bookmarkStart w:name="z3520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стойки усилителей низкой частоты аппаратуры типа "П-316" - разборка на блоки; </w:t>
      </w:r>
    </w:p>
    <w:bookmarkEnd w:id="3514"/>
    <w:bookmarkStart w:name="z3521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телевизоры - сборка и установка ручек, планок, кнопок; </w:t>
      </w:r>
    </w:p>
    <w:bookmarkEnd w:id="3515"/>
    <w:bookmarkStart w:name="z3522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трансформаторы, конденсаторы, линии задержек - установка и закрепление на панели; </w:t>
      </w:r>
    </w:p>
    <w:bookmarkEnd w:id="3516"/>
    <w:bookmarkStart w:name="z3523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угольники, скобы, плавки, держатели - установка и развальцовка втулок, заклепок; </w:t>
      </w:r>
    </w:p>
    <w:bookmarkEnd w:id="3517"/>
    <w:bookmarkStart w:name="z3524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узлы и ячейки вычислительной аппаратуры - простой пооперационный монтаж; </w:t>
      </w:r>
    </w:p>
    <w:bookmarkEnd w:id="3518"/>
    <w:bookmarkStart w:name="z3525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усилители катодные однокаскадные "УЗ-1" - разборка, ремонт механической части; </w:t>
      </w:r>
    </w:p>
    <w:bookmarkEnd w:id="3519"/>
    <w:bookmarkStart w:name="z3526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фидеры антенны - устранение внешних повреждений;</w:t>
      </w:r>
    </w:p>
    <w:bookmarkEnd w:id="3520"/>
    <w:bookmarkStart w:name="z3527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щитки линейно-аппаратные "СУ-205" - чистка, промывка деталей; </w:t>
      </w:r>
    </w:p>
    <w:bookmarkEnd w:id="3521"/>
    <w:bookmarkStart w:name="z3528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щитки линейные для подключения телеграфных и телефонных линий радиорелейных станций - замена клемм, электрических звонков, фишек; </w:t>
      </w:r>
    </w:p>
    <w:bookmarkEnd w:id="3522"/>
    <w:bookmarkStart w:name="z3529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щиты зарядные радиорелейных станций - снятие деталей и чистка их; </w:t>
      </w:r>
    </w:p>
    <w:bookmarkEnd w:id="3523"/>
    <w:bookmarkStart w:name="z3530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щиты сетевые - снятие и разборка; </w:t>
      </w:r>
    </w:p>
    <w:bookmarkEnd w:id="3524"/>
    <w:bookmarkStart w:name="z3531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электрорадио элементы - правка и формовка выводов, лужение и установка с подгонкой и подрезкой выводов; </w:t>
      </w:r>
    </w:p>
    <w:bookmarkEnd w:id="3525"/>
    <w:bookmarkStart w:name="z3532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элементы освещения кузова и блокировки радиотехнических средств - ремонт с заменой проводов. </w:t>
      </w:r>
    </w:p>
    <w:bookmarkEnd w:id="3526"/>
    <w:bookmarkStart w:name="z3533" w:id="3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142. Радиомеханик по ремонту радиоэлектронной аппаратуры и приборов, 2 разряд</w:t>
      </w:r>
    </w:p>
    <w:bookmarkEnd w:id="3527"/>
    <w:bookmarkStart w:name="z3534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376. Характеристика работ: </w:t>
      </w:r>
    </w:p>
    <w:bookmarkEnd w:id="3528"/>
    <w:bookmarkStart w:name="z3535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радиостанций, радиоустройств и приборов, кабелей и жгутов из кузовов автомобилей и прицепов;</w:t>
      </w:r>
    </w:p>
    <w:bookmarkEnd w:id="3529"/>
    <w:bookmarkStart w:name="z3536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и регулировка простых приборов, узлов, блоков панелей и плат радиоэлектронной аппаратуры и аппаратуры проводной связи;</w:t>
      </w:r>
    </w:p>
    <w:bookmarkEnd w:id="3530"/>
    <w:bookmarkStart w:name="z3537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 проверка собранных изделий на полярность, обрыв, короткое замыкание и правильность подключения с применением инструмента, разметка, сверление, гибка, клейка, пайка, склеивание и другие простые механосборочные работы;</w:t>
      </w:r>
    </w:p>
    <w:bookmarkEnd w:id="3531"/>
    <w:bookmarkStart w:name="z3538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подгонка деталей и узлов по 12 - 14 квалитетам (5 - 7 классам точности);</w:t>
      </w:r>
    </w:p>
    <w:bookmarkEnd w:id="3532"/>
    <w:bookmarkStart w:name="z3539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отдельных узлов на микроэлементах;</w:t>
      </w:r>
    </w:p>
    <w:bookmarkEnd w:id="3533"/>
    <w:bookmarkStart w:name="z3540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кабелей и проводов.</w:t>
      </w:r>
    </w:p>
    <w:bookmarkEnd w:id="3534"/>
    <w:bookmarkStart w:name="z3541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377. Должен знать: </w:t>
      </w:r>
    </w:p>
    <w:bookmarkEnd w:id="3535"/>
    <w:bookmarkStart w:name="z3542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ремонтируемых изделий;</w:t>
      </w:r>
    </w:p>
    <w:bookmarkEnd w:id="3536"/>
    <w:bookmarkStart w:name="z3543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маркировку и основные свойства применяемых при сборке материалов и электрорадиоэлементов;</w:t>
      </w:r>
    </w:p>
    <w:bookmarkEnd w:id="3537"/>
    <w:bookmarkStart w:name="z3544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вязку простых жгутов по монтажным схемам;</w:t>
      </w:r>
    </w:p>
    <w:bookmarkEnd w:id="3538"/>
    <w:bookmarkStart w:name="z3545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инструментов и приборов, приспособлений и слесарного инструмента, используемых при ремонте;</w:t>
      </w:r>
    </w:p>
    <w:bookmarkEnd w:id="3539"/>
    <w:bookmarkStart w:name="z3546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(классы точности) и параметры шероховатости (классы чистоты обработки);</w:t>
      </w:r>
    </w:p>
    <w:bookmarkEnd w:id="3540"/>
    <w:bookmarkStart w:name="z3547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электро- и радиотехнике, в объеме программы средней школы и производственного обучения.</w:t>
      </w:r>
    </w:p>
    <w:bookmarkEnd w:id="3541"/>
    <w:bookmarkStart w:name="z3548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378. Примеры работ: </w:t>
      </w:r>
    </w:p>
    <w:bookmarkEnd w:id="3542"/>
    <w:bookmarkStart w:name="z3549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антенны дециметровые - сборка; </w:t>
      </w:r>
    </w:p>
    <w:bookmarkEnd w:id="3543"/>
    <w:bookmarkStart w:name="z3550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антенны дипольные радиостанций большой мощности - изготовление; </w:t>
      </w:r>
    </w:p>
    <w:bookmarkEnd w:id="3544"/>
    <w:bookmarkStart w:name="z3551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антенны приемо-передающие радиотехнических устройств всех типов - демонтаж с полуприцепов; </w:t>
      </w:r>
    </w:p>
    <w:bookmarkEnd w:id="3545"/>
    <w:bookmarkStart w:name="z3552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аппаратура одноканальная типа "П-312" - разборка стойки на узлы; </w:t>
      </w:r>
    </w:p>
    <w:bookmarkEnd w:id="3546"/>
    <w:bookmarkStart w:name="z3553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аппаратура радиоизмерительная - пооперационный монтаж; </w:t>
      </w:r>
    </w:p>
    <w:bookmarkEnd w:id="3547"/>
    <w:bookmarkStart w:name="z3554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аппараты телефонные типа "TAИ-43", "ТАИ-53", "ТА-37", коммутаторы типа "П-193-М" - замена монтажной схемы (жгутов); </w:t>
      </w:r>
    </w:p>
    <w:bookmarkEnd w:id="3548"/>
    <w:bookmarkStart w:name="z3555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аппарату телефонные типа "ТА-37" - проверка напряжения первого и второго каскадов усилителя; </w:t>
      </w:r>
    </w:p>
    <w:bookmarkEnd w:id="3549"/>
    <w:bookmarkStart w:name="z3556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блоки без радиоламп - демонтаж и комплектовка; </w:t>
      </w:r>
    </w:p>
    <w:bookmarkEnd w:id="3550"/>
    <w:bookmarkStart w:name="z3557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блоки высокочастотной аппаратуры уплотнения, механизмы - сборка; </w:t>
      </w:r>
    </w:p>
    <w:bookmarkEnd w:id="3551"/>
    <w:bookmarkStart w:name="z3558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блоки выпрямительные - установка шасси, ламповых панелей, трансформаторов, дросселей и клеммных плат; </w:t>
      </w:r>
    </w:p>
    <w:bookmarkEnd w:id="3552"/>
    <w:bookmarkStart w:name="z3559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блоки высокой частоты ультракоротких волн радиостанций - замена переключателя грубой настройки антенны; </w:t>
      </w:r>
    </w:p>
    <w:bookmarkEnd w:id="3553"/>
    <w:bookmarkStart w:name="z3560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блоки волноводные, имеющие внешнее подсоединение волноводами - демонтаж; </w:t>
      </w:r>
    </w:p>
    <w:bookmarkEnd w:id="3554"/>
    <w:bookmarkStart w:name="z3561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блоки генераторов аппаратура типа "П-312" - измерение величины напряжений по карте напряжений; </w:t>
      </w:r>
    </w:p>
    <w:bookmarkEnd w:id="3555"/>
    <w:bookmarkStart w:name="z3562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блоки коммутаторов - проверка и замена гнезд; </w:t>
      </w:r>
    </w:p>
    <w:bookmarkEnd w:id="3556"/>
    <w:bookmarkStart w:name="z3563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блоки ламповые, включающие установку простых механизмов, - сборка, механическая регулировка; </w:t>
      </w:r>
    </w:p>
    <w:bookmarkEnd w:id="3557"/>
    <w:bookmarkStart w:name="z3564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блоки питания - замена ламповых панелей; </w:t>
      </w:r>
    </w:p>
    <w:bookmarkEnd w:id="3558"/>
    <w:bookmarkStart w:name="z3565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блоки преобразователей переносных радиостанций - замена трансформатора; </w:t>
      </w:r>
    </w:p>
    <w:bookmarkEnd w:id="3559"/>
    <w:bookmarkStart w:name="z3566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блоки простые волноводов, специальных устройств, лучевых комплектов - установка и крепление плат, общая сборка;</w:t>
      </w:r>
    </w:p>
    <w:bookmarkEnd w:id="3560"/>
    <w:bookmarkStart w:name="z3567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блоки реле - сборка и монтаж; </w:t>
      </w:r>
    </w:p>
    <w:bookmarkEnd w:id="3561"/>
    <w:bookmarkStart w:name="z3568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блоки служебной связи - проверка в статическом режиме; </w:t>
      </w:r>
    </w:p>
    <w:bookmarkEnd w:id="3562"/>
    <w:bookmarkStart w:name="z3569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блоки тональных передатчиков - проверка электрических цепей в соответствии с картами сопротивлений; </w:t>
      </w:r>
    </w:p>
    <w:bookmarkEnd w:id="3563"/>
    <w:bookmarkStart w:name="z3570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блоки устройств телефонной и громкоговорящей связи - разборка; </w:t>
      </w:r>
    </w:p>
    <w:bookmarkEnd w:id="3564"/>
    <w:bookmarkStart w:name="z3571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блоки усилителей мощности радиостанций средней мощности - замена емкостного потенциометра;</w:t>
      </w:r>
    </w:p>
    <w:bookmarkEnd w:id="3565"/>
    <w:bookmarkStart w:name="z3572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блоки цепей контроля управления и коммутации - разборка;</w:t>
      </w:r>
    </w:p>
    <w:bookmarkEnd w:id="3566"/>
    <w:bookmarkStart w:name="z3573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блоки цепей внутренней связи и испытательные блоки коммутаторов - разборка на узлы; </w:t>
      </w:r>
    </w:p>
    <w:bookmarkEnd w:id="3567"/>
    <w:bookmarkStart w:name="z3574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волноводы несложные - гибка и слесарная обработка; </w:t>
      </w:r>
    </w:p>
    <w:bookmarkEnd w:id="3568"/>
    <w:bookmarkStart w:name="z3575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вольтметры ламповые типа "ВЗ-2А" - разборка блоков на узлы и детали;</w:t>
      </w:r>
    </w:p>
    <w:bookmarkEnd w:id="3569"/>
    <w:bookmarkStart w:name="z3576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выпрямители для проекционного телевизора - монтаж; </w:t>
      </w:r>
    </w:p>
    <w:bookmarkEnd w:id="3570"/>
    <w:bookmarkStart w:name="z3577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выравниватели аппаратуры дальней связи - монтаж; </w:t>
      </w:r>
    </w:p>
    <w:bookmarkEnd w:id="3571"/>
    <w:bookmarkStart w:name="z3578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головки магнитные - сборка сердечников; </w:t>
      </w:r>
    </w:p>
    <w:bookmarkEnd w:id="3572"/>
    <w:bookmarkStart w:name="z3579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"гусеницы" аппаратных шкафов, направляющие кассет и блоков - сборка; </w:t>
      </w:r>
    </w:p>
    <w:bookmarkEnd w:id="3573"/>
    <w:bookmarkStart w:name="z3580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держатели, угольники, втулки, кронштейны - установка, крепление;</w:t>
      </w:r>
    </w:p>
    <w:bookmarkEnd w:id="3574"/>
    <w:bookmarkStart w:name="z3581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жгуты блоков радиоэлектронной аппаратуры - демонтаж с отпайкой; </w:t>
      </w:r>
    </w:p>
    <w:bookmarkEnd w:id="3575"/>
    <w:bookmarkStart w:name="z3582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жгуты механизма движения дисков изделия типа "волна" - прозванивание, измерение сопротивления изоляции, изготовление и замена жгута; </w:t>
      </w:r>
    </w:p>
    <w:bookmarkEnd w:id="3576"/>
    <w:bookmarkStart w:name="z3583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жгуты "ЯХ-62-32832" - изготовление; </w:t>
      </w:r>
    </w:p>
    <w:bookmarkEnd w:id="3577"/>
    <w:bookmarkStart w:name="z3584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кабели - монтаж экранированных цепей высокой частоты, обшивка; </w:t>
      </w:r>
    </w:p>
    <w:bookmarkEnd w:id="3578"/>
    <w:bookmarkStart w:name="z3585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кабели многожильные - распайка; </w:t>
      </w:r>
    </w:p>
    <w:bookmarkEnd w:id="3579"/>
    <w:bookmarkStart w:name="z3586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кабель коаксиальный - разделка и напайка высокочастотных разъемов; </w:t>
      </w:r>
    </w:p>
    <w:bookmarkEnd w:id="3580"/>
    <w:bookmarkStart w:name="z3587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кабели соединительные 10-жильные, экранированные - замена контактных разъемов, измерение сопротивления изоляции;</w:t>
      </w:r>
    </w:p>
    <w:bookmarkEnd w:id="3581"/>
    <w:bookmarkStart w:name="z3588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калибраторы кварцевые "45-1" - проверка электрической схемы электроизмерительными приборами;</w:t>
      </w:r>
    </w:p>
    <w:bookmarkEnd w:id="3582"/>
    <w:bookmarkStart w:name="z3589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каркасы стоек радиорелейных станций - проверка межблочного монтажа, замена переходных колодок; </w:t>
      </w:r>
    </w:p>
    <w:bookmarkEnd w:id="3583"/>
    <w:bookmarkStart w:name="z3590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каркасы катушек трансформаторов - сборка; </w:t>
      </w:r>
    </w:p>
    <w:bookmarkEnd w:id="3584"/>
    <w:bookmarkStart w:name="z3591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кассеты к малогабаритным магнитофонам - сборка; </w:t>
      </w:r>
    </w:p>
    <w:bookmarkEnd w:id="3585"/>
    <w:bookmarkStart w:name="z3592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катушки простейших трансформаторов - перемотка; </w:t>
      </w:r>
    </w:p>
    <w:bookmarkEnd w:id="3586"/>
    <w:bookmarkStart w:name="z3593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катушки электромагнитные - полный электромонтаж; </w:t>
      </w:r>
    </w:p>
    <w:bookmarkEnd w:id="3587"/>
    <w:bookmarkStart w:name="z3594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катушки - проверка на замкнутость витков и измерение самоиндукции; </w:t>
      </w:r>
    </w:p>
    <w:bookmarkEnd w:id="3588"/>
    <w:bookmarkStart w:name="z3595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кинескопы, динамики - установка и крепление; </w:t>
      </w:r>
    </w:p>
    <w:bookmarkEnd w:id="3589"/>
    <w:bookmarkStart w:name="z3596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клавиатура стартстопных аппаратов "СТА-2М" - сборка; </w:t>
      </w:r>
    </w:p>
    <w:bookmarkEnd w:id="3590"/>
    <w:bookmarkStart w:name="z3597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клапаны отбойно-вызывные - замена контактных пружин; </w:t>
      </w:r>
    </w:p>
    <w:bookmarkEnd w:id="3591"/>
    <w:bookmarkStart w:name="z3598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ключи типа "КТРД" - разборка, ремонт, сборка; </w:t>
      </w:r>
    </w:p>
    <w:bookmarkEnd w:id="3592"/>
    <w:bookmarkStart w:name="z3599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колодки тридцатиконтактные - ремонт; </w:t>
      </w:r>
    </w:p>
    <w:bookmarkEnd w:id="3593"/>
    <w:bookmarkStart w:name="z3600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колпачки изделий типа "ФРМ", "ФШМ", корпуса изделий типа "ПРМ", "ПШМ", изделия типа "ФМТ", "СА" и "ВД" - сборка; </w:t>
      </w:r>
    </w:p>
    <w:bookmarkEnd w:id="3594"/>
    <w:bookmarkStart w:name="z3601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коммутаторы типа "П-193-М" - измерение сопротивления катушек; </w:t>
      </w:r>
    </w:p>
    <w:bookmarkEnd w:id="3595"/>
    <w:bookmarkStart w:name="z3602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комплекты измерительные "ИК-2" - разборка на блоки; </w:t>
      </w:r>
    </w:p>
    <w:bookmarkEnd w:id="3596"/>
    <w:bookmarkStart w:name="z3603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конденсаторы переменной емкости - сборка и подгонка с верньером; </w:t>
      </w:r>
    </w:p>
    <w:bookmarkEnd w:id="3597"/>
    <w:bookmarkStart w:name="z3604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конденсаторы электролитические в узлах питания - замена; </w:t>
      </w:r>
    </w:p>
    <w:bookmarkEnd w:id="3598"/>
    <w:bookmarkStart w:name="z3605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контуры объемные радиорелейных станций типа "Р-400" - проверка качества монтажа; </w:t>
      </w:r>
    </w:p>
    <w:bookmarkEnd w:id="3599"/>
    <w:bookmarkStart w:name="z3606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контуры промежуточной и высокой частоты приемопередатчика - монтаж; </w:t>
      </w:r>
    </w:p>
    <w:bookmarkEnd w:id="3600"/>
    <w:bookmarkStart w:name="z3607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магнитофоны - сборка переключателя "ПГК"; </w:t>
      </w:r>
    </w:p>
    <w:bookmarkEnd w:id="3601"/>
    <w:bookmarkStart w:name="z3608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механизмы, верньерные настройки приемников 3 класса - замена и регулировка деталей; </w:t>
      </w:r>
    </w:p>
    <w:bookmarkEnd w:id="3602"/>
    <w:bookmarkStart w:name="z3609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микросхемы, диодные и транзисторные матрицы, блоки резисторные - формовка проводов на приспособлении, лужение; </w:t>
      </w:r>
    </w:p>
    <w:bookmarkEnd w:id="3603"/>
    <w:bookmarkStart w:name="z3610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модули, микромодули, дроссели, фильтры промежуточной частоты - сборка, пайка и монтаж; </w:t>
      </w:r>
    </w:p>
    <w:bookmarkEnd w:id="3604"/>
    <w:bookmarkStart w:name="z3611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панели ламповые, платы с диодами - сборка; </w:t>
      </w:r>
    </w:p>
    <w:bookmarkEnd w:id="3605"/>
    <w:bookmarkStart w:name="z3612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панели ламповые, планки, переходные колодки, предохранители - ремонт;</w:t>
      </w:r>
    </w:p>
    <w:bookmarkEnd w:id="3606"/>
    <w:bookmarkStart w:name="z3613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патроны сигнальные и ламподержатели - сборка; </w:t>
      </w:r>
    </w:p>
    <w:bookmarkEnd w:id="3607"/>
    <w:bookmarkStart w:name="z3614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переключатели диапазонов приемников 2 класса - ремонт; </w:t>
      </w:r>
    </w:p>
    <w:bookmarkEnd w:id="3608"/>
    <w:bookmarkStart w:name="z3615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переключатели высокочастотные и пакетные, аттенюаторы и верньерные устройства - замена; </w:t>
      </w:r>
    </w:p>
    <w:bookmarkEnd w:id="3609"/>
    <w:bookmarkStart w:name="z3616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платы, панели - развальцовка пистонов, втулок, лепестков, заклепок, штырей вручную и на прессе; </w:t>
      </w:r>
    </w:p>
    <w:bookmarkEnd w:id="3610"/>
    <w:bookmarkStart w:name="z3617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платы печатные многослойные - резка заготовок, припиловка контура по шаблону, сборка, армировка; </w:t>
      </w:r>
    </w:p>
    <w:bookmarkEnd w:id="3611"/>
    <w:bookmarkStart w:name="z3618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платы телевизора - распайка радиоэлементов; </w:t>
      </w:r>
    </w:p>
    <w:bookmarkEnd w:id="3612"/>
    <w:bookmarkStart w:name="z3619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платы электронных часов - пайка контактов, электрических лампочек;</w:t>
      </w:r>
    </w:p>
    <w:bookmarkEnd w:id="3613"/>
    <w:bookmarkStart w:name="z3620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приборы типа "АВО-5", "АВО-3", "ЛВ-9-2" - проверка монтажных соединений и их ремонт; </w:t>
      </w:r>
    </w:p>
    <w:bookmarkEnd w:id="3614"/>
    <w:bookmarkStart w:name="z3621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приемо-передатчики ультракоротких волн радиостанций - замена блока переменных конденсаторов; </w:t>
      </w:r>
    </w:p>
    <w:bookmarkEnd w:id="3615"/>
    <w:bookmarkStart w:name="z3622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радиоблоки всех типов - маркировка деталей и проводов; </w:t>
      </w:r>
    </w:p>
    <w:bookmarkEnd w:id="3616"/>
    <w:bookmarkStart w:name="z3623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радиоприемники 1 и 2 класса - замена подстроечных конденсаторов в блоках контуров высокой частоты; </w:t>
      </w:r>
    </w:p>
    <w:bookmarkEnd w:id="3617"/>
    <w:bookmarkStart w:name="z3624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радиоприемники 3 класса - замена ламповых панелей; </w:t>
      </w:r>
    </w:p>
    <w:bookmarkEnd w:id="3618"/>
    <w:bookmarkStart w:name="z3625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редукторы приводов антенн радиотехнических устройств всех типов - демонтаж;</w:t>
      </w:r>
    </w:p>
    <w:bookmarkEnd w:id="3619"/>
    <w:bookmarkStart w:name="z3626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резисторы переменные непроволочные - проверка электрических параметров с применением мостов "MC-1", "МС-4" с магазинами сопротивлений; </w:t>
      </w:r>
    </w:p>
    <w:bookmarkEnd w:id="3620"/>
    <w:bookmarkStart w:name="z3627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реле, контакторы, высокочастотные и штепсельные разъемы - чистка контактов от окислов и нагара; </w:t>
      </w:r>
    </w:p>
    <w:bookmarkEnd w:id="3621"/>
    <w:bookmarkStart w:name="z3628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реле простые - сборка; </w:t>
      </w:r>
    </w:p>
    <w:bookmarkEnd w:id="3622"/>
    <w:bookmarkStart w:name="z3629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реле типа "РПС" - пайка выводных концов к контактным винтам и лужение ножей врубной колодки; </w:t>
      </w:r>
    </w:p>
    <w:bookmarkEnd w:id="3623"/>
    <w:bookmarkStart w:name="z3630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реостаты автоподстройки синхронных распределительных устройств "СУ-204" и "СУ-205" - перемотка, сборка и проверка пределов регулировки тока; </w:t>
      </w:r>
    </w:p>
    <w:bookmarkEnd w:id="3624"/>
    <w:bookmarkStart w:name="z3631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секции фильтров аппаратуры дальней связи - монтаж; </w:t>
      </w:r>
    </w:p>
    <w:bookmarkEnd w:id="3625"/>
    <w:bookmarkStart w:name="z3632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системы фокусирующие, отклоняющие - монтаж; </w:t>
      </w:r>
    </w:p>
    <w:bookmarkEnd w:id="3626"/>
    <w:bookmarkStart w:name="z3633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стабилизаторы феррорезонансные, реле времени - разборка; </w:t>
      </w:r>
    </w:p>
    <w:bookmarkEnd w:id="3627"/>
    <w:bookmarkStart w:name="z3634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токовращатели - разборка на детали и ремонт; </w:t>
      </w:r>
    </w:p>
    <w:bookmarkEnd w:id="3628"/>
    <w:bookmarkStart w:name="z3635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трансформаторы, дроссели - перемотка обмоток; </w:t>
      </w:r>
    </w:p>
    <w:bookmarkEnd w:id="3629"/>
    <w:bookmarkStart w:name="z3636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трансформаторы - проверка коэффициента трансформации, ассиметрии обмоток, тока холостого хода, сопротивления обмоток и изоляции; </w:t>
      </w:r>
    </w:p>
    <w:bookmarkEnd w:id="3630"/>
    <w:bookmarkStart w:name="z3637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устройства антенные переносных пеленгаторов - ремонт; </w:t>
      </w:r>
    </w:p>
    <w:bookmarkEnd w:id="3631"/>
    <w:bookmarkStart w:name="z3638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фильтры телеграфные функциональные - проверка прибором; </w:t>
      </w:r>
    </w:p>
    <w:bookmarkEnd w:id="3632"/>
    <w:bookmarkStart w:name="z3639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шкафы, стойки - ремонт; </w:t>
      </w:r>
    </w:p>
    <w:bookmarkEnd w:id="3633"/>
    <w:bookmarkStart w:name="z3640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шнуры коммутаторов - заделка шнуровых пар в штепсели соединительных линий; </w:t>
      </w:r>
    </w:p>
    <w:bookmarkEnd w:id="3634"/>
    <w:bookmarkStart w:name="z3641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щитки линейные для подключения телефонных и телеграфных линий - проверка переходных разъемов прибором "Ц-52"; </w:t>
      </w:r>
    </w:p>
    <w:bookmarkEnd w:id="3635"/>
    <w:bookmarkStart w:name="z3642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щиты зарядные автомобильных релейных станций - ремонт и проверка на соответствие техническим условиям; </w:t>
      </w:r>
    </w:p>
    <w:bookmarkEnd w:id="3636"/>
    <w:bookmarkStart w:name="z3643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щиты питания линейно-телеграфных коммутаторов - распайка проводных соединений узлов; </w:t>
      </w:r>
    </w:p>
    <w:bookmarkEnd w:id="3637"/>
    <w:bookmarkStart w:name="z3644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щиты световой индикации в звуковой сигнализации - разборка; </w:t>
      </w:r>
    </w:p>
    <w:bookmarkEnd w:id="3638"/>
    <w:bookmarkStart w:name="z3645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щиты силовые, коробки входные и распределительные - разборка. </w:t>
      </w:r>
    </w:p>
    <w:bookmarkEnd w:id="3639"/>
    <w:bookmarkStart w:name="z3646" w:id="3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143. Радиомеханик по ремонту радиоэлектронной аппаратуры и приборов, 3 разряд</w:t>
      </w:r>
    </w:p>
    <w:bookmarkEnd w:id="3640"/>
    <w:bookmarkStart w:name="z3647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Характеристика работ:</w:t>
      </w:r>
    </w:p>
    <w:bookmarkEnd w:id="3641"/>
    <w:bookmarkStart w:name="z3648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механическая регулировка и монтаж узлов, блоков, приборов, механизмов радиоэлектронной аппаратуры, аппаратуры проводной связи и электронно-вычислительная машина средней сложности со слесарной обработкой, подгонкой и доводкой деталей по 11-12 квалитетам (4-5 классам точности);</w:t>
      </w:r>
    </w:p>
    <w:bookmarkEnd w:id="3642"/>
    <w:bookmarkStart w:name="z3649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деталей заклепками, винтами (с разметкой и сверлением отверстий) и пайкой с соблюдением требований чертежа;</w:t>
      </w:r>
    </w:p>
    <w:bookmarkEnd w:id="3643"/>
    <w:bookmarkStart w:name="z3650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блоков аппаратуры на вибростендах и на термостойкость в соответствии с техническими условиями;</w:t>
      </w:r>
    </w:p>
    <w:bookmarkEnd w:id="3644"/>
    <w:bookmarkStart w:name="z3651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отремонтированных (собранных) узлов, механизмов, приборов на соответствие техническим условиям и устранение обнаруженных дефектов;</w:t>
      </w:r>
    </w:p>
    <w:bookmarkEnd w:id="3645"/>
    <w:bookmarkStart w:name="z3652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блоков, приборов и узлов, монтаж радиостанций, радиоустройств, прокладка силовых и высокочастотных кабелей согласно схеме и прозвонка их;</w:t>
      </w:r>
    </w:p>
    <w:bookmarkEnd w:id="3646"/>
    <w:bookmarkStart w:name="z3653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монтажным и принципиальным схемам шаблонов для вязки жгутов средней сложности;</w:t>
      </w:r>
    </w:p>
    <w:bookmarkEnd w:id="3647"/>
    <w:bookmarkStart w:name="z3654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монтажных схем и искусственных линий (времянок);</w:t>
      </w:r>
    </w:p>
    <w:bookmarkEnd w:id="3648"/>
    <w:bookmarkStart w:name="z3655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произведенного монтажа по всем параметрам.</w:t>
      </w:r>
    </w:p>
    <w:bookmarkEnd w:id="3649"/>
    <w:bookmarkStart w:name="z3656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380. Должен знать: </w:t>
      </w:r>
    </w:p>
    <w:bookmarkEnd w:id="3650"/>
    <w:bookmarkStart w:name="z3657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ремонтируемой аппаратуры;</w:t>
      </w:r>
    </w:p>
    <w:bookmarkEnd w:id="3651"/>
    <w:bookmarkStart w:name="z3658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аппаратуры средней сложности по монтажным схемам;</w:t>
      </w:r>
    </w:p>
    <w:bookmarkEnd w:id="3652"/>
    <w:bookmarkStart w:name="z3659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прокладки проводов внутренней и наружной сети;</w:t>
      </w:r>
    </w:p>
    <w:bookmarkEnd w:id="3653"/>
    <w:bookmarkStart w:name="z3660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прозвонки кабельных схем, печатных плат, узлов и блоков радиоэлектронной аппаратуры и аппаратуры проводной связи к электронно-вычислительной машине средней сложности;</w:t>
      </w:r>
    </w:p>
    <w:bookmarkEnd w:id="3654"/>
    <w:bookmarkStart w:name="z3661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(классы точности) и параметры шероховатости (классы чистоты обработки);</w:t>
      </w:r>
    </w:p>
    <w:bookmarkEnd w:id="3655"/>
    <w:bookmarkStart w:name="z3662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электро- и радиотехнике в объеме программы обучения в системе профессионально-технического образования и производственного обучения.</w:t>
      </w:r>
    </w:p>
    <w:bookmarkEnd w:id="3656"/>
    <w:bookmarkStart w:name="z3663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381. Примеры работ: </w:t>
      </w:r>
    </w:p>
    <w:bookmarkEnd w:id="3657"/>
    <w:bookmarkStart w:name="z3664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антенны - проверка и правка зеркал по шаблонам; </w:t>
      </w:r>
    </w:p>
    <w:bookmarkEnd w:id="3658"/>
    <w:bookmarkStart w:name="z3665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антенны станций обнаружения, наведения и связи - сборка; </w:t>
      </w:r>
    </w:p>
    <w:bookmarkEnd w:id="3659"/>
    <w:bookmarkStart w:name="z3666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аппаратура радиоэлектронная и проводной связи - межпанельный монтаж;</w:t>
      </w:r>
    </w:p>
    <w:bookmarkEnd w:id="3660"/>
    <w:bookmarkStart w:name="z3667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аппаратура телефонной и громкоговорящей связи в кабинах и прицепах - ремонт; </w:t>
      </w:r>
    </w:p>
    <w:bookmarkEnd w:id="3661"/>
    <w:bookmarkStart w:name="z3668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аппараты телефонные автоматические - монтаж узлов; </w:t>
      </w:r>
    </w:p>
    <w:bookmarkEnd w:id="3662"/>
    <w:bookmarkStart w:name="z3669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аппараты телефонные полевые типа "ТАИ-43", "ТАИ-57" - регулировка шунтирующей системы, индуктора, перемотка обмотки якоря и катушек трансформатора; </w:t>
      </w:r>
    </w:p>
    <w:bookmarkEnd w:id="3663"/>
    <w:bookmarkStart w:name="z3670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аппараты типа "ФТА-П" - разборка на узлы, измерение омического сопротивления обмоток электромагнитов и сопротивления изоляции схемы; </w:t>
      </w:r>
    </w:p>
    <w:bookmarkEnd w:id="3664"/>
    <w:bookmarkStart w:name="z3671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блоки без радиоламп - сборка и монтаж;</w:t>
      </w:r>
    </w:p>
    <w:bookmarkEnd w:id="3665"/>
    <w:bookmarkStart w:name="z3672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блоки волноводные - сборка; </w:t>
      </w:r>
    </w:p>
    <w:bookmarkEnd w:id="3666"/>
    <w:bookmarkStart w:name="z3673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блоки волноводные с внешим подсоединением волноводами - монтаж;</w:t>
      </w:r>
    </w:p>
    <w:bookmarkEnd w:id="3667"/>
    <w:bookmarkStart w:name="z3674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блоки, платы, типовые элементы замены на микросхемах - монтаж; </w:t>
      </w:r>
    </w:p>
    <w:bookmarkEnd w:id="3668"/>
    <w:bookmarkStart w:name="z3675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блоки, узлы - сборка, установка в каркас, подгонка по месту, шаблонам и имитаторам; </w:t>
      </w:r>
    </w:p>
    <w:bookmarkEnd w:id="3669"/>
    <w:bookmarkStart w:name="z3676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блоки и узлы специальной аппаратуры - монтаж; </w:t>
      </w:r>
    </w:p>
    <w:bookmarkEnd w:id="3670"/>
    <w:bookmarkStart w:name="z3677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блоки генераторные, кассеты миноискателей типа "УМИВ" - ремонт; </w:t>
      </w:r>
    </w:p>
    <w:bookmarkEnd w:id="3671"/>
    <w:bookmarkStart w:name="z3678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блоки знаковых табло и ячеек, телефонной и громкоговорящей связи, регуляторов напряжений изделий типа "Волхов" - ремонт, сборка и регулировка на соответствие требованиям техническим условиям;</w:t>
      </w:r>
    </w:p>
    <w:bookmarkEnd w:id="3672"/>
    <w:bookmarkStart w:name="z3679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блоки измерений - ремонт и регулировка;</w:t>
      </w:r>
    </w:p>
    <w:bookmarkEnd w:id="3673"/>
    <w:bookmarkStart w:name="z3680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блоки конденсаторов и конденсаторы переменной емкости - сборка и расчеканка пластин статора; </w:t>
      </w:r>
    </w:p>
    <w:bookmarkEnd w:id="3674"/>
    <w:bookmarkStart w:name="z3681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блоки контроля и сигнализации автомобильных релейных станций типа "Р-400" - ремонт и проверка на соответствие техническим условиям; </w:t>
      </w:r>
    </w:p>
    <w:bookmarkEnd w:id="3675"/>
    <w:bookmarkStart w:name="z3682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блоки модуляторов радиостанций средней мощности - замена модуляционного трансформатора; </w:t>
      </w:r>
    </w:p>
    <w:bookmarkEnd w:id="3676"/>
    <w:bookmarkStart w:name="z3683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блоки надтональных генераторов возбудителей дискретного спектра частот - замена переключателя сдвигов; </w:t>
      </w:r>
    </w:p>
    <w:bookmarkEnd w:id="3677"/>
    <w:bookmarkStart w:name="z3684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блоки опорных генераторов автомобильных радиостанций "P-137M" - разборка и ремонт с заменой узлов и деталей;</w:t>
      </w:r>
    </w:p>
    <w:bookmarkEnd w:id="3678"/>
    <w:bookmarkStart w:name="z3685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блоки питания корабельных радиопеленгаторов, блоки питания без электронной стабилизации - ремонт, регулировка;</w:t>
      </w:r>
    </w:p>
    <w:bookmarkEnd w:id="3679"/>
    <w:bookmarkStart w:name="z3686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блоки питания пульта управления автомобильных радиостанций - ремонт; </w:t>
      </w:r>
    </w:p>
    <w:bookmarkEnd w:id="3680"/>
    <w:bookmarkStart w:name="z3687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блоки питания радиоприемников 2 класса - регулировка на соответствие техническим условиям; </w:t>
      </w:r>
    </w:p>
    <w:bookmarkEnd w:id="3681"/>
    <w:bookmarkStart w:name="z3688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блоки питания усилителей формирования импульсов - сборка; </w:t>
      </w:r>
    </w:p>
    <w:bookmarkEnd w:id="3682"/>
    <w:bookmarkStart w:name="z3689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блок питания электромагнита клистрона "И-213-3" радиостанции "P-133M" - разборка и ремонт;</w:t>
      </w:r>
    </w:p>
    <w:bookmarkEnd w:id="3683"/>
    <w:bookmarkStart w:name="z3690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блоки питания, усилители высокой и промежуточной частоты, согласующие антенные устройства маломощных радиостанций типа "P-107" - проверка на соответствие требованиям техническим условиям;</w:t>
      </w:r>
    </w:p>
    <w:bookmarkEnd w:id="3684"/>
    <w:bookmarkStart w:name="z3691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блоки питания умножителей и делителей частот, формирования импульсов радиостанций типа "P-129" - ремонт и настройка на соответствие требованиям техническим условиям;</w:t>
      </w:r>
    </w:p>
    <w:bookmarkEnd w:id="3685"/>
    <w:bookmarkStart w:name="z3692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блоки программных механизмов, точной механики счетно-решающих устройств, механизмов наведения антенн и следящих систем изделий типа "Волхов", "Ангара" - разборка; </w:t>
      </w:r>
    </w:p>
    <w:bookmarkEnd w:id="3686"/>
    <w:bookmarkStart w:name="z3693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блоки радиоэлектронные и электромеханические изделий типа "Волхов", "Нева", "Ангара" - разборка на узлы и детали, замена узлов и деталей по принципиальным и монтажным схемам и спецификациям;</w:t>
      </w:r>
    </w:p>
    <w:bookmarkEnd w:id="3687"/>
    <w:bookmarkStart w:name="z3694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блоки радиоэлектронные всех типов - сборка;</w:t>
      </w:r>
    </w:p>
    <w:bookmarkEnd w:id="3688"/>
    <w:bookmarkStart w:name="z3695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блоки радиоэлектронные, электромеханические и волноводные - установка в шкафах с подключением; </w:t>
      </w:r>
    </w:p>
    <w:bookmarkEnd w:id="3689"/>
    <w:bookmarkStart w:name="z3696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блоки служебной связи и дифференциальных систем радиорелейных станций - ремонт, регулировка, настройка; </w:t>
      </w:r>
    </w:p>
    <w:bookmarkEnd w:id="3690"/>
    <w:bookmarkStart w:name="z3697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блоки с печатным и навесным монтажом - монтаж с пайкой микроблоков; </w:t>
      </w:r>
    </w:p>
    <w:bookmarkEnd w:id="3691"/>
    <w:bookmarkStart w:name="z3698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блоки управления изделия типа "Весна" - ремонт переключателей; </w:t>
      </w:r>
    </w:p>
    <w:bookmarkEnd w:id="3692"/>
    <w:bookmarkStart w:name="z3699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блоки феррорезонансных стабилизаторов - ремонт, сборка, регулировка; </w:t>
      </w:r>
    </w:p>
    <w:bookmarkEnd w:id="3693"/>
    <w:bookmarkStart w:name="z3700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блоки электронно-вычислительных машин - электромонтаж по схеме средней сложности; </w:t>
      </w:r>
    </w:p>
    <w:bookmarkEnd w:id="3694"/>
    <w:bookmarkStart w:name="z3701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валики карданные - сборка со сверлением отверстий в кольцах и головках валиков и запрессовкой осей в кольца; </w:t>
      </w:r>
    </w:p>
    <w:bookmarkEnd w:id="3695"/>
    <w:bookmarkStart w:name="z3702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возбудители дискретного спектра частот ("ВТ-44", "ВД-32") - замена переключателя сдвига частоты; </w:t>
      </w:r>
    </w:p>
    <w:bookmarkEnd w:id="3696"/>
    <w:bookmarkStart w:name="z3703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волноводы - изготовление; </w:t>
      </w:r>
    </w:p>
    <w:bookmarkEnd w:id="3697"/>
    <w:bookmarkStart w:name="z3704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волномеры гетеродинные типа "Г4", ваттметры поглощаемой мощности термоэлектрические ("MЗ-21") и термисторные типа "MЗ-1A", "MЗ-10" - разборка с распайкой монтажа в ремонт;</w:t>
      </w:r>
    </w:p>
    <w:bookmarkEnd w:id="3698"/>
    <w:bookmarkStart w:name="z3705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выпрямители на полупроводниковых диодах - монтаж; </w:t>
      </w:r>
    </w:p>
    <w:bookmarkEnd w:id="3699"/>
    <w:bookmarkStart w:name="z3706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генераторы и фильтры кварцевые - монтаж; </w:t>
      </w:r>
    </w:p>
    <w:bookmarkEnd w:id="3700"/>
    <w:bookmarkStart w:name="z3707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генераторы типа "Г4-5" - ремонт и регулировка механической части верньерных устройств; </w:t>
      </w:r>
    </w:p>
    <w:bookmarkEnd w:id="3701"/>
    <w:bookmarkStart w:name="z3708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генераторы типа "Г4", "ГК-4" - разборка с распайкой соединений монтажа и ремонт; </w:t>
      </w:r>
    </w:p>
    <w:bookmarkEnd w:id="3702"/>
    <w:bookmarkStart w:name="z3709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генераторы звуковые "ГЗ-18" - составление схем соединения узлов; </w:t>
      </w:r>
    </w:p>
    <w:bookmarkEnd w:id="3703"/>
    <w:bookmarkStart w:name="z3710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генераторы стандартных сигналов типа "Г4-6", приборы "К4-1" - разборка, сборка, монтаж электроузлов;</w:t>
      </w:r>
    </w:p>
    <w:bookmarkEnd w:id="3704"/>
    <w:bookmarkStart w:name="z3711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генераторы тонального вызова радиорелейных станций - ремонт, проверка; </w:t>
      </w:r>
    </w:p>
    <w:bookmarkEnd w:id="3705"/>
    <w:bookmarkStart w:name="z3712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группы контактные - сборка с тренировкой и регулировкой зазоров давления;</w:t>
      </w:r>
    </w:p>
    <w:bookmarkEnd w:id="3706"/>
    <w:bookmarkStart w:name="z3713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диоды в изделиях типа "Весна" - проверка по параметрам; </w:t>
      </w:r>
    </w:p>
    <w:bookmarkEnd w:id="3707"/>
    <w:bookmarkStart w:name="z3714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жгуты монтажные "ЯХ-12-30238", блоки "NN 5", 9 - 13 изделия типа "Лиана" - изготовление;</w:t>
      </w:r>
    </w:p>
    <w:bookmarkEnd w:id="3708"/>
    <w:bookmarkStart w:name="z3715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жгуты шкафные аппаратных кабин и прицепов радиотехнического и радиолокационного оборудования - ремонт с заменой обшивки и замены отдельных проводов по месту его установки; </w:t>
      </w:r>
    </w:p>
    <w:bookmarkEnd w:id="3709"/>
    <w:bookmarkStart w:name="z3716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измерители модуляции "С-2-2" - испытание с помощью приборов более высокого класса; </w:t>
      </w:r>
    </w:p>
    <w:bookmarkEnd w:id="3710"/>
    <w:bookmarkStart w:name="z3717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испытатели ламп "Л1-3" - замена деталей; </w:t>
      </w:r>
    </w:p>
    <w:bookmarkEnd w:id="3711"/>
    <w:bookmarkStart w:name="z3718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кабели специальных изделий типа "лиана" - ремонт, изготовление; </w:t>
      </w:r>
    </w:p>
    <w:bookmarkEnd w:id="3712"/>
    <w:bookmarkStart w:name="z3719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кабели цепей освещения и сигнализации - монтаж в аппаратных прицепах и кабинах и подключение; </w:t>
      </w:r>
    </w:p>
    <w:bookmarkEnd w:id="3713"/>
    <w:bookmarkStart w:name="z3720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калибраторы кварцевые - изготовление деталей, ремонт, сборка, настройка и электрическая проверка; </w:t>
      </w:r>
    </w:p>
    <w:bookmarkEnd w:id="3714"/>
    <w:bookmarkStart w:name="z3721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катушки миноискателей "ДИМ", генераторные и приемные - намотка и заливка гнезд эпоксидной смолой; </w:t>
      </w:r>
    </w:p>
    <w:bookmarkEnd w:id="3715"/>
    <w:bookmarkStart w:name="z3722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коммутаторы телефонные полевые типа "П-193М" - комплексная регулировка и испытание после ремонта; </w:t>
      </w:r>
    </w:p>
    <w:bookmarkEnd w:id="3716"/>
    <w:bookmarkStart w:name="z3723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коммутаторы изделия типа "весна" - ремонт, испытание;</w:t>
      </w:r>
    </w:p>
    <w:bookmarkEnd w:id="3717"/>
    <w:bookmarkStart w:name="z3724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конденсаторы типа "СГМ", "КСО" - сортировка и проверка электрических параметров приборами; </w:t>
      </w:r>
    </w:p>
    <w:bookmarkEnd w:id="3718"/>
    <w:bookmarkStart w:name="z3725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конденсаторы электролитические - измерение прибором емкости в утечки тока; </w:t>
      </w:r>
    </w:p>
    <w:bookmarkEnd w:id="3719"/>
    <w:bookmarkStart w:name="z3726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контроллеры аппаратуры дальней связи - сборка; </w:t>
      </w:r>
    </w:p>
    <w:bookmarkEnd w:id="3720"/>
    <w:bookmarkStart w:name="z3727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концентраторы - изготовление и замена монтажных жгутов; </w:t>
      </w:r>
    </w:p>
    <w:bookmarkEnd w:id="3721"/>
    <w:bookmarkStart w:name="z3728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коробки входные, распределительные и силовые щиты - ремонт и сборка; </w:t>
      </w:r>
    </w:p>
    <w:bookmarkEnd w:id="3722"/>
    <w:bookmarkStart w:name="z3729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корпуса изделий типа "ДП", "ФРМ", "ФШМ" - сборка; </w:t>
      </w:r>
    </w:p>
    <w:bookmarkEnd w:id="3723"/>
    <w:bookmarkStart w:name="z3730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кронштейны с моторами - сборка с жесткой установкой мотора, обеспечивающей центрирование положения оси мотора с осью червяка, передающего движение;</w:t>
      </w:r>
    </w:p>
    <w:bookmarkEnd w:id="3724"/>
    <w:bookmarkStart w:name="z3731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механизмы верньерные приемно-индикаторных устройств - разборка, замена деталей, регулировка; </w:t>
      </w:r>
    </w:p>
    <w:bookmarkEnd w:id="3725"/>
    <w:bookmarkStart w:name="z3732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механизм простых конструкций с несколькими кинематическими дарами - сборка и механическая регулировка; </w:t>
      </w:r>
    </w:p>
    <w:bookmarkEnd w:id="3726"/>
    <w:bookmarkStart w:name="z3733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механизмы привода и наклона антенны, механизмы сканирования изделий типа "Волхов", "Нева" - демонтаж и разборка; </w:t>
      </w:r>
    </w:p>
    <w:bookmarkEnd w:id="3727"/>
    <w:bookmarkStart w:name="z3734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микромодули и микроплаты для них - сборка, пайка и лужение пазов микроплат;</w:t>
      </w:r>
    </w:p>
    <w:bookmarkEnd w:id="3728"/>
    <w:bookmarkStart w:name="z3735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модули и унифицированные функциональные узлы с печатным монтажом - ремонт; </w:t>
      </w:r>
    </w:p>
    <w:bookmarkEnd w:id="3729"/>
    <w:bookmarkStart w:name="z3736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муфты зацепления разных типов - сборка и регулировка; </w:t>
      </w:r>
    </w:p>
    <w:bookmarkEnd w:id="3730"/>
    <w:bookmarkStart w:name="z3737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ограничители амплитуд - ремонт; </w:t>
      </w:r>
    </w:p>
    <w:bookmarkEnd w:id="3731"/>
    <w:bookmarkStart w:name="z3738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осциллографы - межплатный и полный монтаж с проверкой схем; </w:t>
      </w:r>
    </w:p>
    <w:bookmarkEnd w:id="3732"/>
    <w:bookmarkStart w:name="z3739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пеленгаторы переносные корабельные - замена контуров настройки, трансформаторов промежуточной частоты; </w:t>
      </w:r>
    </w:p>
    <w:bookmarkEnd w:id="3733"/>
    <w:bookmarkStart w:name="z3740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переключатели - полная сборка с подгонкой деталей и регулировка; </w:t>
      </w:r>
    </w:p>
    <w:bookmarkEnd w:id="3734"/>
    <w:bookmarkStart w:name="z3741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переключатели, выключатели, кнопочные станции, штепсельные разъемы - ремонт; </w:t>
      </w:r>
    </w:p>
    <w:bookmarkEnd w:id="3735"/>
    <w:bookmarkStart w:name="z3742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переключатели (регуляторы) на 12 и 24 положениях, 3 и 4 платных - монтаж; </w:t>
      </w:r>
    </w:p>
    <w:bookmarkEnd w:id="3736"/>
    <w:bookmarkStart w:name="z3743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платы печатные многослойные на микросхемах с планерными выводами - полный монтаж; </w:t>
      </w:r>
    </w:p>
    <w:bookmarkEnd w:id="3737"/>
    <w:bookmarkStart w:name="z3744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платы печатные радиоаппаратуры связи автомобильных радиостанций типа "P-140", "P-137" - ремонт; </w:t>
      </w:r>
    </w:p>
    <w:bookmarkEnd w:id="3738"/>
    <w:bookmarkStart w:name="z3745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платы печатные высокочастотные - разметка пазов, сверление стыковочных отверстий и отверстий для захода фреза, припиловка по контуру фигурных пазов и скосов;</w:t>
      </w:r>
    </w:p>
    <w:bookmarkEnd w:id="3739"/>
    <w:bookmarkStart w:name="z3746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платы приемников тонального набора аппаратуры дальней связи - сборка; </w:t>
      </w:r>
    </w:p>
    <w:bookmarkEnd w:id="3740"/>
    <w:bookmarkStart w:name="z3747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платы ячеек электронно - вычислительных машин, автоматизированных телефонных станции средней сложности предохранительной аппаратуры дальней связи, усилителей дальней связи - монтаж; </w:t>
      </w:r>
    </w:p>
    <w:bookmarkEnd w:id="3741"/>
    <w:bookmarkStart w:name="z3748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подмодулятор и микрофонный усилитель радиостанции "P-111" - ремонт, регулировка; </w:t>
      </w:r>
    </w:p>
    <w:bookmarkEnd w:id="3742"/>
    <w:bookmarkStart w:name="z3749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преобразователи приемные (головки) ваттметров типа "М5" - разборка с распайкой соединений, монтажа и ремонт; </w:t>
      </w:r>
    </w:p>
    <w:bookmarkEnd w:id="3743"/>
    <w:bookmarkStart w:name="z3750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приборы полупроводниковые и электровакуумные - проверка на испытателях;</w:t>
      </w:r>
    </w:p>
    <w:bookmarkEnd w:id="3744"/>
    <w:bookmarkStart w:name="z3751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приборы типа соединительных ящиков - полный электромонтаж связкой жгута по месту; </w:t>
      </w:r>
    </w:p>
    <w:bookmarkEnd w:id="3745"/>
    <w:bookmarkStart w:name="z3752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приемники телеграфных сигналов - ремонт; </w:t>
      </w:r>
    </w:p>
    <w:bookmarkEnd w:id="3746"/>
    <w:bookmarkStart w:name="z3753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пульт управления радиовыносной автомобильных радиостанций типа "P-140", "P-137" - монтаж, установка; </w:t>
      </w:r>
    </w:p>
    <w:bookmarkEnd w:id="3747"/>
    <w:bookmarkStart w:name="z3754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радиаторы блоков питания - установка транзисторов, диодов и иных электрических радиоэлементов; </w:t>
      </w:r>
    </w:p>
    <w:bookmarkEnd w:id="3748"/>
    <w:bookmarkStart w:name="z3755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радиоаппаратура сверхвысоких частот - пооперационный монтаж;</w:t>
      </w:r>
    </w:p>
    <w:bookmarkEnd w:id="3749"/>
    <w:bookmarkStart w:name="z3756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радиоблоки без схем "СВЧ" - демонтаж, комплектование деталями; </w:t>
      </w:r>
    </w:p>
    <w:bookmarkEnd w:id="3750"/>
    <w:bookmarkStart w:name="z3757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радиоприемники 3 класса - регулировка 2 гетеродина; </w:t>
      </w:r>
    </w:p>
    <w:bookmarkEnd w:id="3751"/>
    <w:bookmarkStart w:name="z3758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радиоприемники типа "Р-250М", "Р-326" - установка в кузове автомобильных радиостанций;</w:t>
      </w:r>
    </w:p>
    <w:bookmarkEnd w:id="3752"/>
    <w:bookmarkStart w:name="z3759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распределительный щит автомобильных радиостанций типа "P-140", "P-137" - монтаж в кузове; </w:t>
      </w:r>
    </w:p>
    <w:bookmarkEnd w:id="3753"/>
    <w:bookmarkStart w:name="z3760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регуляторы напряжений - ремонт, сборка, регулировка; </w:t>
      </w:r>
    </w:p>
    <w:bookmarkEnd w:id="3754"/>
    <w:bookmarkStart w:name="z3761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редукторы приводов антенн радиотехнических и радиолокационных станций всех типов - монтаж; </w:t>
      </w:r>
    </w:p>
    <w:bookmarkEnd w:id="3755"/>
    <w:bookmarkStart w:name="z3762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реле средней сложности - сборка с подгонкой и доводкой деталей; </w:t>
      </w:r>
    </w:p>
    <w:bookmarkEnd w:id="3756"/>
    <w:bookmarkStart w:name="z3763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реле времени, счетчики - ремонт, сборка, регулировка; </w:t>
      </w:r>
    </w:p>
    <w:bookmarkEnd w:id="3757"/>
    <w:bookmarkStart w:name="z3764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реле типа "РПС" - распайка выводных концов катушек, монтаж подвесных пружин, установка якоря на цоколь и пайка; </w:t>
      </w:r>
    </w:p>
    <w:bookmarkEnd w:id="3758"/>
    <w:bookmarkStart w:name="z3765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системы отклоняющие - установка на кинескоп, крепление; </w:t>
      </w:r>
    </w:p>
    <w:bookmarkEnd w:id="3759"/>
    <w:bookmarkStart w:name="z3766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системы следящие - сборка;</w:t>
      </w:r>
    </w:p>
    <w:bookmarkEnd w:id="3760"/>
    <w:bookmarkStart w:name="z3767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соединения реечные и трубные - прикатка; </w:t>
      </w:r>
    </w:p>
    <w:bookmarkEnd w:id="3761"/>
    <w:bookmarkStart w:name="z3768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стойка питания, шкафы питания радиотехнических устройств - вязка жгутов по месту установки; </w:t>
      </w:r>
    </w:p>
    <w:bookmarkEnd w:id="3762"/>
    <w:bookmarkStart w:name="z3769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схемы групповые - соединение приборов по схеме; </w:t>
      </w:r>
    </w:p>
    <w:bookmarkEnd w:id="3763"/>
    <w:bookmarkStart w:name="z3770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табло световое радиостанций типа "Р-136", "Р-357" - установка в кузове; </w:t>
      </w:r>
    </w:p>
    <w:bookmarkEnd w:id="3764"/>
    <w:bookmarkStart w:name="z3771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телефоны динамические стереофонические - сборка;</w:t>
      </w:r>
    </w:p>
    <w:bookmarkEnd w:id="3765"/>
    <w:bookmarkStart w:name="z3772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токосъемники радиотехнических и радиолокационных станций всех типов - демонтаж и разборка;</w:t>
      </w:r>
    </w:p>
    <w:bookmarkEnd w:id="3766"/>
    <w:bookmarkStart w:name="z3773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трубки электронно-лучевые - установка, крепление с подгонкой относительно передней панели; </w:t>
      </w:r>
    </w:p>
    <w:bookmarkEnd w:id="3767"/>
    <w:bookmarkStart w:name="z3774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узлы канальные - ремонт, регулировка, настройка; </w:t>
      </w:r>
    </w:p>
    <w:bookmarkEnd w:id="3768"/>
    <w:bookmarkStart w:name="z3775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112) узлы приемные - монтаж аппаратуры в кузове; </w:t>
      </w:r>
    </w:p>
    <w:bookmarkEnd w:id="3769"/>
    <w:bookmarkStart w:name="z3776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113) усилители записи или воспроизведение магнитофона - монтаж по монтажной схеме; </w:t>
      </w:r>
    </w:p>
    <w:bookmarkEnd w:id="3770"/>
    <w:bookmarkStart w:name="z3777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114) усилители низкой частоты, фильтры диапазонные - монтаж по принципиальным схемам; </w:t>
      </w:r>
    </w:p>
    <w:bookmarkEnd w:id="3771"/>
    <w:bookmarkStart w:name="z3778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115) усилители постоянного тока (в отдельном конструктивном исполнении, количество каскадов до 3) - ремонт, регулировка; </w:t>
      </w:r>
    </w:p>
    <w:bookmarkEnd w:id="3772"/>
    <w:bookmarkStart w:name="z3779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116) усилители промежуточной частоты приемников 3 класса с переменной полосой пропускания - настройка; </w:t>
      </w:r>
    </w:p>
    <w:bookmarkEnd w:id="3773"/>
    <w:bookmarkStart w:name="z3780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117) устройство выпрямительное ("ВУ-50", "BO-71") радиостанций "P-140", "P-137" - ремонт; </w:t>
      </w:r>
    </w:p>
    <w:bookmarkEnd w:id="3774"/>
    <w:bookmarkStart w:name="z3781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118) устройство согласующее, симметрирующее радиостанций типа "Р-140", "P-137" - ремонт и установка в кузове; </w:t>
      </w:r>
    </w:p>
    <w:bookmarkEnd w:id="3775"/>
    <w:bookmarkStart w:name="z3782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119) устройство передающее и приемное радиостанций типа "P-140", "P-137" - разборка, ремонт; </w:t>
      </w:r>
    </w:p>
    <w:bookmarkEnd w:id="3776"/>
    <w:bookmarkStart w:name="z3783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120) устройства гониометрические - замена подшипников, замена монтажных проводов; </w:t>
      </w:r>
    </w:p>
    <w:bookmarkEnd w:id="3777"/>
    <w:bookmarkStart w:name="z3784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121) фильтры узкополосные низкой частоты - регулировка; </w:t>
      </w:r>
    </w:p>
    <w:bookmarkEnd w:id="3778"/>
    <w:bookmarkStart w:name="z3785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шасси - сборка предварительная и окончательная;</w:t>
      </w:r>
    </w:p>
    <w:bookmarkEnd w:id="3779"/>
    <w:bookmarkStart w:name="z3786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шестерни цилиндрические и конические - прикатка;</w:t>
      </w:r>
    </w:p>
    <w:bookmarkEnd w:id="3780"/>
    <w:bookmarkStart w:name="z3787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124) шины питания - сборка с выставлением резисторов; </w:t>
      </w:r>
    </w:p>
    <w:bookmarkEnd w:id="3781"/>
    <w:bookmarkStart w:name="z3788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125) шкафы и стойки аппаратные - монтаж с подключением; </w:t>
      </w:r>
    </w:p>
    <w:bookmarkEnd w:id="3782"/>
    <w:bookmarkStart w:name="z3789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126) электродвигатели и винтиляторы, преобразователи и электромагнитные усилители - установка с подключением; </w:t>
      </w:r>
    </w:p>
    <w:bookmarkEnd w:id="3783"/>
    <w:bookmarkStart w:name="z3790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127) электростопоры - сборка; </w:t>
      </w:r>
    </w:p>
    <w:bookmarkEnd w:id="3784"/>
    <w:bookmarkStart w:name="z3791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элементы входной и согласования корабельного приемно-индикатора типа "КПИ" - ремонт, регулировка и проверка;</w:t>
      </w:r>
    </w:p>
    <w:bookmarkEnd w:id="3785"/>
    <w:bookmarkStart w:name="z3792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129) элементы питания радиоаппаратуры средней мощности - регулировка электронного стабилизатора напряжения; </w:t>
      </w:r>
    </w:p>
    <w:bookmarkEnd w:id="3786"/>
    <w:bookmarkStart w:name="z3793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130) элементы пуска и остановки изделия типа "Весна" - разборка и сборка с зачисткой контактов. </w:t>
      </w:r>
    </w:p>
    <w:bookmarkEnd w:id="3787"/>
    <w:bookmarkStart w:name="z3794" w:id="3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144. Радиомеханик по ремонту радиоэлектронной аппаратуры и приборов, 4 разряд</w:t>
      </w:r>
    </w:p>
    <w:bookmarkEnd w:id="3788"/>
    <w:bookmarkStart w:name="z3795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382. Характеристика работ: </w:t>
      </w:r>
    </w:p>
    <w:bookmarkEnd w:id="3789"/>
    <w:bookmarkStart w:name="z3796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сборка, монтаж и механическая регулировка сложных приборов, механизмов и аппаратуры проводной связи, узлов и блоков радиоэлектронной аппаратуры, радиоустройств, аппаратуры электронно-вычислительных машин;</w:t>
      </w:r>
    </w:p>
    <w:bookmarkEnd w:id="3790"/>
    <w:bookmarkStart w:name="z3797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радиостанций, радиоустройств и иных приборов на автомашинах, укладка кабелей, подключение их и прозвонка;</w:t>
      </w:r>
    </w:p>
    <w:bookmarkEnd w:id="3791"/>
    <w:bookmarkStart w:name="z3798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сложных монтажных схем по принципиальным схемам;</w:t>
      </w:r>
    </w:p>
    <w:bookmarkEnd w:id="3792"/>
    <w:bookmarkStart w:name="z3799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включение любого радиоаппарата или прибора, проверка его действия и выполнение работ, связанных с установкой и подводкой сложных деталей и узлов 7 - 10 квалитетам (2 - 3 классам точности);</w:t>
      </w:r>
    </w:p>
    <w:bookmarkEnd w:id="3793"/>
    <w:bookmarkStart w:name="z3800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плат, оснований под установку на них механизмов, блоков и узлов с обеспечением жесткой фиксации и правильного взаимодействия собираемых изделий в соответствии с техническими условиями;</w:t>
      </w:r>
    </w:p>
    <w:bookmarkEnd w:id="3794"/>
    <w:bookmarkStart w:name="z3801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иcпытание собранных механизмов, блоков и устройств, аппаратуры и приборов и устранение обнаруженных в процессе испытания дефектов;</w:t>
      </w:r>
    </w:p>
    <w:bookmarkEnd w:id="3795"/>
    <w:bookmarkStart w:name="z3802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шаблонов по монтажным и принципиальным схемам и вязка сложных схем с составлением таблиц укладки проводов.</w:t>
      </w:r>
    </w:p>
    <w:bookmarkEnd w:id="3796"/>
    <w:bookmarkStart w:name="z3803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383. Должен знать: </w:t>
      </w:r>
    </w:p>
    <w:bookmarkEnd w:id="3797"/>
    <w:bookmarkStart w:name="z3804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принцип действия и способы наладки монтируемой радиоэлектронной аппаратуры;</w:t>
      </w:r>
    </w:p>
    <w:bookmarkEnd w:id="3798"/>
    <w:bookmarkStart w:name="z3805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монтажа сложных устройств, блоков, механизмов и систем по монтажным и принципиальным схемам и предъявляемые к монтажу требования;</w:t>
      </w:r>
    </w:p>
    <w:bookmarkEnd w:id="3799"/>
    <w:bookmarkStart w:name="z3806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монтажную и электрическую схему электро- и радиоустройств, приборов, блоков и узлов;</w:t>
      </w:r>
    </w:p>
    <w:bookmarkEnd w:id="3800"/>
    <w:bookmarkStart w:name="z3807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кинематику различных приборов и аппаратуры проводной связи;</w:t>
      </w:r>
    </w:p>
    <w:bookmarkEnd w:id="3801"/>
    <w:bookmarkStart w:name="z3808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монтажа печатных схем и полупроводниковых приборов;</w:t>
      </w:r>
    </w:p>
    <w:bookmarkEnd w:id="3802"/>
    <w:bookmarkStart w:name="z3809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электровакуумных и полупроводников приборов;</w:t>
      </w:r>
    </w:p>
    <w:bookmarkEnd w:id="3803"/>
    <w:bookmarkStart w:name="z3810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условий применения используемых контрольно-измерительных инструментов и приборов;</w:t>
      </w:r>
    </w:p>
    <w:bookmarkEnd w:id="3804"/>
    <w:bookmarkStart w:name="z3811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и экранирования отдельных звеньев настраиваемых радиоустройств;</w:t>
      </w:r>
    </w:p>
    <w:bookmarkEnd w:id="3805"/>
    <w:bookmarkStart w:name="z3812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неисправностей и помех, возможных в настраиваемых аппаратах и способы их устранения;</w:t>
      </w:r>
    </w:p>
    <w:bookmarkEnd w:id="3806"/>
    <w:bookmarkStart w:name="z3813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изменения электрических величин и принципы составления по ним графиков;</w:t>
      </w:r>
    </w:p>
    <w:bookmarkEnd w:id="3807"/>
    <w:bookmarkStart w:name="z3814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испытания сложных групповых соединений, аппаратов и приборов;</w:t>
      </w:r>
    </w:p>
    <w:bookmarkEnd w:id="3808"/>
    <w:bookmarkStart w:name="z3815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электро- и радиотехнике в объеме выполняемой работы;</w:t>
      </w:r>
    </w:p>
    <w:bookmarkEnd w:id="3809"/>
    <w:bookmarkStart w:name="z3816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обучения в системе профессионально-технического образования и производственного обучения.</w:t>
      </w:r>
    </w:p>
    <w:bookmarkEnd w:id="3810"/>
    <w:bookmarkStart w:name="z3817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384. Примеры работ: </w:t>
      </w:r>
    </w:p>
    <w:bookmarkEnd w:id="3811"/>
    <w:bookmarkStart w:name="z3818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автогенераторы кварцевые, клисторные - электрическая регулировка; </w:t>
      </w:r>
    </w:p>
    <w:bookmarkEnd w:id="3812"/>
    <w:bookmarkStart w:name="z3819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автостопы, консоли, электромагниты - сборка и механическая регулировка; </w:t>
      </w:r>
    </w:p>
    <w:bookmarkEnd w:id="3813"/>
    <w:bookmarkStart w:name="z3820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амперметры, вольтметры, тестеры - ремонт, регулировка и проверка; </w:t>
      </w:r>
    </w:p>
    <w:bookmarkEnd w:id="3814"/>
    <w:bookmarkStart w:name="z3821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антенны, блоки питания, механизмы с редуктором и червячной передачей - сборка; </w:t>
      </w:r>
    </w:p>
    <w:bookmarkEnd w:id="3815"/>
    <w:bookmarkStart w:name="z3822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антенны с облучателями радиорелейных станций - ремонт; </w:t>
      </w:r>
    </w:p>
    <w:bookmarkEnd w:id="3816"/>
    <w:bookmarkStart w:name="z3823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антенны телескопические - сборка с подгонкой; </w:t>
      </w:r>
    </w:p>
    <w:bookmarkEnd w:id="3817"/>
    <w:bookmarkStart w:name="z3824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аппаратура на полупроводниках - сборка сложных узлов;</w:t>
      </w:r>
    </w:p>
    <w:bookmarkEnd w:id="3818"/>
    <w:bookmarkStart w:name="z3825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аппаратура специальная - монтаж опытных образцов блоков по монтажной схеме; </w:t>
      </w:r>
    </w:p>
    <w:bookmarkEnd w:id="3819"/>
    <w:bookmarkStart w:name="z3826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аппаратура стационарная и стабилизированные источники питания на полупроводниках - монтаж сложных блоков;</w:t>
      </w:r>
    </w:p>
    <w:bookmarkEnd w:id="3820"/>
    <w:bookmarkStart w:name="z3827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аппараты телеграфные - механическая и электрическая регулировка; </w:t>
      </w:r>
    </w:p>
    <w:bookmarkEnd w:id="3821"/>
    <w:bookmarkStart w:name="z3828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аппараты телеграфные электронные - настройка электронных субблоков; </w:t>
      </w:r>
    </w:p>
    <w:bookmarkEnd w:id="3822"/>
    <w:bookmarkStart w:name="z3829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аппараты фототелеграфные - сборка, отладка и регулировка; </w:t>
      </w:r>
    </w:p>
    <w:bookmarkEnd w:id="3823"/>
    <w:bookmarkStart w:name="z3830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блоки аппаратуры дальней связи - регулировка; </w:t>
      </w:r>
    </w:p>
    <w:bookmarkEnd w:id="3824"/>
    <w:bookmarkStart w:name="z3831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блоки волномера - проверка; </w:t>
      </w:r>
    </w:p>
    <w:bookmarkEnd w:id="3825"/>
    <w:bookmarkStart w:name="z3832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блоки вычислительной техники (накопители информации стабилизатора, генераторы) - электрическая регулировка, проведение климатических испытаний; </w:t>
      </w:r>
    </w:p>
    <w:bookmarkEnd w:id="3826"/>
    <w:bookmarkStart w:name="z3833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блоки гидромоторов - сборка, балансировка; </w:t>
      </w:r>
    </w:p>
    <w:bookmarkEnd w:id="3827"/>
    <w:bookmarkStart w:name="z3834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блоки измерения - сборка; </w:t>
      </w:r>
    </w:p>
    <w:bookmarkEnd w:id="3828"/>
    <w:bookmarkStart w:name="z3835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блоки - коммутаторы - полный монтаж по принципиальной схеме; </w:t>
      </w:r>
    </w:p>
    <w:bookmarkEnd w:id="3829"/>
    <w:bookmarkStart w:name="z3836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блоки на полупроводниках - настройка; </w:t>
      </w:r>
    </w:p>
    <w:bookmarkEnd w:id="3830"/>
    <w:bookmarkStart w:name="z3837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блоки питания, управления электронно-вычислительных машина, логические электронно-вычислительных машинах, накопители электронно-вычислительных машины - монтаж по монтажной схеме; </w:t>
      </w:r>
    </w:p>
    <w:bookmarkEnd w:id="3831"/>
    <w:bookmarkStart w:name="z3838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блоки питания (универсальные) - монтаж по принципиальным схемам; </w:t>
      </w:r>
    </w:p>
    <w:bookmarkEnd w:id="3832"/>
    <w:bookmarkStart w:name="z3839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блоки питания радиостанций большой мощности - регулировка по нормам технических условий; </w:t>
      </w:r>
    </w:p>
    <w:bookmarkEnd w:id="3833"/>
    <w:bookmarkStart w:name="z3840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блоки питания с большой насыщенностью входящих узлов и электрических радиоэлементов - сборка; </w:t>
      </w:r>
    </w:p>
    <w:bookmarkEnd w:id="3834"/>
    <w:bookmarkStart w:name="z3841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блоки питания с электронной стабилизацией (в точности блоки с различными блокировками) - регулировка; </w:t>
      </w:r>
    </w:p>
    <w:bookmarkEnd w:id="3835"/>
    <w:bookmarkStart w:name="z3842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блоки преобразования, усиления, управления - монтаж; </w:t>
      </w:r>
    </w:p>
    <w:bookmarkEnd w:id="3836"/>
    <w:bookmarkStart w:name="z3843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блоки радиостанций и радиолокационных станций - полный электромонтаж с вязкой жгутов; </w:t>
      </w:r>
    </w:p>
    <w:bookmarkEnd w:id="3837"/>
    <w:bookmarkStart w:name="z3844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блоки радиоэлектронные и электромеханические - ремонт, сборка; </w:t>
      </w:r>
    </w:p>
    <w:bookmarkEnd w:id="3838"/>
    <w:bookmarkStart w:name="z3845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блоки и субблоки аппаратуры дальней связи высокочастотного телефонирования - сборка; </w:t>
      </w:r>
    </w:p>
    <w:bookmarkEnd w:id="3839"/>
    <w:bookmarkStart w:name="z3846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блоки тонального телеграфирования радиорелейных станций - ремонт, проверка на соответствие техническим условиям; </w:t>
      </w:r>
    </w:p>
    <w:bookmarkEnd w:id="3840"/>
    <w:bookmarkStart w:name="z3847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блоки уплотнения радиорелейных станций - ремонт; </w:t>
      </w:r>
    </w:p>
    <w:bookmarkEnd w:id="3841"/>
    <w:bookmarkStart w:name="z3848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блоки управления и питания автоматического корабельного пеленгатора, блоки питания и слежения корабельного приемно-индикатора типа "КПИ" - ремонт, монтаж, регулировка;</w:t>
      </w:r>
    </w:p>
    <w:bookmarkEnd w:id="3842"/>
    <w:bookmarkStart w:name="z3849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возбудители дискретного спектра частот - регулировка блока надтонального генератора;</w:t>
      </w:r>
    </w:p>
    <w:bookmarkEnd w:id="3843"/>
    <w:bookmarkStart w:name="z3850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выпрямители высоковольтные, усилители, делители, модуляторы, ферровалиометры - сборка; </w:t>
      </w:r>
    </w:p>
    <w:bookmarkEnd w:id="3844"/>
    <w:bookmarkStart w:name="z3851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генераторы, осциллографы - сборка с выверкой и подгонкой деталей; </w:t>
      </w:r>
    </w:p>
    <w:bookmarkEnd w:id="3845"/>
    <w:bookmarkStart w:name="z3852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генераторы задающие - ремонт, проверка на соответствие техническим условиям;</w:t>
      </w:r>
    </w:p>
    <w:bookmarkEnd w:id="3846"/>
    <w:bookmarkStart w:name="z3853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генераторы звуковые типа "ЗГ-10", "ЗГ-12" - проверка работоспособности методом сличения с эталонным прибором с помощью осциллографа; </w:t>
      </w:r>
    </w:p>
    <w:bookmarkEnd w:id="3847"/>
    <w:bookmarkStart w:name="z3854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генераторы измерительные - монтаж; </w:t>
      </w:r>
    </w:p>
    <w:bookmarkEnd w:id="3848"/>
    <w:bookmarkStart w:name="z3855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генераторы кварцевые стационарные, импульсные, стандартных сигналов, осциллографы - регулировка; </w:t>
      </w:r>
    </w:p>
    <w:bookmarkEnd w:id="3849"/>
    <w:bookmarkStart w:name="z3856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генераторы на полупроводниках, микросхемах - микромодулях - монтаж; </w:t>
      </w:r>
    </w:p>
    <w:bookmarkEnd w:id="3850"/>
    <w:bookmarkStart w:name="z3857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генераторы шумов "ГШСД" - настройка и регулировка электрической части; </w:t>
      </w:r>
    </w:p>
    <w:bookmarkEnd w:id="3851"/>
    <w:bookmarkStart w:name="z3858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головки магнитные - монтаж под микроскопом; </w:t>
      </w:r>
    </w:p>
    <w:bookmarkEnd w:id="3852"/>
    <w:bookmarkStart w:name="z3859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головки магнитные - проверка частотной характеристики записи и уровня помех;</w:t>
      </w:r>
    </w:p>
    <w:bookmarkEnd w:id="3853"/>
    <w:bookmarkStart w:name="z3860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группы контактные, состоящие из нескольких контактных пластин - сборка с принудительным испытанием давления; </w:t>
      </w:r>
    </w:p>
    <w:bookmarkEnd w:id="3854"/>
    <w:bookmarkStart w:name="z3861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датчики импульсов, индикаторы, курсографы - сборка; </w:t>
      </w:r>
    </w:p>
    <w:bookmarkEnd w:id="3855"/>
    <w:bookmarkStart w:name="z3862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дифференциал конический - сборка, прикатка зубчатых колес с доводкой "мертвого" хода и момента ведущей оси; </w:t>
      </w:r>
    </w:p>
    <w:bookmarkEnd w:id="3856"/>
    <w:bookmarkStart w:name="z3863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жгуты межшкафных соединений - укладка с подключением в кабине; </w:t>
      </w:r>
    </w:p>
    <w:bookmarkEnd w:id="3857"/>
    <w:bookmarkStart w:name="z3864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индикаторы - сборка схем включения индикаторов с питающим устройством, регулировка, климатические испытания; </w:t>
      </w:r>
    </w:p>
    <w:bookmarkEnd w:id="3858"/>
    <w:bookmarkStart w:name="z3865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искатели декадно-шаговые - полная сборка, подгонка и проверка; </w:t>
      </w:r>
    </w:p>
    <w:bookmarkEnd w:id="3859"/>
    <w:bookmarkStart w:name="z3866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искатели шаговые различных систем - полная регулировка; </w:t>
      </w:r>
    </w:p>
    <w:bookmarkEnd w:id="3860"/>
    <w:bookmarkStart w:name="z3867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источники питания стабилизированные - регулировка; </w:t>
      </w:r>
    </w:p>
    <w:bookmarkEnd w:id="3861"/>
    <w:bookmarkStart w:name="z3868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источники питания стабилизированные на полупроводниках - сборка сложных узлов; </w:t>
      </w:r>
    </w:p>
    <w:bookmarkEnd w:id="3862"/>
    <w:bookmarkStart w:name="z3869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кабели плоские - укладка, подключение, проверка соединений в стойках и рамах устройств электронно-вычислительных машин; </w:t>
      </w:r>
    </w:p>
    <w:bookmarkEnd w:id="3863"/>
    <w:bookmarkStart w:name="z3870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кабины - сборка с разметкой, сверлением отверстий, нарезанием резьбы и подгонкой деталей; </w:t>
      </w:r>
    </w:p>
    <w:bookmarkEnd w:id="3864"/>
    <w:bookmarkStart w:name="z3871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калибраторы кварцевые "45-1" - настройка по эталонного прибору; </w:t>
      </w:r>
    </w:p>
    <w:bookmarkEnd w:id="3865"/>
    <w:bookmarkStart w:name="z3872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катушки поисковых элементов миноискателей "ДИМ" - ремонт, проверка электрических параметров; </w:t>
      </w:r>
    </w:p>
    <w:bookmarkEnd w:id="3866"/>
    <w:bookmarkStart w:name="z3873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кольца ферритовые "ППМ" - монтаж методом прошивки проводов; </w:t>
      </w:r>
    </w:p>
    <w:bookmarkEnd w:id="3867"/>
    <w:bookmarkStart w:name="z3874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комплeкты радиоизмерительные "ИК-1" - сборка, монтаж электрической части, регулировка механической части;</w:t>
      </w:r>
    </w:p>
    <w:bookmarkEnd w:id="3868"/>
    <w:bookmarkStart w:name="z3875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контуры высокой и промежуточной частоты приемных устройств - проверка, настройка; </w:t>
      </w:r>
    </w:p>
    <w:bookmarkEnd w:id="3869"/>
    <w:bookmarkStart w:name="z3876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контуры колебательные - измерение собственной частоты; </w:t>
      </w:r>
    </w:p>
    <w:bookmarkEnd w:id="3870"/>
    <w:bookmarkStart w:name="z3877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кубы памяти электронно-вычислительных машин - монтаж по таблице проводов и монтажной схеме; </w:t>
      </w:r>
    </w:p>
    <w:bookmarkEnd w:id="3871"/>
    <w:bookmarkStart w:name="z3878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кубы постоянной и оперативной памяти - регулировка на функционирование в составе устройства; </w:t>
      </w:r>
    </w:p>
    <w:bookmarkEnd w:id="3872"/>
    <w:bookmarkStart w:name="z3879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механизмы времени - сборка и регулировка; </w:t>
      </w:r>
    </w:p>
    <w:bookmarkEnd w:id="3873"/>
    <w:bookmarkStart w:name="z3880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механизмы множительные, регистровые - сборка; </w:t>
      </w:r>
    </w:p>
    <w:bookmarkEnd w:id="3874"/>
    <w:bookmarkStart w:name="z3881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механизмы множительные, времени, программы арретирующие - сборка, регулировка, испытание, сдача по техническим условиям; </w:t>
      </w:r>
    </w:p>
    <w:bookmarkEnd w:id="3875"/>
    <w:bookmarkStart w:name="z3882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механизмы наклона и привода антенн, механизмы сканирования - ремонт, сборка;</w:t>
      </w:r>
    </w:p>
    <w:bookmarkEnd w:id="3876"/>
    <w:bookmarkStart w:name="z3883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механизмы регистровые - сборка; </w:t>
      </w:r>
    </w:p>
    <w:bookmarkEnd w:id="3877"/>
    <w:bookmarkStart w:name="z3884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механизмы управления антеннами и следящими системами радиолокационных станций - ремонт, сборка, регулировка; </w:t>
      </w:r>
    </w:p>
    <w:bookmarkEnd w:id="3878"/>
    <w:bookmarkStart w:name="z3885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модули с применением микросхем - регулировка;</w:t>
      </w:r>
    </w:p>
    <w:bookmarkEnd w:id="3879"/>
    <w:bookmarkStart w:name="z3886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панели коммутационные, пульты - монтаж по принципиальной схеме; </w:t>
      </w:r>
    </w:p>
    <w:bookmarkEnd w:id="3880"/>
    <w:bookmarkStart w:name="z3887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панели типовых элементов замены - монтаж по монтажной схеме; </w:t>
      </w:r>
    </w:p>
    <w:bookmarkEnd w:id="3881"/>
    <w:bookmarkStart w:name="z3888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передатчики с кварцевыми стабилизаторами, коротковолновые 2 диапазонные - электрическая проверка, регулировка, сдача; </w:t>
      </w:r>
    </w:p>
    <w:bookmarkEnd w:id="3882"/>
    <w:bookmarkStart w:name="z3889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передатчики многодиапазонные и многокаскадные - монтаж по монтажной схеме; </w:t>
      </w:r>
    </w:p>
    <w:bookmarkEnd w:id="3883"/>
    <w:bookmarkStart w:name="z3890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платы дешифраторов печатных устройств электронно-вычислительных машине - монтаж; </w:t>
      </w:r>
    </w:p>
    <w:bookmarkEnd w:id="3884"/>
    <w:bookmarkStart w:name="z3891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платы печатные - проверка на функционирование; </w:t>
      </w:r>
    </w:p>
    <w:bookmarkEnd w:id="3885"/>
    <w:bookmarkStart w:name="z3892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платы печатного монтажа с микросхемами сложные - монтаж; </w:t>
      </w:r>
    </w:p>
    <w:bookmarkEnd w:id="3886"/>
    <w:bookmarkStart w:name="z3893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посты антенные радиотехнических, радиолокационных станций типа "Нева", "Ангара" - сборка, монтаж; </w:t>
      </w:r>
    </w:p>
    <w:bookmarkEnd w:id="3887"/>
    <w:bookmarkStart w:name="z3894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преобразователи напряжения - сборка, настройка; </w:t>
      </w:r>
    </w:p>
    <w:bookmarkEnd w:id="3888"/>
    <w:bookmarkStart w:name="z3895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приборы радиоизмерительные: звуковые генераторы ("ЗГ-1", "ЗГ-10", "ЗГ-12"), волномеры малой точности ("ВМТ-10"), универсальные мосты (УМ-2), выпрямители ("ВВС-1", "BЧC-1", "ВСА-5") - ремонт и снятие характеристик с заполнением паспорта; </w:t>
      </w:r>
    </w:p>
    <w:bookmarkEnd w:id="3889"/>
    <w:bookmarkStart w:name="z3896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приборы счетно-решающие - регулировка; </w:t>
      </w:r>
    </w:p>
    <w:bookmarkEnd w:id="3890"/>
    <w:bookmarkStart w:name="z3897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приемники 3 класса - комплексная регулировка, сдача отделу контроля; </w:t>
      </w:r>
    </w:p>
    <w:bookmarkEnd w:id="3891"/>
    <w:bookmarkStart w:name="z3898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приемники 1 класса с плавным диапазоном - настройка гетеродинных и входных контуров; </w:t>
      </w:r>
    </w:p>
    <w:bookmarkEnd w:id="3892"/>
    <w:bookmarkStart w:name="z3899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приемники дискретного спектра частот - регулировка низкочастотного блока; </w:t>
      </w:r>
    </w:p>
    <w:bookmarkEnd w:id="3893"/>
    <w:bookmarkStart w:name="z3900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приемники многокаскадные с автоматической настройкой - регулировка; </w:t>
      </w:r>
    </w:p>
    <w:bookmarkEnd w:id="3894"/>
    <w:bookmarkStart w:name="z3901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приемопередатчики - сборка; </w:t>
      </w:r>
    </w:p>
    <w:bookmarkEnd w:id="3895"/>
    <w:bookmarkStart w:name="z3902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радиоаппаратура сверхвысоких частот - межпанельный монтаж; </w:t>
      </w:r>
    </w:p>
    <w:bookmarkEnd w:id="3896"/>
    <w:bookmarkStart w:name="z3903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радиоблоки без схем "СВЧ" - сборка, монтаж; </w:t>
      </w:r>
    </w:p>
    <w:bookmarkEnd w:id="3897"/>
    <w:bookmarkStart w:name="z3904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радиопеленгаторы переносные - комплексная регулировка, полигонная проверка, сдача; </w:t>
      </w:r>
    </w:p>
    <w:bookmarkEnd w:id="3898"/>
    <w:bookmarkStart w:name="z3905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радиостанции - комплексная сборка блоков и узлов;</w:t>
      </w:r>
    </w:p>
    <w:bookmarkEnd w:id="3899"/>
    <w:bookmarkStart w:name="z3906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радиостанции переносные ультра коротких волн - укладка диапазона;</w:t>
      </w:r>
    </w:p>
    <w:bookmarkEnd w:id="3900"/>
    <w:bookmarkStart w:name="z3907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радиостанции средней мощности - регулировка блока модулятора; </w:t>
      </w:r>
    </w:p>
    <w:bookmarkEnd w:id="3901"/>
    <w:bookmarkStart w:name="z3908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редукторы с электроприводами - сборка, регулировка; </w:t>
      </w:r>
    </w:p>
    <w:bookmarkEnd w:id="3902"/>
    <w:bookmarkStart w:name="z3909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реле сложные - регулировка; </w:t>
      </w:r>
    </w:p>
    <w:bookmarkEnd w:id="3903"/>
    <w:bookmarkStart w:name="z3910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реле типа "РЭС", "РПС" - монтаж контактной системы; </w:t>
      </w:r>
    </w:p>
    <w:bookmarkEnd w:id="3904"/>
    <w:bookmarkStart w:name="z3911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системы вентиляционные, антенные, кондиционеры, воздуховоды, освещение - сборка и установка в кузове; </w:t>
      </w:r>
    </w:p>
    <w:bookmarkEnd w:id="3905"/>
    <w:bookmarkStart w:name="z3912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системы следящие - настройка усилителя; </w:t>
      </w:r>
    </w:p>
    <w:bookmarkEnd w:id="3906"/>
    <w:bookmarkStart w:name="z3913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специальная аппаратура - монтаж блоков средней сложности; </w:t>
      </w:r>
    </w:p>
    <w:bookmarkEnd w:id="3907"/>
    <w:bookmarkStart w:name="z3914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специальная аппаратура - сборка с установкой комплектующих;</w:t>
      </w:r>
    </w:p>
    <w:bookmarkEnd w:id="3908"/>
    <w:bookmarkStart w:name="z3915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станции радиотехнические - сборка, монтаж; </w:t>
      </w:r>
    </w:p>
    <w:bookmarkEnd w:id="3909"/>
    <w:bookmarkStart w:name="z3916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стенды - сборка экспериментальных образцов с подгонкой деталей, узлов; </w:t>
      </w:r>
    </w:p>
    <w:bookmarkEnd w:id="3910"/>
    <w:bookmarkStart w:name="z3917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стойки промежуточные и окончательные аппаратуры проводной связи - монтаж; </w:t>
      </w:r>
    </w:p>
    <w:bookmarkEnd w:id="3911"/>
    <w:bookmarkStart w:name="z3918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токосъемники радиотехнических устройств - ремонт, сборка, установка; </w:t>
      </w:r>
    </w:p>
    <w:bookmarkEnd w:id="3912"/>
    <w:bookmarkStart w:name="z3919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тракты передающие и приемные радиорелейной аппаратуры - регулировка; </w:t>
      </w:r>
    </w:p>
    <w:bookmarkEnd w:id="3913"/>
    <w:bookmarkStart w:name="z3920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типовые элементы замены логические и специальные на многослойных печатных платах - электрическая регулировка согласно техническим условиям;</w:t>
      </w:r>
    </w:p>
    <w:bookmarkEnd w:id="3914"/>
    <w:bookmarkStart w:name="z3921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узлы аппаратуры многоканального телефонирования - монтаж; </w:t>
      </w:r>
    </w:p>
    <w:bookmarkEnd w:id="3915"/>
    <w:bookmarkStart w:name="z3922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узлы видео усилителей - ремонт, регулировка, настройка; </w:t>
      </w:r>
    </w:p>
    <w:bookmarkEnd w:id="3916"/>
    <w:bookmarkStart w:name="z3923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узлы усилителей промежуточной частоты - электрическая регулировка; </w:t>
      </w:r>
    </w:p>
    <w:bookmarkEnd w:id="3917"/>
    <w:bookmarkStart w:name="z3924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управители частот и частотные детекторы - ремонт, регулировка; </w:t>
      </w:r>
    </w:p>
    <w:bookmarkEnd w:id="3918"/>
    <w:bookmarkStart w:name="z3925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усилители магнитные - проверка, сдача; </w:t>
      </w:r>
    </w:p>
    <w:bookmarkEnd w:id="3919"/>
    <w:bookmarkStart w:name="z3926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109) устройства аналого-цифровые на интегральных схемах - настройка, сдача согласно техническим условиям; </w:t>
      </w:r>
    </w:p>
    <w:bookmarkEnd w:id="3920"/>
    <w:bookmarkStart w:name="z3927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устройство верньерно-шкальные приемников 1 и 2 классов - разборка, замена деталей, регулировка; </w:t>
      </w:r>
    </w:p>
    <w:bookmarkEnd w:id="3921"/>
    <w:bookmarkStart w:name="z3928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устройства вызывные и сигнально-вызывные - монтаж; </w:t>
      </w:r>
    </w:p>
    <w:bookmarkEnd w:id="3922"/>
    <w:bookmarkStart w:name="z3929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112) устройства выносного управления радиостанций средней и большой мощности - регулировка; </w:t>
      </w:r>
    </w:p>
    <w:bookmarkEnd w:id="3923"/>
    <w:bookmarkStart w:name="z3930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113) устройства гониометрические - электрическая регулировка; </w:t>
      </w:r>
    </w:p>
    <w:bookmarkEnd w:id="3924"/>
    <w:bookmarkStart w:name="z3931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устройство запоминающее, модуль памяти - монтаж по принципиальной схеме;</w:t>
      </w:r>
    </w:p>
    <w:bookmarkEnd w:id="3925"/>
    <w:bookmarkStart w:name="z3932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115) фильтры высокочастотные - электрическая регулировка; </w:t>
      </w:r>
    </w:p>
    <w:bookmarkEnd w:id="3926"/>
    <w:bookmarkStart w:name="z3933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116) фильтры 3, 4 и 5 звенные аппаратуры дальней связи - измерение характеристик затухания и входного сопротивления, подбор радиоэлементов, настройка по частоте, механическая и электрическая проверка; </w:t>
      </w:r>
    </w:p>
    <w:bookmarkEnd w:id="3927"/>
    <w:bookmarkStart w:name="z3934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117) шаблоны сложные для монтажа и вязки схемного кабеля плат "АТС" - изготовление; </w:t>
      </w:r>
    </w:p>
    <w:bookmarkEnd w:id="3928"/>
    <w:bookmarkStart w:name="z3935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118) щиты контрольно-распределительные - ремонт, регулировка, настройка; </w:t>
      </w:r>
    </w:p>
    <w:bookmarkEnd w:id="3929"/>
    <w:bookmarkStart w:name="z3936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119) эквиваленты нагрузок, большой сложности - монтаж по принципиальной схеме; </w:t>
      </w:r>
    </w:p>
    <w:bookmarkEnd w:id="3930"/>
    <w:bookmarkStart w:name="z3937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120) электрокардиографы - изготовление сложных шаблонов по принципиальной схеме. </w:t>
      </w:r>
    </w:p>
    <w:bookmarkEnd w:id="3931"/>
    <w:bookmarkStart w:name="z3938" w:id="3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145. Радиомеханик по ремонту радиоэлектронной аппаратуры и приборов, 5 разряд</w:t>
      </w:r>
    </w:p>
    <w:bookmarkEnd w:id="3932"/>
    <w:bookmarkStart w:name="z3939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385. Характеристика работ: </w:t>
      </w:r>
    </w:p>
    <w:bookmarkEnd w:id="3933"/>
    <w:bookmarkStart w:name="z3940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монтаж особо сложных и электрическая и механическая регулировка сложных узлов, блоков, приборов, устройств радиоэлектронной аппаратуры и аппаратуры проводной связи, состоящих из нескольких сборочных единиц, механизмов, находящихся во взаимодействии с общей кинематической и электрической схемой, с подгонкой и доводкой деталей и узлов по 7 квалитету (2 классу точности);</w:t>
      </w:r>
    </w:p>
    <w:bookmarkEnd w:id="3934"/>
    <w:bookmarkStart w:name="z3941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устройств по сложным кинематическим схемам с эксцентрированными механизмами, электромагнитами;</w:t>
      </w:r>
    </w:p>
    <w:bookmarkEnd w:id="3935"/>
    <w:bookmarkStart w:name="z3942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 механической регулировкой, доводкой и подгонкой опытных и экспериментальных образцов аппаратуры;</w:t>
      </w:r>
    </w:p>
    <w:bookmarkEnd w:id="3936"/>
    <w:bookmarkStart w:name="z3943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обкатка и регулировка особо сложных зацеплений с коническими, цилиндрическими и червячными зубчатыми колесами;</w:t>
      </w:r>
    </w:p>
    <w:bookmarkEnd w:id="3937"/>
    <w:bookmarkStart w:name="z3944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расчетов, связанных со оборкой радиоэлектронной аппаратуры и приборов;</w:t>
      </w:r>
    </w:p>
    <w:bookmarkEnd w:id="3938"/>
    <w:bookmarkStart w:name="z3945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отдельных устройств и комплекса в схему питания с предварительным снятием необходимых параметров;</w:t>
      </w:r>
    </w:p>
    <w:bookmarkEnd w:id="3939"/>
    <w:bookmarkStart w:name="z3946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схем из различных проводов, кабелей и шин;</w:t>
      </w:r>
    </w:p>
    <w:bookmarkEnd w:id="3940"/>
    <w:bookmarkStart w:name="z3947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особо сложных монтажных схем по образцам и таблицам укладки поводов на шаблоне и вязка схемного кабеля;</w:t>
      </w:r>
    </w:p>
    <w:bookmarkEnd w:id="3941"/>
    <w:bookmarkStart w:name="z3948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шаблонов для вязки кабелей и жгутов.</w:t>
      </w:r>
    </w:p>
    <w:bookmarkEnd w:id="3942"/>
    <w:bookmarkStart w:name="z3949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Должен знать:</w:t>
      </w:r>
    </w:p>
    <w:bookmarkEnd w:id="3943"/>
    <w:bookmarkStart w:name="z3950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ремонтируемой радиоэлектронной аппаратуры и приборов и аппаратуры проводной связи: электрические, кинематические, принципиальные и монтажные схемы особой сложности;</w:t>
      </w:r>
    </w:p>
    <w:bookmarkEnd w:id="3944"/>
    <w:bookmarkStart w:name="z3951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регулировки и проверки на точность радиоэлектронной аппаратуры, приборов и устройств;</w:t>
      </w:r>
    </w:p>
    <w:bookmarkEnd w:id="3945"/>
    <w:bookmarkStart w:name="z3952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настройке и проведению контрольных испытаний аппаратуры и приборов;</w:t>
      </w:r>
    </w:p>
    <w:bookmarkEnd w:id="3946"/>
    <w:bookmarkStart w:name="z3953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экранирования отдельных каскадов сложных радиоустройств;</w:t>
      </w:r>
    </w:p>
    <w:bookmarkEnd w:id="3947"/>
    <w:bookmarkStart w:name="z3954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 в объеме программы обучения в системе профессионально-технического образования и производственного обучения.</w:t>
      </w:r>
    </w:p>
    <w:bookmarkEnd w:id="3948"/>
    <w:bookmarkStart w:name="z3955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Требуется техническое и профессиональное (среднее специальное и профессиональное) образование.</w:t>
      </w:r>
    </w:p>
    <w:bookmarkEnd w:id="3949"/>
    <w:bookmarkStart w:name="z3956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388. Примеры работ: </w:t>
      </w:r>
    </w:p>
    <w:bookmarkEnd w:id="3950"/>
    <w:bookmarkStart w:name="z3957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автотрансформаторы - полная сборка с регулировкой контактного давления щеток, осевого; </w:t>
      </w:r>
    </w:p>
    <w:bookmarkEnd w:id="3951"/>
    <w:bookmarkStart w:name="z3958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амперметры, вольтметры класса точности 0,1 - 0,2 - ремонт; </w:t>
      </w:r>
    </w:p>
    <w:bookmarkEnd w:id="3952"/>
    <w:bookmarkStart w:name="z3959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антенны, антенные устройства - согласование работы с передатчиком и приемником, снятие диаграмм, характеристик напряженности, согласование с волноводным трактом, определение коэффициента "бегущей волны"; </w:t>
      </w:r>
    </w:p>
    <w:bookmarkEnd w:id="3953"/>
    <w:bookmarkStart w:name="z3960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антенны круглые и плоские крупногабаритные - сборка узлов и общая оборка; </w:t>
      </w:r>
    </w:p>
    <w:bookmarkEnd w:id="3954"/>
    <w:bookmarkStart w:name="z3961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аппаратура и приборы контрольно-измерительные особо сложные - механическая регулировка; </w:t>
      </w:r>
    </w:p>
    <w:bookmarkEnd w:id="3955"/>
    <w:bookmarkStart w:name="z3962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аппаратура многоканальная звукозаписывающая - монтаж по принципиальной схеме, механическая и электрическая регулировка; </w:t>
      </w:r>
    </w:p>
    <w:bookmarkEnd w:id="3956"/>
    <w:bookmarkStart w:name="z3963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аппаратура регистрирующая и буквопечатающая - сборка, отладка, регулировка; </w:t>
      </w:r>
    </w:p>
    <w:bookmarkEnd w:id="3957"/>
    <w:bookmarkStart w:name="z3964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аппаратура специальная - монтаж особо сложных узлов, блоков, устройств; </w:t>
      </w:r>
    </w:p>
    <w:bookmarkEnd w:id="3958"/>
    <w:bookmarkStart w:name="z3965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аппаратура станций многоканального телефонирования - механическая и электрическая регулировка; </w:t>
      </w:r>
    </w:p>
    <w:bookmarkEnd w:id="3959"/>
    <w:bookmarkStart w:name="z3966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аппаратура стационарная и стабилизирующая источники питания на полупроводниках - монтаж особо сложных узлов и блоков, устройств; </w:t>
      </w:r>
    </w:p>
    <w:bookmarkEnd w:id="3960"/>
    <w:bookmarkStart w:name="z3967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аппаратура телеграфная электронно-механическая - полная регулировка и настройка; </w:t>
      </w:r>
    </w:p>
    <w:bookmarkEnd w:id="3961"/>
    <w:bookmarkStart w:name="z3968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аппаратура телеграфная (особо сложная) - полная оборка; </w:t>
      </w:r>
    </w:p>
    <w:bookmarkEnd w:id="3962"/>
    <w:bookmarkStart w:name="z3969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аппаратура фототелеграфная - регулировка; </w:t>
      </w:r>
    </w:p>
    <w:bookmarkEnd w:id="3963"/>
    <w:bookmarkStart w:name="z3970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барабаны и головки магнитные - сборка; </w:t>
      </w:r>
    </w:p>
    <w:bookmarkEnd w:id="3964"/>
    <w:bookmarkStart w:name="z3971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блоки генераторов, индикаторов на микросхемах - монтаж по принципиальным схемам; </w:t>
      </w:r>
    </w:p>
    <w:bookmarkEnd w:id="3965"/>
    <w:bookmarkStart w:name="z3972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блоки задающих генераторов о кварцевой стабилизации и автоподстройкой частоты - регулировка; </w:t>
      </w:r>
    </w:p>
    <w:bookmarkEnd w:id="3966"/>
    <w:bookmarkStart w:name="z3973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блоки индикаторных систем сопровождения и наведения - настройка, регулировка; </w:t>
      </w:r>
    </w:p>
    <w:bookmarkEnd w:id="3967"/>
    <w:bookmarkStart w:name="z3974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блоки кварцевых фильтров, умножения и деления частоты - настройка, регулировка, снятие характеристик с заполнением протоколов испытаний; </w:t>
      </w:r>
    </w:p>
    <w:bookmarkEnd w:id="3968"/>
    <w:bookmarkStart w:name="z3975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блоки магнетронов и клистронов - испытания и тренировка в полном объеме технических условий с заполнением протоколов испытаний; </w:t>
      </w:r>
    </w:p>
    <w:bookmarkEnd w:id="3969"/>
    <w:bookmarkStart w:name="z3976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блоки модуляторов и манипуляторов сигналов, усилителей мощности передатчиков - настройка, регулировка; </w:t>
      </w:r>
    </w:p>
    <w:bookmarkEnd w:id="3970"/>
    <w:bookmarkStart w:name="z3977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блоки и субблоки "СВЧ" - регулировка, настройка и снятие характеристик с заполнением протоколов испытаний; </w:t>
      </w:r>
    </w:p>
    <w:bookmarkEnd w:id="3971"/>
    <w:bookmarkStart w:name="z3978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блоки осциллографов и магнитные линии блоков демодуляторов радиорелейных станций типа "P-400" - ремонт, настройка, регулировка;</w:t>
      </w:r>
    </w:p>
    <w:bookmarkEnd w:id="3972"/>
    <w:bookmarkStart w:name="z3979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блоки радиоэлектронной аппаратуры особо сложные, содержащие узлы "СВЧ", точной механики и оптики - монтаж по принципиальной схеме;</w:t>
      </w:r>
    </w:p>
    <w:bookmarkEnd w:id="3973"/>
    <w:bookmarkStart w:name="z3980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блоки управления с автоматическим шифрованием и дешифрованием команд - регулировка;</w:t>
      </w:r>
    </w:p>
    <w:bookmarkEnd w:id="3974"/>
    <w:bookmarkStart w:name="z3981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блоки электронно-вычислительных машинах и устройства к ним на полупроводниковых приборах и интегральных микросхемах - регулировка электрических параметров согласно "техническим условиям;</w:t>
      </w:r>
    </w:p>
    <w:bookmarkEnd w:id="3975"/>
    <w:bookmarkStart w:name="z3982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блоки электроники для электронно - механического автоматизированного рулонного, телеграфного аппарата - монтаж по принципиальной схеме;</w:t>
      </w:r>
    </w:p>
    <w:bookmarkEnd w:id="3976"/>
    <w:bookmarkStart w:name="z3983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блоки с электромагнитными, эксцентриковыми и часовыми механизмами - регулировка;</w:t>
      </w:r>
    </w:p>
    <w:bookmarkEnd w:id="3977"/>
    <w:bookmarkStart w:name="z3984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генераторы видеоимпульсов - настройка;</w:t>
      </w:r>
    </w:p>
    <w:bookmarkEnd w:id="3978"/>
    <w:bookmarkStart w:name="z3985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генераторы задающие - сборка;</w:t>
      </w:r>
    </w:p>
    <w:bookmarkEnd w:id="3979"/>
    <w:bookmarkStart w:name="z3986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генераторы колебаний на кристаллических триодах - монтаж по принципиальной схеме;</w:t>
      </w:r>
    </w:p>
    <w:bookmarkEnd w:id="3980"/>
    <w:bookmarkStart w:name="z3987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генераторы стандартных сигналов "ГУ-6" - настройка, регулировка электрической части блока питания, индикатора уровня входного напряжения;</w:t>
      </w:r>
    </w:p>
    <w:bookmarkEnd w:id="3981"/>
    <w:bookmarkStart w:name="z3988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головки "ВЧ", делители частоты - регулировка;</w:t>
      </w:r>
    </w:p>
    <w:bookmarkEnd w:id="3982"/>
    <w:bookmarkStart w:name="z3989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графопостроители - монтаж по принципиальной схеме;</w:t>
      </w:r>
    </w:p>
    <w:bookmarkEnd w:id="3983"/>
    <w:bookmarkStart w:name="z3990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датчики точные угловые - полная сборка с подгонкой деталей и узлов, проверка сопротивления изоляции;</w:t>
      </w:r>
    </w:p>
    <w:bookmarkEnd w:id="3984"/>
    <w:bookmarkStart w:name="z3991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детекторы фазовые возбудителей дискретного спектра частоты - регулировка;</w:t>
      </w:r>
    </w:p>
    <w:bookmarkEnd w:id="3985"/>
    <w:bookmarkStart w:name="z3992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измерители индуктивности, емкости мостовые - регулировка, проверка;</w:t>
      </w:r>
    </w:p>
    <w:bookmarkEnd w:id="3986"/>
    <w:bookmarkStart w:name="z3993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измерители нелинейных искажений "СС-1" - устранение неисправностей электрической части;</w:t>
      </w:r>
    </w:p>
    <w:bookmarkEnd w:id="3987"/>
    <w:bookmarkStart w:name="z3994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измерители частотной модуляции "СЗ-1" - настройка и регулировка электрической части;</w:t>
      </w:r>
    </w:p>
    <w:bookmarkEnd w:id="3988"/>
    <w:bookmarkStart w:name="z3995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индикаторы осциллографические приемно-слежечных устройств - электрическая регулировка;</w:t>
      </w:r>
    </w:p>
    <w:bookmarkEnd w:id="3989"/>
    <w:bookmarkStart w:name="z3996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индикаторы типа "КИ" - ремонт, регулировка;</w:t>
      </w:r>
    </w:p>
    <w:bookmarkEnd w:id="3990"/>
    <w:bookmarkStart w:name="z3997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кабина - монтаж по таблице проводов и монтажной схеме;</w:t>
      </w:r>
    </w:p>
    <w:bookmarkEnd w:id="3991"/>
    <w:bookmarkStart w:name="z3998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коммутаторы телефонных и междугородных станций, диспетчерских и пожарных станций - полная регулировка и тренировка;</w:t>
      </w:r>
    </w:p>
    <w:bookmarkEnd w:id="3992"/>
    <w:bookmarkStart w:name="z3999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комплекты радиоизмерительные "П-320", "П-321" - ремонт, настройка, регулировка;</w:t>
      </w:r>
    </w:p>
    <w:bookmarkEnd w:id="3993"/>
    <w:bookmarkStart w:name="z4000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магнитофоны 1 и высшего классов - электрическая регулировка;</w:t>
      </w:r>
    </w:p>
    <w:bookmarkEnd w:id="3994"/>
    <w:bookmarkStart w:name="z4001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маятники гироскопа - регулировка амплитуды колебаний;</w:t>
      </w:r>
    </w:p>
    <w:bookmarkEnd w:id="3995"/>
    <w:bookmarkStart w:name="z4002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механизмы лентопротяжные для видеомагнитофонов - сборка и регулировка с подгонкой деталей;</w:t>
      </w:r>
    </w:p>
    <w:bookmarkEnd w:id="3996"/>
    <w:bookmarkStart w:name="z4003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механизмы отсчета, переключатели кодовые, резонаторы - сборка, регулировка;</w:t>
      </w:r>
    </w:p>
    <w:bookmarkEnd w:id="3997"/>
    <w:bookmarkStart w:name="z4004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механизмы печатающие - монтаж по принципиальной или электромонтажной схеме;</w:t>
      </w:r>
    </w:p>
    <w:bookmarkEnd w:id="3998"/>
    <w:bookmarkStart w:name="z4005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механизмы с синхронными и контрольно-следящими устройствами - сборка, регулировка;</w:t>
      </w:r>
    </w:p>
    <w:bookmarkEnd w:id="3999"/>
    <w:bookmarkStart w:name="z4006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механизмы эксцентриковые - сборка;</w:t>
      </w:r>
    </w:p>
    <w:bookmarkEnd w:id="4000"/>
    <w:bookmarkStart w:name="z4007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панели пультов управления - монтаж;</w:t>
      </w:r>
    </w:p>
    <w:bookmarkEnd w:id="4001"/>
    <w:bookmarkStart w:name="z4008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передатчики радиомаяков типа "СРМиКРМ" - ремонт, регулировка, монтаж, настройка;</w:t>
      </w:r>
    </w:p>
    <w:bookmarkEnd w:id="4002"/>
    <w:bookmarkStart w:name="z4009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передатчики радиостанций большой мощности - настройка контуров умножителей частоты;</w:t>
      </w:r>
    </w:p>
    <w:bookmarkEnd w:id="4003"/>
    <w:bookmarkStart w:name="z4010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платы сигнализации приемно-вызывного устройства аппаратуры одноканальной системы высокочастотного телефонирования - монтаж;</w:t>
      </w:r>
    </w:p>
    <w:bookmarkEnd w:id="4004"/>
    <w:bookmarkStart w:name="z4011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построители, счетно-решающие механизмы - сборка и подгонка деталей, регулировка плавности хода кареток, проверка "мертвых" ходов и моментов;</w:t>
      </w:r>
    </w:p>
    <w:bookmarkEnd w:id="4005"/>
    <w:bookmarkStart w:name="z4012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потенциометры полуавтоматические (для проверки электроизмерительных приборов) - регулировка;</w:t>
      </w:r>
    </w:p>
    <w:bookmarkEnd w:id="4006"/>
    <w:bookmarkStart w:name="z4013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приборы "ВЧ" - регулировка способом механической доводки деталей и подстроечными устройствами;</w:t>
      </w:r>
    </w:p>
    <w:bookmarkEnd w:id="4007"/>
    <w:bookmarkStart w:name="z4014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приборы корректирующие и программные устройства - регулировка;</w:t>
      </w:r>
    </w:p>
    <w:bookmarkEnd w:id="4008"/>
    <w:bookmarkStart w:name="z4015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приборы особо сложные - монтаж по принципиальном схеме с составлением таблицы проводов и вязкой жгутов;</w:t>
      </w:r>
    </w:p>
    <w:bookmarkEnd w:id="4009"/>
    <w:bookmarkStart w:name="z4016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приборы точные с сопряжением, электромагнитными, эксцентриковыми и часовыми механизмами - сборка с подгонкой, механическая и электрическая регулировка;</w:t>
      </w:r>
    </w:p>
    <w:bookmarkEnd w:id="4010"/>
    <w:bookmarkStart w:name="z4017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приборы центральные и периферийные, имеющие фрикционные и электромагнитные механизмы, цилиндрические и дифференциальные зацепления - сборка и регулировка с подгонкой и притиркой деталей зацепления;</w:t>
      </w:r>
    </w:p>
    <w:bookmarkEnd w:id="4011"/>
    <w:bookmarkStart w:name="z4018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приборы радиоизмерительные: генератор сигналов метровых волн ("ГМВ"), приборы импульсные ("25 И", "26 И", "40-4"), измерители частоты ("ИЧ-6"), испытатели радиоламп ("ИЛ-12", "ИЛ-13", "ИЛ-14"), измерители большой мощности ("ИБМ"), измерители импульсной мощности ("ИИМ-1"), ламповые вольтметры ("АВ-9", ВКС-78, ВЛУ-2) - ремонт, настройка, снятие характеристик с заполнением паспорта;</w:t>
      </w:r>
    </w:p>
    <w:bookmarkEnd w:id="4012"/>
    <w:bookmarkStart w:name="z4019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приемники, телевизоры, специальная аппаратура - проведение полных климатических испытаний;</w:t>
      </w:r>
    </w:p>
    <w:bookmarkEnd w:id="4013"/>
    <w:bookmarkStart w:name="z4020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приемники 2 класса - комплексная регулировка и сдача отделу контроля;</w:t>
      </w:r>
    </w:p>
    <w:bookmarkEnd w:id="4014"/>
    <w:bookmarkStart w:name="z4021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приемники дискретного спектра частот - настройка гетеродина;</w:t>
      </w:r>
    </w:p>
    <w:bookmarkEnd w:id="4015"/>
    <w:bookmarkStart w:name="z4022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приемники и передатчики радиотехнических станций - сборка, монтаж, регулировка;</w:t>
      </w:r>
    </w:p>
    <w:bookmarkEnd w:id="4016"/>
    <w:bookmarkStart w:name="z4023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приемники с двойным преобразованием частоты - полная регулировка;</w:t>
      </w:r>
    </w:p>
    <w:bookmarkEnd w:id="4017"/>
    <w:bookmarkStart w:name="z4024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приемо-передатчики переносных ультра коротких волн радиостанций - сопряжение частот приемника и передатчика;</w:t>
      </w:r>
    </w:p>
    <w:bookmarkEnd w:id="4018"/>
    <w:bookmarkStart w:name="z4025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пульты, блоки, стойки специального назначения особо сложной конструкции - сборка;</w:t>
      </w:r>
    </w:p>
    <w:bookmarkEnd w:id="4019"/>
    <w:bookmarkStart w:name="z4026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пульты многосекционные - изготовление монтажных схем и монтаж;</w:t>
      </w:r>
    </w:p>
    <w:bookmarkEnd w:id="4020"/>
    <w:bookmarkStart w:name="z4027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пульты управления (особо сложные) - сборка с установкой панелей управления и регулировкой узлов;</w:t>
      </w:r>
    </w:p>
    <w:bookmarkEnd w:id="4021"/>
    <w:bookmarkStart w:name="z4028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радиоаппаратура специальная - сборка опытных образцов с подгонкой деталей, регулировкой и испытанием;</w:t>
      </w:r>
    </w:p>
    <w:bookmarkEnd w:id="4022"/>
    <w:bookmarkStart w:name="z4029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радиопеленгаторы корабельные типы "PПН", "АРП" - комплексная регулировка, настройка и сдача отделу контроля;</w:t>
      </w:r>
    </w:p>
    <w:bookmarkEnd w:id="4023"/>
    <w:bookmarkStart w:name="z4030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радиостанции малой мощности - регулировка автоматической системы контроля "КВ";</w:t>
      </w:r>
    </w:p>
    <w:bookmarkEnd w:id="4024"/>
    <w:bookmarkStart w:name="z4031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редукторы наклона (азимутные) - сборка и проверка по механическим параметрам;</w:t>
      </w:r>
    </w:p>
    <w:bookmarkEnd w:id="4025"/>
    <w:bookmarkStart w:name="z4032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реле времени с механическим и электрическим переключением - сборка и регулировка;</w:t>
      </w:r>
    </w:p>
    <w:bookmarkEnd w:id="4026"/>
    <w:bookmarkStart w:name="z4033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реле телефонные многопружинные, малогабаритные - сборка опытных образцов;</w:t>
      </w:r>
    </w:p>
    <w:bookmarkEnd w:id="4027"/>
    <w:bookmarkStart w:name="z4034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синхронизаторы импульсов - настройка;</w:t>
      </w:r>
    </w:p>
    <w:bookmarkEnd w:id="4028"/>
    <w:bookmarkStart w:name="z4035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системы счетно-решающих приборов - регулировка;</w:t>
      </w:r>
    </w:p>
    <w:bookmarkEnd w:id="4029"/>
    <w:bookmarkStart w:name="z4036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радиоаппаратура - механическая сборка клавиатуры с установкой регулируемых зазоров;</w:t>
      </w:r>
    </w:p>
    <w:bookmarkEnd w:id="4030"/>
    <w:bookmarkStart w:name="z4037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станции радиолокационные с особо сложным монтажом - испытание и проверка качества монтажа;</w:t>
      </w:r>
    </w:p>
    <w:bookmarkEnd w:id="4031"/>
    <w:bookmarkStart w:name="z4038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станции радиорелейные - проверка на соответствие требованиям технических условий уровня шумов в каналах частотных характеристик номинальных уровней и девиации передатчиков;</w:t>
      </w:r>
    </w:p>
    <w:bookmarkEnd w:id="4032"/>
    <w:bookmarkStart w:name="z4039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станции радиорелейные конечные и промежуточные буквопечатающей телеграфной аппаратуры - настройка и проверка;</w:t>
      </w:r>
    </w:p>
    <w:bookmarkEnd w:id="4033"/>
    <w:bookmarkStart w:name="z4040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станции радиотехнические - приемо-сдаточные испытания под руководством инженерно-технического персонала;</w:t>
      </w:r>
    </w:p>
    <w:bookmarkEnd w:id="4034"/>
    <w:bookmarkStart w:name="z4041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стенды с логическими платами - регулировка единичных образцов;</w:t>
      </w:r>
    </w:p>
    <w:bookmarkEnd w:id="4035"/>
    <w:bookmarkStart w:name="z4042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стойки аппаратуры дальней связи любой сложности - сборка;</w:t>
      </w:r>
    </w:p>
    <w:bookmarkEnd w:id="4036"/>
    <w:bookmarkStart w:name="z4043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счетчики времени телефонных междугородных станций - регулировка;</w:t>
      </w:r>
    </w:p>
    <w:bookmarkEnd w:id="4037"/>
    <w:bookmarkStart w:name="z4044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типовые элементы замены специальные особо сложные - электрическая регулировка параметров согласно техническим условиям;</w:t>
      </w:r>
    </w:p>
    <w:bookmarkEnd w:id="4038"/>
    <w:bookmarkStart w:name="z4045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узлы функциональные: селекторы каналов дециметрового диапазона, согласующие устройства - монтаж по принципиальной схеме;</w:t>
      </w:r>
    </w:p>
    <w:bookmarkEnd w:id="4039"/>
    <w:bookmarkStart w:name="z4046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усилители мощности - сборка;</w:t>
      </w:r>
    </w:p>
    <w:bookmarkEnd w:id="4040"/>
    <w:bookmarkStart w:name="z4047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усилители различных типов сложные, многокаскадные ("УКВ", "СВЧ") - настройка, регулировка;</w:t>
      </w:r>
    </w:p>
    <w:bookmarkEnd w:id="4041"/>
    <w:bookmarkStart w:name="z4048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усилители (многокаскадные) высокой и низкой частоты - сборка, настройка, подгонка, регулировка и вычерчивание амплитудных частотных характеристик;</w:t>
      </w:r>
    </w:p>
    <w:bookmarkEnd w:id="4042"/>
    <w:bookmarkStart w:name="z4049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установка для проверки полупроводниковых приборов - монтаж по принципиальной схеме;</w:t>
      </w:r>
    </w:p>
    <w:bookmarkEnd w:id="4043"/>
    <w:bookmarkStart w:name="z4050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установка контрольно-измерительная телевизионная - настройка,</w:t>
      </w:r>
    </w:p>
    <w:bookmarkEnd w:id="4044"/>
    <w:bookmarkStart w:name="z4051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устройства антенные о потенциометрами, датчиками, редукторами, моторами - сборка;</w:t>
      </w:r>
    </w:p>
    <w:bookmarkEnd w:id="4045"/>
    <w:bookmarkStart w:name="z4052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устройства куба памяти - монтаж по электромонтажной схеме;</w:t>
      </w:r>
    </w:p>
    <w:bookmarkEnd w:id="4046"/>
    <w:bookmarkStart w:name="z4053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устройства высокочастотные, включающие полупроводниковые приборы и интегральные схемы, проверка, сдача согласно техническим условиям;</w:t>
      </w:r>
    </w:p>
    <w:bookmarkEnd w:id="4047"/>
    <w:bookmarkStart w:name="z4054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устройства гироскопические - сборка, статическая и динамическая балансировка деталей, узлов и приборов, механическая регулировка, испытание и сдача;</w:t>
      </w:r>
    </w:p>
    <w:bookmarkEnd w:id="4048"/>
    <w:bookmarkStart w:name="z4055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устройства запоминающие (сложные) - проверка согласно техническим условиям, сдача;</w:t>
      </w:r>
    </w:p>
    <w:bookmarkEnd w:id="4049"/>
    <w:bookmarkStart w:name="z4056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устройства кассетные для видеомагнитофонов - сборка и регулировка;</w:t>
      </w:r>
    </w:p>
    <w:bookmarkEnd w:id="4050"/>
    <w:bookmarkStart w:name="z4057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устройства печатающие (реперформаторы, трансмистеры, клавиатура) - сборка, обкатка с подгонкой деталей;</w:t>
      </w:r>
    </w:p>
    <w:bookmarkEnd w:id="4051"/>
    <w:bookmarkStart w:name="z4058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устройства приемно-гониометрические слуховых пеленгаторов - комплексная регулировка и сдача отделу контроля;</w:t>
      </w:r>
    </w:p>
    <w:bookmarkEnd w:id="4052"/>
    <w:bookmarkStart w:name="z4059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устройства развертывающие электронно-индикаторных блоков - электрическая регулировка;</w:t>
      </w:r>
    </w:p>
    <w:bookmarkEnd w:id="4053"/>
    <w:bookmarkStart w:name="z4060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устройства цифровые (сложные) на интегральных схемах - проверка согласно техническим условиям;</w:t>
      </w:r>
    </w:p>
    <w:bookmarkEnd w:id="4054"/>
    <w:bookmarkStart w:name="z4061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устройства электронно-вычислительных машин - монтаж по таблице проводов (свыше 10000 проводов);</w:t>
      </w:r>
    </w:p>
    <w:bookmarkEnd w:id="4055"/>
    <w:bookmarkStart w:name="z4062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фильтры кварцевые, узкополосные - электрическая регулировка, снятие характеристик;</w:t>
      </w:r>
    </w:p>
    <w:bookmarkEnd w:id="4056"/>
    <w:bookmarkStart w:name="z4063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фильтры промежуточные, полосовые и детекторные свыше 5 звеньев - измерение характеристик затухания, входного сопротивления и ассиметрии;</w:t>
      </w:r>
    </w:p>
    <w:bookmarkEnd w:id="4057"/>
    <w:bookmarkStart w:name="z4064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шкафы с количеством проводов от 400 до 600 - монтаж по принципиальной схеме;</w:t>
      </w:r>
    </w:p>
    <w:bookmarkEnd w:id="4058"/>
    <w:bookmarkStart w:name="z4065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шкафы специальных изделий и аппаратуры электронно-вычислительная машине крупногабаритные особо сложные - сборка с выставлением по калибрам блоков, контактных разъемов и направляющих, установка дверей, панелей управлений.</w:t>
      </w:r>
    </w:p>
    <w:bookmarkEnd w:id="4059"/>
    <w:bookmarkStart w:name="z4066" w:id="4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146. Радиомеханик по ремонту радиоэлектронной аппаратуры и приборов, 6 разряд</w:t>
      </w:r>
    </w:p>
    <w:bookmarkEnd w:id="4060"/>
    <w:bookmarkStart w:name="z4067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389. Характеристика работы: </w:t>
      </w:r>
    </w:p>
    <w:bookmarkEnd w:id="4061"/>
    <w:bookmarkStart w:name="z4068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и механическая регулировка, настройка, полная проверка, испытание и сдача особо сложных электромеханических, радиотехнических, электронно-вычислительных устройств, механизмов, приборов, комплексов и систем по техническим условиям, программам и специальным инструкциям со снятием электрических характеристик и параметров с помощью сложной контрольно-измерительной аппаратуры;</w:t>
      </w:r>
    </w:p>
    <w:bookmarkEnd w:id="4062"/>
    <w:bookmarkStart w:name="z4069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особо сложных измерительных схем и настройка их для комплексной проверки и испытания аппаратуры;</w:t>
      </w:r>
    </w:p>
    <w:bookmarkEnd w:id="4063"/>
    <w:bookmarkStart w:name="z4070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оптимальных режимов работы аппаратуры и приборов при комплексной настройке;</w:t>
      </w:r>
    </w:p>
    <w:bookmarkEnd w:id="4064"/>
    <w:bookmarkStart w:name="z4071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неисправностей, обнаруженных при комплексной настройке и регулировке аппаратуры;</w:t>
      </w:r>
    </w:p>
    <w:bookmarkEnd w:id="4065"/>
    <w:bookmarkStart w:name="z4072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регулировка и испытание зацеплений любой сложности с подгонкой деталей в пределах 5 - 6 квалитетов (1 класса точности);</w:t>
      </w:r>
    </w:p>
    <w:bookmarkEnd w:id="4066"/>
    <w:bookmarkStart w:name="z4073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монтаж, регулировка опытных и экспериментальных образцов устройств радиоэлектронной аппаратуры, приборов и механизмов.</w:t>
      </w:r>
    </w:p>
    <w:bookmarkEnd w:id="4067"/>
    <w:bookmarkStart w:name="z4074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390. Должен знать: </w:t>
      </w:r>
    </w:p>
    <w:bookmarkEnd w:id="4068"/>
    <w:bookmarkStart w:name="z4075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назначение регулируемой аппаратуры;</w:t>
      </w:r>
    </w:p>
    <w:bookmarkEnd w:id="4069"/>
    <w:bookmarkStart w:name="z4076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электрической, механической и комплексной регулировки и настройки устройств и опытных образцов изделий радиоэлектронной аппаратуры различного назначения;</w:t>
      </w:r>
    </w:p>
    <w:bookmarkEnd w:id="4070"/>
    <w:bookmarkStart w:name="z4077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установления режимов работы устройств и станций в целом;</w:t>
      </w:r>
    </w:p>
    <w:bookmarkEnd w:id="4071"/>
    <w:bookmarkStart w:name="z4078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особо сложных схем и элементов регулируемых устройств; </w:t>
      </w:r>
    </w:p>
    <w:bookmarkEnd w:id="4072"/>
    <w:bookmarkStart w:name="z4079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неисправностей в регулируемой аппаратуре и способы их устранения;</w:t>
      </w:r>
    </w:p>
    <w:bookmarkEnd w:id="4073"/>
    <w:bookmarkStart w:name="z4080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различных испытаний аппаратуры, приборов и станций в различных условиях и требования технических условий на испытание. </w:t>
      </w:r>
    </w:p>
    <w:bookmarkEnd w:id="4074"/>
    <w:bookmarkStart w:name="z4081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Требуется техническое и профессиональное (среднее специальное и профессиональное) образование.</w:t>
      </w:r>
    </w:p>
    <w:bookmarkEnd w:id="4075"/>
    <w:bookmarkStart w:name="z4082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392. Примеры работ: </w:t>
      </w:r>
    </w:p>
    <w:bookmarkEnd w:id="4076"/>
    <w:bookmarkStart w:name="z4083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антенны дециметровые - сборка; </w:t>
      </w:r>
    </w:p>
    <w:bookmarkEnd w:id="4077"/>
    <w:bookmarkStart w:name="z4084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аппаратура радиоэлектронная особо сложная, различного назначения - сборка с регулировкой, согласованием радиорелейных систем, проведением испытаний с оформлением протоколов испытаний; </w:t>
      </w:r>
    </w:p>
    <w:bookmarkEnd w:id="4078"/>
    <w:bookmarkStart w:name="z4085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аппаратура регистрирующая, буквопечатная особо сложная - регулировка механической части, замеры электрических и механических параметров;</w:t>
      </w:r>
    </w:p>
    <w:bookmarkEnd w:id="4079"/>
    <w:bookmarkStart w:name="z4086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аппаратура телеграфная электронная, фототелеграфная - электрическая регулировка, настройка и испытания;</w:t>
      </w:r>
    </w:p>
    <w:bookmarkEnd w:id="4080"/>
    <w:bookmarkStart w:name="z4087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аппараты высокочастотного телефонирования любой сложности - полная электрическая проверка, сдача приемщику;</w:t>
      </w:r>
    </w:p>
    <w:bookmarkEnd w:id="4081"/>
    <w:bookmarkStart w:name="z4088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аппараты телеграфные 5 и 7 элементного кода - отладка, регулировка механической части; </w:t>
      </w:r>
    </w:p>
    <w:bookmarkEnd w:id="4082"/>
    <w:bookmarkStart w:name="z4089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аппараты телеграфные, фототелеграфные особо сложные - механическая и электрическая регулировка, настройка и испытания; </w:t>
      </w:r>
    </w:p>
    <w:bookmarkEnd w:id="4083"/>
    <w:bookmarkStart w:name="z4090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блоки автоматической регулировки амплитуды и фазы - электрическая регулировка; </w:t>
      </w:r>
    </w:p>
    <w:bookmarkEnd w:id="4084"/>
    <w:bookmarkStart w:name="z4091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блоки волноводов - снятие диаграмм направленности антенны; </w:t>
      </w:r>
    </w:p>
    <w:bookmarkEnd w:id="4085"/>
    <w:bookmarkStart w:name="z4092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блоки передатчиков радиорелейных станций - проверка мощности на соответствие техническим условиям; </w:t>
      </w:r>
    </w:p>
    <w:bookmarkEnd w:id="4086"/>
    <w:bookmarkStart w:name="z4093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блоки питания стабилизированные - расчет схем, монтаж по принципиальным схемам; </w:t>
      </w:r>
    </w:p>
    <w:bookmarkEnd w:id="4087"/>
    <w:bookmarkStart w:name="z4094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блоки специальной аппаратуры с печатным и смешанным монтажом большой плотности особо сложные - монтаж по принципиальной схеме; </w:t>
      </w:r>
    </w:p>
    <w:bookmarkEnd w:id="4088"/>
    <w:bookmarkStart w:name="z4095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возбудители дискретного спектра частот - сопряжение блоков; </w:t>
      </w:r>
    </w:p>
    <w:bookmarkEnd w:id="4089"/>
    <w:bookmarkStart w:name="z4096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генераторы высокой и низкой частоты особо сложные - настройка, электрическая регулировка; </w:t>
      </w:r>
    </w:p>
    <w:bookmarkEnd w:id="4090"/>
    <w:bookmarkStart w:name="z4097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головки самонаведения всех типов - проверка, регулировка и испытание на соответствие параметров требованиям техническим условиям; </w:t>
      </w:r>
    </w:p>
    <w:bookmarkEnd w:id="4091"/>
    <w:bookmarkStart w:name="z4098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измерители емкости индуктивности сопротивления автоматические цифровые - проверка, регулировка; </w:t>
      </w:r>
    </w:p>
    <w:bookmarkEnd w:id="4092"/>
    <w:bookmarkStart w:name="z4099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индикаторы корабельные, приемные типа "КПИ" - полная регулировка, проверка и сдача; </w:t>
      </w:r>
    </w:p>
    <w:bookmarkEnd w:id="4093"/>
    <w:bookmarkStart w:name="z4100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искатели шаговые телемеханические - ремонт, регулировка, настройка; </w:t>
      </w:r>
    </w:p>
    <w:bookmarkEnd w:id="4094"/>
    <w:bookmarkStart w:name="z4101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каналы усиления приемно-индикаторного устройства - сопряжение по фазе и амплитуде; </w:t>
      </w:r>
    </w:p>
    <w:bookmarkEnd w:id="4095"/>
    <w:bookmarkStart w:name="z4102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коммутаторы испытательно-измерительные телефонные междугородных станций - электрическая регулировка;</w:t>
      </w:r>
    </w:p>
    <w:bookmarkEnd w:id="4096"/>
    <w:bookmarkStart w:name="z4103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комплексы телевизионные типа "КА-204" - комплексная настройка и регулировка; </w:t>
      </w:r>
    </w:p>
    <w:bookmarkEnd w:id="4097"/>
    <w:bookmarkStart w:name="z4104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комплекс электронно-вычислительных машин - настройка, испытания; </w:t>
      </w:r>
    </w:p>
    <w:bookmarkEnd w:id="4098"/>
    <w:bookmarkStart w:name="z4105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комплекты радиоизмерительные типа "П-320" - настройка и регулировка электрических узлов; </w:t>
      </w:r>
    </w:p>
    <w:bookmarkEnd w:id="4099"/>
    <w:bookmarkStart w:name="z4106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машины вычислительные - регулировка и настройка функциональных узлов; </w:t>
      </w:r>
    </w:p>
    <w:bookmarkEnd w:id="4100"/>
    <w:bookmarkStart w:name="z4107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машины математические - монтаж по принципиальной схеме арифметического запоминающего устройства;</w:t>
      </w:r>
    </w:p>
    <w:bookmarkEnd w:id="4101"/>
    <w:bookmarkStart w:name="z4108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миноискатели типа "УМИВ-1" - настройка; </w:t>
      </w:r>
    </w:p>
    <w:bookmarkEnd w:id="4102"/>
    <w:bookmarkStart w:name="z4109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моторы - сборка с механической регулировкой и подгонкой; </w:t>
      </w:r>
    </w:p>
    <w:bookmarkEnd w:id="4103"/>
    <w:bookmarkStart w:name="z4110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панели пульта управления - полный электромонтаж с установкой электродеталей и подключение к машине;</w:t>
      </w:r>
    </w:p>
    <w:bookmarkEnd w:id="4104"/>
    <w:bookmarkStart w:name="z4111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передатчики радиостанций большой мощности - полная регулировка и устранение паразитного самовозбуждения в каскадах;</w:t>
      </w:r>
    </w:p>
    <w:bookmarkEnd w:id="4105"/>
    <w:bookmarkStart w:name="z4112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приборы контроля элементов накопления типа "КЭН-3" - настройка; </w:t>
      </w:r>
    </w:p>
    <w:bookmarkEnd w:id="4106"/>
    <w:bookmarkStart w:name="z4113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приборы радиоизмерительные: генераторы стандартных сигналов ("ГСС-6", "ГСС-8"), волномеры высокой точности ("ВВТ-Д", "ГЧ-1М"), измерители малой мощности ("ИММ-25", "ИММ-10") - настройка, снятие характеристик с заполнением паспорта;</w:t>
      </w:r>
    </w:p>
    <w:bookmarkEnd w:id="4107"/>
    <w:bookmarkStart w:name="z4114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приборы с большим количеством взаимодействующих механизмов - монтаж с вязкой схем; </w:t>
      </w:r>
    </w:p>
    <w:bookmarkEnd w:id="4108"/>
    <w:bookmarkStart w:name="z4115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приемники корабельные типа "КПФ" - полная регулировка, проверка и сдача; </w:t>
      </w:r>
    </w:p>
    <w:bookmarkEnd w:id="4109"/>
    <w:bookmarkStart w:name="z4116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радиомаяки типа "СРМ", "КРМ" - полная регулировка, проверка и сдача; </w:t>
      </w:r>
    </w:p>
    <w:bookmarkEnd w:id="4110"/>
    <w:bookmarkStart w:name="z4117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радиостанции (особо сложные) - проверка работоспособности, комплексная регулировка и отработка передающей части под действующими антеннами;</w:t>
      </w:r>
    </w:p>
    <w:bookmarkEnd w:id="4111"/>
    <w:bookmarkStart w:name="z4118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синхронизаторы аварийные, аварийные импульсные датчики и блоки автоматики радиорелейных станций - регулировка и настройка;</w:t>
      </w:r>
    </w:p>
    <w:bookmarkEnd w:id="4112"/>
    <w:bookmarkStart w:name="z4119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системы автоматики и приводов (особо сложные) - полная регулировка с проведением испытаний;</w:t>
      </w:r>
    </w:p>
    <w:bookmarkEnd w:id="4113"/>
    <w:bookmarkStart w:name="z4120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системы бортовой аппаратуры - проверка, регулировка, испытания в составе изделия; </w:t>
      </w:r>
    </w:p>
    <w:bookmarkEnd w:id="4114"/>
    <w:bookmarkStart w:name="z4121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системы и изделия радионавигационные - пуск и сдача на кораблях, проверка на швартовых и ходовых испытаниях; </w:t>
      </w:r>
    </w:p>
    <w:bookmarkEnd w:id="4115"/>
    <w:bookmarkStart w:name="z4122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системы из нескольких блоков ("АСФ", "ССМ", индикаторная, передающая, автоматики и защиты радиотехнический станций) - настройка, снятие характеристик с заполнением протокола испытаний; </w:t>
      </w:r>
    </w:p>
    <w:bookmarkEnd w:id="4116"/>
    <w:bookmarkStart w:name="z4123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системы оптико-телевизионные сопровождения и наведения - настройка и регулировка; </w:t>
      </w:r>
    </w:p>
    <w:bookmarkEnd w:id="4117"/>
    <w:bookmarkStart w:name="z4124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системы функциональные автономные радиолокационных и радиотехнических комплексов типа "Алтай", "Нева", "Волхов" - настройка, регулировка с заполнением протокола испытаний; </w:t>
      </w:r>
    </w:p>
    <w:bookmarkEnd w:id="4118"/>
    <w:bookmarkStart w:name="z4125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станции особо сложные - полный монтаж;</w:t>
      </w:r>
    </w:p>
    <w:bookmarkEnd w:id="4119"/>
    <w:bookmarkStart w:name="z4126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станции быстродействующей телефонной аппаратуры различных типов и систем - полный монтаж, механическая и электрическая регулировка и тренировка; </w:t>
      </w:r>
    </w:p>
    <w:bookmarkEnd w:id="4120"/>
    <w:bookmarkStart w:name="z4127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станции гидроакустические - полная регулировка;</w:t>
      </w:r>
    </w:p>
    <w:bookmarkEnd w:id="4121"/>
    <w:bookmarkStart w:name="z4128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станции радиорелейные многоканальные - комплексная регулировка и настройка с проверкой коэффициента номинальных искажений и чувствительности приемников; </w:t>
      </w:r>
    </w:p>
    <w:bookmarkEnd w:id="4122"/>
    <w:bookmarkStart w:name="z4129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станции радиорелейные типа "Р-400" - проверка и регулировка частотных характеристик;</w:t>
      </w:r>
    </w:p>
    <w:bookmarkEnd w:id="4123"/>
    <w:bookmarkStart w:name="z4130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станции радиотехнические большой мощности и запросчики всех типов - комплексная настройка, проведение приемо-сдаточных испытаний с заполнением формуляров; </w:t>
      </w:r>
    </w:p>
    <w:bookmarkEnd w:id="4124"/>
    <w:bookmarkStart w:name="z4131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стенды эталонно-измерительные - настройка и отладка; </w:t>
      </w:r>
    </w:p>
    <w:bookmarkEnd w:id="4125"/>
    <w:bookmarkStart w:name="z4132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устройства высокочастотные - настройка и регулировка согласно техническим условиям;</w:t>
      </w:r>
    </w:p>
    <w:bookmarkEnd w:id="4126"/>
    <w:bookmarkStart w:name="z4133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устройства приемно-индикаторные визуальных пеленгаторов - комплексная регулировка;</w:t>
      </w:r>
    </w:p>
    <w:bookmarkEnd w:id="4127"/>
    <w:bookmarkStart w:name="z4134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устройства запоминающие (особо сложные) - настройка и регулировка согласно техническим условиям; </w:t>
      </w:r>
    </w:p>
    <w:bookmarkEnd w:id="4128"/>
    <w:bookmarkStart w:name="z4135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устройства цифровые и аналого-цифровые (особо сложные) на интегральных схемах - настройка и регулировка согласно техническим условиям; </w:t>
      </w:r>
    </w:p>
    <w:bookmarkEnd w:id="4129"/>
    <w:bookmarkStart w:name="z4136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электрокардиографы многоканальные - настройка, регулировка, снятие характеристик.</w:t>
      </w:r>
    </w:p>
    <w:bookmarkEnd w:id="4130"/>
    <w:bookmarkStart w:name="z4137" w:id="4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147. Дефектовщик радиоэлектронной аппаратуры и приборов, 2 разряд</w:t>
      </w:r>
    </w:p>
    <w:bookmarkEnd w:id="4131"/>
    <w:bookmarkStart w:name="z4138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Характеристика работ:</w:t>
      </w:r>
    </w:p>
    <w:bookmarkEnd w:id="4132"/>
    <w:bookmarkStart w:name="z4139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несложных деталей, узлов, межблочных кабелей и жгутов радиоблоков, высокочастотной аппаратуры уплотнения, телефонных и телеграфных коммутаторов и концентраторов, телефонов абонентской аппаратуры, сихронных и стартстопных телеграфных аппаратов внешним осмотром и с применением несложных контрольно-измерительных инструментов, приборов и шаблонов;</w:t>
      </w:r>
    </w:p>
    <w:bookmarkEnd w:id="4133"/>
    <w:bookmarkStart w:name="z4140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распайка проводов, жгутов, деталей;</w:t>
      </w:r>
    </w:p>
    <w:bookmarkEnd w:id="4134"/>
    <w:bookmarkStart w:name="z4141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на дефектуемые детали и узлы.</w:t>
      </w:r>
    </w:p>
    <w:bookmarkEnd w:id="4135"/>
    <w:bookmarkStart w:name="z4142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Должен знать:</w:t>
      </w:r>
    </w:p>
    <w:bookmarkEnd w:id="4136"/>
    <w:bookmarkStart w:name="z4143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электротехнике и радиотехнике в объеме выполняемой работы;</w:t>
      </w:r>
    </w:p>
    <w:bookmarkEnd w:id="4137"/>
    <w:bookmarkStart w:name="z4144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назначение и устройство деталей, применяемых в аппаратуре связи и их обозначение на схемах;</w:t>
      </w:r>
    </w:p>
    <w:bookmarkEnd w:id="4138"/>
    <w:bookmarkStart w:name="z4145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дефектуемые детали, узлы и изделия;</w:t>
      </w:r>
    </w:p>
    <w:bookmarkEnd w:id="4139"/>
    <w:bookmarkStart w:name="z4146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 деталей, проводов и кабелей в аппаратуре;</w:t>
      </w:r>
    </w:p>
    <w:bookmarkEnd w:id="4140"/>
    <w:bookmarkStart w:name="z4147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несложные монтажные схемы и чертежи;</w:t>
      </w:r>
    </w:p>
    <w:bookmarkEnd w:id="4141"/>
    <w:bookmarkStart w:name="z4148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и хранения деталей и узлов после дефектации;</w:t>
      </w:r>
    </w:p>
    <w:bookmarkEnd w:id="4142"/>
    <w:bookmarkStart w:name="z4149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документации на дефектацию.</w:t>
      </w:r>
    </w:p>
    <w:bookmarkEnd w:id="4143"/>
    <w:bookmarkStart w:name="z4150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Примеры работ:</w:t>
      </w:r>
    </w:p>
    <w:bookmarkEnd w:id="4144"/>
    <w:bookmarkStart w:name="z4151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гарнитуры телефонные - дефектация;</w:t>
      </w:r>
    </w:p>
    <w:bookmarkEnd w:id="4145"/>
    <w:bookmarkStart w:name="z4152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жгуты с числом проводов до 30 - дефектация;</w:t>
      </w:r>
    </w:p>
    <w:bookmarkEnd w:id="4146"/>
    <w:bookmarkStart w:name="z4153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индукторы телефонных аппаратов - дефектация;</w:t>
      </w:r>
    </w:p>
    <w:bookmarkEnd w:id="4147"/>
    <w:bookmarkStart w:name="z4154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кабели с числом проводов до 6 - дефектация; </w:t>
      </w:r>
    </w:p>
    <w:bookmarkEnd w:id="4148"/>
    <w:bookmarkStart w:name="z4155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клавиатура телеграфных аппаратов - дефектация; </w:t>
      </w:r>
    </w:p>
    <w:bookmarkEnd w:id="4149"/>
    <w:bookmarkStart w:name="z4156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ламповые панели, переходные колодки, предохранители - дефектация; </w:t>
      </w:r>
    </w:p>
    <w:bookmarkEnd w:id="4150"/>
    <w:bookmarkStart w:name="z4157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микрофоны - дефектация;</w:t>
      </w:r>
    </w:p>
    <w:bookmarkEnd w:id="4151"/>
    <w:bookmarkStart w:name="z4158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номеронабиратели - дефектация;</w:t>
      </w:r>
    </w:p>
    <w:bookmarkEnd w:id="4152"/>
    <w:bookmarkStart w:name="z4159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переключатели галетные, переключатели радиостанций типа "ТПУ" - проверка четкости фиксации; </w:t>
      </w:r>
    </w:p>
    <w:bookmarkEnd w:id="4153"/>
    <w:bookmarkStart w:name="z4160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шнуры коммутаторные - дефектация; </w:t>
      </w:r>
    </w:p>
    <w:bookmarkEnd w:id="4154"/>
    <w:bookmarkStart w:name="z4161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сопротивления переменные - дефектация; </w:t>
      </w:r>
    </w:p>
    <w:bookmarkEnd w:id="4155"/>
    <w:bookmarkStart w:name="z4162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фильтры, передние панели - дефектация; </w:t>
      </w:r>
    </w:p>
    <w:bookmarkEnd w:id="4156"/>
    <w:bookmarkStart w:name="z4163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цепи питания синхронных и стартстопных аппаратов - прозванивание; </w:t>
      </w:r>
    </w:p>
    <w:bookmarkEnd w:id="4157"/>
    <w:bookmarkStart w:name="z4164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ящики разные - дефектация. </w:t>
      </w:r>
    </w:p>
    <w:bookmarkEnd w:id="4158"/>
    <w:bookmarkStart w:name="z4165" w:id="4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148. Дефектовщик радиоэлектронной аппаратуры и приборов, 3 разряд</w:t>
      </w:r>
    </w:p>
    <w:bookmarkEnd w:id="4159"/>
    <w:bookmarkStart w:name="z4166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396. Характеристика работ: </w:t>
      </w:r>
    </w:p>
    <w:bookmarkEnd w:id="4160"/>
    <w:bookmarkStart w:name="z4167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узлов и деталей радиоаппаратуры средней сложности;</w:t>
      </w:r>
    </w:p>
    <w:bookmarkEnd w:id="4161"/>
    <w:bookmarkStart w:name="z4168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узлов средней сложности, несложных блоков и панелей высокочастотной аппаратуры уплотнения, телефонных и телеграфных коммутаторов и концентраторов, а также телефонной абонентской аппаратуры в целом, с применением электроизмерительных приборов средней сложности и путем проверки на стендах;</w:t>
      </w:r>
    </w:p>
    <w:bookmarkEnd w:id="4162"/>
    <w:bookmarkStart w:name="z4169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сопротивления цепей и их изоляции;</w:t>
      </w:r>
    </w:p>
    <w:bookmarkEnd w:id="4163"/>
    <w:bookmarkStart w:name="z4170" w:id="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деталей фототелеграфных аппаратов и узлов синхронных и стартостопных аппаратов;</w:t>
      </w:r>
    </w:p>
    <w:bookmarkEnd w:id="4164"/>
    <w:bookmarkStart w:name="z4171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кабеля на специальной аппаратуре и специальных стендах.</w:t>
      </w:r>
    </w:p>
    <w:bookmarkEnd w:id="4165"/>
    <w:bookmarkStart w:name="z4172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397. Должен знать: </w:t>
      </w:r>
    </w:p>
    <w:bookmarkEnd w:id="4166"/>
    <w:bookmarkStart w:name="z4173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назначение дефектуемых деталей и изделий;</w:t>
      </w:r>
    </w:p>
    <w:bookmarkEnd w:id="4167"/>
    <w:bookmarkStart w:name="z4174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дефектацию;</w:t>
      </w:r>
    </w:p>
    <w:bookmarkEnd w:id="4168"/>
    <w:bookmarkStart w:name="z4175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радиотехники в объеме выполняемой работы;</w:t>
      </w:r>
    </w:p>
    <w:bookmarkEnd w:id="4169"/>
    <w:bookmarkStart w:name="z4176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разборки блоков и панелей;</w:t>
      </w:r>
    </w:p>
    <w:bookmarkEnd w:id="4170"/>
    <w:bookmarkStart w:name="z4177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электрорадиоизмерениям;</w:t>
      </w:r>
    </w:p>
    <w:bookmarkEnd w:id="4171"/>
    <w:bookmarkStart w:name="z4178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и принципиальные схемы аппаратуры средней сложности;</w:t>
      </w:r>
    </w:p>
    <w:bookmarkEnd w:id="4172"/>
    <w:bookmarkStart w:name="z4179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электроизмерительными и радиоизмерительными приборами.</w:t>
      </w:r>
    </w:p>
    <w:bookmarkEnd w:id="4173"/>
    <w:bookmarkStart w:name="z4180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398. Примеры работ: </w:t>
      </w:r>
    </w:p>
    <w:bookmarkEnd w:id="4174"/>
    <w:bookmarkStart w:name="z4181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блоки коммутаторов шнуровые емкостью 30-40 номеров - дефектация; </w:t>
      </w:r>
    </w:p>
    <w:bookmarkEnd w:id="4175"/>
    <w:bookmarkStart w:name="z4182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блоки питания радиостанций, умформеры, антенные устройства - дефектация; </w:t>
      </w:r>
    </w:p>
    <w:bookmarkEnd w:id="4176"/>
    <w:bookmarkStart w:name="z4183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жгуты с числом проводов более 30 - дефектация; </w:t>
      </w:r>
    </w:p>
    <w:bookmarkEnd w:id="4177"/>
    <w:bookmarkStart w:name="z4184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кабели с числом проводов более 6 - дефектация; </w:t>
      </w:r>
    </w:p>
    <w:bookmarkEnd w:id="4178"/>
    <w:bookmarkStart w:name="z4185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конденсаторы переменной емкости - проверка; </w:t>
      </w:r>
    </w:p>
    <w:bookmarkEnd w:id="4179"/>
    <w:bookmarkStart w:name="z4186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механизмы наборные и селекционные главных валов стартстопных аппаратов - дефектация; </w:t>
      </w:r>
    </w:p>
    <w:bookmarkEnd w:id="4180"/>
    <w:bookmarkStart w:name="z4187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платы разделительных предохранителей - дефектация; </w:t>
      </w:r>
    </w:p>
    <w:bookmarkEnd w:id="4181"/>
    <w:bookmarkStart w:name="z4188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радиоблоки без регулировок - проверка электрическим включением, снятие характеристик; </w:t>
      </w:r>
    </w:p>
    <w:bookmarkEnd w:id="4182"/>
    <w:bookmarkStart w:name="z4189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радиолампы, антенны - дефектация; </w:t>
      </w:r>
    </w:p>
    <w:bookmarkEnd w:id="4183"/>
    <w:bookmarkStart w:name="z4190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разъемы штепсельные, электрокоробки - дефектация; </w:t>
      </w:r>
    </w:p>
    <w:bookmarkEnd w:id="4184"/>
    <w:bookmarkStart w:name="z4191" w:id="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реле поляризованные и электромагнитные - дефектация;</w:t>
      </w:r>
    </w:p>
    <w:bookmarkEnd w:id="4185"/>
    <w:bookmarkStart w:name="z4192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станции кнопочные, штепсельные разъемы - дефектация; </w:t>
      </w:r>
    </w:p>
    <w:bookmarkEnd w:id="4186"/>
    <w:bookmarkStart w:name="z4193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токовращатели - дефектация. </w:t>
      </w:r>
    </w:p>
    <w:bookmarkEnd w:id="4187"/>
    <w:bookmarkStart w:name="z4194" w:id="4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149. Дефектовщик радиоэлектронной аппаратуры и приборов, 4 разряд</w:t>
      </w:r>
    </w:p>
    <w:bookmarkEnd w:id="4188"/>
    <w:bookmarkStart w:name="z4195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399. Характеристика работ: </w:t>
      </w:r>
    </w:p>
    <w:bookmarkEnd w:id="4189"/>
    <w:bookmarkStart w:name="z4196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сложных узлов, блоков и панелей средней сложности высокочастотной аппаратуры уплотнения;</w:t>
      </w:r>
    </w:p>
    <w:bookmarkEnd w:id="4190"/>
    <w:bookmarkStart w:name="z4197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радиостанций, одноканальной, и малоканальной (до 6 каналов) аппаратуры уплотнения, телефонных и телеграфных коммутаторов и концентраторов в целом с применением при дефектации сложных электро- и радиоизмерительных приборов;</w:t>
      </w:r>
    </w:p>
    <w:bookmarkEnd w:id="4191"/>
    <w:bookmarkStart w:name="z4198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узлов средней сложности фототелеграфной аппаратуры, синхронных и стартстопных аппаратов в целом;</w:t>
      </w:r>
    </w:p>
    <w:bookmarkEnd w:id="4192"/>
    <w:bookmarkStart w:name="z4199" w:id="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регулировка электро- и радиоизмерительных приборов на стенде или с применением сборно-разборных схем;</w:t>
      </w:r>
    </w:p>
    <w:bookmarkEnd w:id="4193"/>
    <w:bookmarkStart w:name="z4200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акта технического состояния аппаратуры и ведомости объема работ по ее ремонту;</w:t>
      </w:r>
    </w:p>
    <w:bookmarkEnd w:id="4194"/>
    <w:bookmarkStart w:name="z4201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400. Должен знать: </w:t>
      </w:r>
    </w:p>
    <w:bookmarkEnd w:id="4195"/>
    <w:bookmarkStart w:name="z4202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схемы, устройство и принцип действия аппаратуры средней сложности дальней связи и телефонно-телеграфной и радиостанций;</w:t>
      </w:r>
    </w:p>
    <w:bookmarkEnd w:id="4196"/>
    <w:bookmarkStart w:name="z4203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дефектацию аппаратуры и радиостанций;</w:t>
      </w:r>
    </w:p>
    <w:bookmarkEnd w:id="4197"/>
    <w:bookmarkStart w:name="z4204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актов технического состояния;</w:t>
      </w:r>
    </w:p>
    <w:bookmarkEnd w:id="4198"/>
    <w:bookmarkStart w:name="z4205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импульсной техники в объеме выполняемой работы;</w:t>
      </w:r>
    </w:p>
    <w:bookmarkEnd w:id="4199"/>
    <w:bookmarkStart w:name="z4206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и схемы сложных узлов, блоков и панелей.</w:t>
      </w:r>
    </w:p>
    <w:bookmarkEnd w:id="4200"/>
    <w:bookmarkStart w:name="z4207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401. Примеры работ: </w:t>
      </w:r>
    </w:p>
    <w:bookmarkEnd w:id="4201"/>
    <w:bookmarkStart w:name="z4208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аппараты стартстопные - проверка причин искажений; </w:t>
      </w:r>
    </w:p>
    <w:bookmarkEnd w:id="4202"/>
    <w:bookmarkStart w:name="z4209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типа "ТПУ" - дефектация;</w:t>
      </w:r>
    </w:p>
    <w:bookmarkEnd w:id="4203"/>
    <w:bookmarkStart w:name="z4210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демодуляторы - дефектация;</w:t>
      </w:r>
    </w:p>
    <w:bookmarkEnd w:id="4204"/>
    <w:bookmarkStart w:name="z4211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кабели высокочастотные - дефектация; </w:t>
      </w:r>
    </w:p>
    <w:bookmarkEnd w:id="4205"/>
    <w:bookmarkStart w:name="z4212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коммутаторы и концентраторы - выявление причин повышения вносимого затухания выше нормы; </w:t>
      </w:r>
    </w:p>
    <w:bookmarkEnd w:id="4206"/>
    <w:bookmarkStart w:name="z4213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платы измерительные - дефектация; </w:t>
      </w:r>
    </w:p>
    <w:bookmarkEnd w:id="4207"/>
    <w:bookmarkStart w:name="z4214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приборы радиоизмерительные (звуковые генераторы типа "ЗГ-1", "ЗГ-10", "ЗГ-12", волномеры малой точности "ВТК-10", универсальные мосты "УМ-2", выпрямители всех типов "ВВС-1", "ВУС-1", "ВСА-5") - дефектация электрическим включением, снятие характеристик; </w:t>
      </w:r>
    </w:p>
    <w:bookmarkEnd w:id="4208"/>
    <w:bookmarkStart w:name="z4215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приемники синхронных аппаратов - дефектация; </w:t>
      </w:r>
    </w:p>
    <w:bookmarkEnd w:id="4209"/>
    <w:bookmarkStart w:name="z4216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радиоблоки с регулировкой - дефектация электрическим включением, снятие характеристик;</w:t>
      </w:r>
    </w:p>
    <w:bookmarkEnd w:id="4210"/>
    <w:bookmarkStart w:name="z4217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системы дифференциальные - дефектация; </w:t>
      </w:r>
    </w:p>
    <w:bookmarkEnd w:id="4211"/>
    <w:bookmarkStart w:name="z4218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трансмиттеры автоматики синхронных аппаратов - дефектация; </w:t>
      </w:r>
    </w:p>
    <w:bookmarkEnd w:id="4212"/>
    <w:bookmarkStart w:name="z4219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узлы синхронизации фототелеграфных аппаратов - дефектация; </w:t>
      </w:r>
    </w:p>
    <w:bookmarkEnd w:id="4213"/>
    <w:bookmarkStart w:name="z4220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усилители низкой частоты передачи и приема - дефектация; </w:t>
      </w:r>
    </w:p>
    <w:bookmarkEnd w:id="4214"/>
    <w:bookmarkStart w:name="z4221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устройства переговорно-вызывные - дефектация. </w:t>
      </w:r>
    </w:p>
    <w:bookmarkEnd w:id="4215"/>
    <w:bookmarkStart w:name="z4222" w:id="4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150. Дефектовщик радиоэлектронной аппаратуры и приборов, 5 разряд</w:t>
      </w:r>
    </w:p>
    <w:bookmarkEnd w:id="4216"/>
    <w:bookmarkStart w:name="z4223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Характеристика работ:</w:t>
      </w:r>
    </w:p>
    <w:bookmarkEnd w:id="4217"/>
    <w:bookmarkStart w:name="z4224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сложных и особо сложных радиоблоков, радиоизмерительных приборов, блоков и панелей высокочастотной аппаратуры уплотнения с применением сложной радиоизмерительной аппаратуры и специальных измерительных приборов и сборно-разборных схем;</w:t>
      </w:r>
    </w:p>
    <w:bookmarkEnd w:id="4218"/>
    <w:bookmarkStart w:name="z4225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многоканальной (свыше 6 каналов) аппаратуры уплотнения и фототелеграфной аппаратуры в целом;</w:t>
      </w:r>
    </w:p>
    <w:bookmarkEnd w:id="4219"/>
    <w:bookmarkStart w:name="z4226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комплекса узла проводной связи;</w:t>
      </w:r>
    </w:p>
    <w:bookmarkEnd w:id="4220"/>
    <w:bookmarkStart w:name="z4227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причин износа и появления неисправностей в дефектируемой аппаратуре.</w:t>
      </w:r>
    </w:p>
    <w:bookmarkEnd w:id="4221"/>
    <w:bookmarkStart w:name="z4228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403. Должен знать: </w:t>
      </w:r>
    </w:p>
    <w:bookmarkEnd w:id="4222"/>
    <w:bookmarkStart w:name="z4229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радиолокации;</w:t>
      </w:r>
    </w:p>
    <w:bookmarkEnd w:id="4223"/>
    <w:bookmarkStart w:name="z4230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работу отдельных систем радиолокационных станций, аппаратуры запроса и аппаратуры защиты от помех, схемы;</w:t>
      </w:r>
    </w:p>
    <w:bookmarkEnd w:id="4224"/>
    <w:bookmarkStart w:name="z4231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сложной телефонно-телеграфной аппаратуры и аппаратуры дальней связи;</w:t>
      </w:r>
    </w:p>
    <w:bookmarkEnd w:id="4225"/>
    <w:bookmarkStart w:name="z4232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настройку и расчет по графикам низкочастотных и высокочастотных фильтров;</w:t>
      </w:r>
    </w:p>
    <w:bookmarkEnd w:id="4226"/>
    <w:bookmarkStart w:name="z4233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многоканальную аппаратуру уплотнения и узлы проводной связи в целом;</w:t>
      </w:r>
    </w:p>
    <w:bookmarkEnd w:id="4227"/>
    <w:bookmarkStart w:name="z4234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и схемы сложных комплектов аппаратуры.</w:t>
      </w:r>
    </w:p>
    <w:bookmarkEnd w:id="4228"/>
    <w:bookmarkStart w:name="z4235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404. Пример работ. </w:t>
      </w:r>
    </w:p>
    <w:bookmarkEnd w:id="4229"/>
    <w:bookmarkStart w:name="z4236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аппараты фототелеграфные - дефектация; </w:t>
      </w:r>
    </w:p>
    <w:bookmarkEnd w:id="4230"/>
    <w:bookmarkStart w:name="z4237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генераторы несущих частот - дефектация; </w:t>
      </w:r>
    </w:p>
    <w:bookmarkEnd w:id="4231"/>
    <w:bookmarkStart w:name="z4238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коммутаторы до 100 номеров - дефектация;</w:t>
      </w:r>
    </w:p>
    <w:bookmarkEnd w:id="4232"/>
    <w:bookmarkStart w:name="z4239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модуляторы аппаратуры уплотнения - дефектация; </w:t>
      </w:r>
    </w:p>
    <w:bookmarkEnd w:id="4233"/>
    <w:bookmarkStart w:name="z4240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контрольных частот - дефектация; </w:t>
      </w:r>
    </w:p>
    <w:bookmarkEnd w:id="4234"/>
    <w:bookmarkStart w:name="z4241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приборы радиоизмерительные ("25И", "26И", "28И", "ИО-4"), волномеры средней точности ("ВСТ-102), измерители частоты ("ИЧ-52), испытатели радиоламп ("ИЛ-12", "ИЛ-13", "ИЛ-14"), измерители большой мощности ("ИБМ"), измерители импульсной мощности ("ИИМ-1"), ламповые вольтметры ("ЛВ-9", "ВКС-7Б", "ВЛУ-2", "ВИН-1"), генераторы стандартных сигналов "ГСС-6", "ГСС-7", "ГСС-17"), калибраторы частоты ("КЧ-1", "КЧ-2"), вторичные и первичные эталоны частот ("ПЧИУ2") - дефектация электрическим включением, снятие характеристик; </w:t>
      </w:r>
    </w:p>
    <w:bookmarkEnd w:id="4235"/>
    <w:bookmarkStart w:name="z4242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приемники тонального вызова - дефектация; </w:t>
      </w:r>
    </w:p>
    <w:bookmarkEnd w:id="4236"/>
    <w:bookmarkStart w:name="z4243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системы автоматической регулировки уровня - дефектация; </w:t>
      </w:r>
    </w:p>
    <w:bookmarkEnd w:id="4237"/>
    <w:bookmarkStart w:name="z4244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фильтры - дефектация.</w:t>
      </w:r>
    </w:p>
    <w:bookmarkEnd w:id="4238"/>
    <w:bookmarkStart w:name="z4245" w:id="4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151. Слесарь-стендовик, 2 разряд</w:t>
      </w:r>
    </w:p>
    <w:bookmarkEnd w:id="4239"/>
    <w:bookmarkStart w:name="z4246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405. Характеристика работ: </w:t>
      </w:r>
    </w:p>
    <w:bookmarkEnd w:id="4240"/>
    <w:bookmarkStart w:name="z4247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разборка, установка стендовых агрегатов и стендового оборудования весом до 1 тонн и не требующая сложной выверки;</w:t>
      </w:r>
    </w:p>
    <w:bookmarkEnd w:id="4241"/>
    <w:bookmarkStart w:name="z4248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деталей стендовых агрегатов после испытаний, неполная нейтрализация стендовой площадки и деталей стендовых агрегатов и устройств.</w:t>
      </w:r>
    </w:p>
    <w:bookmarkEnd w:id="4242"/>
    <w:bookmarkStart w:name="z4249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подогревательной установки;</w:t>
      </w:r>
    </w:p>
    <w:bookmarkEnd w:id="4243"/>
    <w:bookmarkStart w:name="z4250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остатков заряда и осколков после испытания;</w:t>
      </w:r>
    </w:p>
    <w:bookmarkEnd w:id="4244"/>
    <w:bookmarkStart w:name="z4251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двигателя с вибростенда, ударного стенда;</w:t>
      </w:r>
    </w:p>
    <w:bookmarkEnd w:id="4245"/>
    <w:bookmarkStart w:name="z4252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испытание несложных узлов под руководством слесаря-стендовика более высокой квалификации.</w:t>
      </w:r>
    </w:p>
    <w:bookmarkEnd w:id="4246"/>
    <w:bookmarkStart w:name="z4253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Должен знать:</w:t>
      </w:r>
    </w:p>
    <w:bookmarkEnd w:id="4247"/>
    <w:bookmarkStart w:name="z4254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порядок разборки стендовых агрегатов и устройств;</w:t>
      </w:r>
    </w:p>
    <w:bookmarkEnd w:id="4248"/>
    <w:bookmarkStart w:name="z4255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безопасности при нейтрализации ядовитых веществ, выделяющихся при испытании;</w:t>
      </w:r>
    </w:p>
    <w:bookmarkEnd w:id="4249"/>
    <w:bookmarkStart w:name="z4256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защитными средствами;</w:t>
      </w:r>
    </w:p>
    <w:bookmarkEnd w:id="4250"/>
    <w:bookmarkStart w:name="z4257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принципиальное устройство вибро- и ударных стендов;</w:t>
      </w:r>
    </w:p>
    <w:bookmarkEnd w:id="4251"/>
    <w:bookmarkStart w:name="z4258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крепления кронштейна и пусковой установки на вибро- и ударном стенде;</w:t>
      </w:r>
    </w:p>
    <w:bookmarkEnd w:id="4252"/>
    <w:bookmarkStart w:name="z4259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простого слесарного и измерительного инструмента и его применение;</w:t>
      </w:r>
    </w:p>
    <w:bookmarkEnd w:id="4253"/>
    <w:bookmarkStart w:name="z4260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двигателей на пусковой установке, установленной на вибро- и ударном стенде;</w:t>
      </w:r>
    </w:p>
    <w:bookmarkEnd w:id="4254"/>
    <w:bookmarkStart w:name="z4261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безопасности при сборе остатков заряда и упаковке их в тару для транспортировки на место уничтожения.</w:t>
      </w:r>
    </w:p>
    <w:bookmarkEnd w:id="4255"/>
    <w:bookmarkStart w:name="z4262" w:id="4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152. Слесарь-стендовик, 3 разряд</w:t>
      </w:r>
    </w:p>
    <w:bookmarkEnd w:id="4256"/>
    <w:bookmarkStart w:name="z4263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407. Характеристика работ: </w:t>
      </w:r>
    </w:p>
    <w:bookmarkEnd w:id="4257"/>
    <w:bookmarkStart w:name="z4264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разборка, транспортировка, установка на стенд тяжелых крупногабаритных изделий;</w:t>
      </w:r>
    </w:p>
    <w:bookmarkEnd w:id="4258"/>
    <w:bookmarkStart w:name="z4265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со стенда, разборка, полная нейтрализация изделия;</w:t>
      </w:r>
    </w:p>
    <w:bookmarkEnd w:id="4259"/>
    <w:bookmarkStart w:name="z4266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нестандартного оборудования с примеркой по месту на стенде;</w:t>
      </w:r>
    </w:p>
    <w:bookmarkEnd w:id="4260"/>
    <w:bookmarkStart w:name="z4267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неподвижного стапеля;</w:t>
      </w:r>
    </w:p>
    <w:bookmarkEnd w:id="4261"/>
    <w:bookmarkStart w:name="z4268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погрузка, транспортировка и разгрузка стендового оборудования;</w:t>
      </w:r>
    </w:p>
    <w:bookmarkEnd w:id="4262"/>
    <w:bookmarkStart w:name="z4269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двигателя из укупорки и установка на ложемент;</w:t>
      </w:r>
    </w:p>
    <w:bookmarkEnd w:id="4263"/>
    <w:bookmarkStart w:name="z4270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технологического шатра на двигатель и снятие его;</w:t>
      </w:r>
    </w:p>
    <w:bookmarkEnd w:id="4264"/>
    <w:bookmarkStart w:name="z4271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подогревательной машины в технологическом шатре;</w:t>
      </w:r>
    </w:p>
    <w:bookmarkEnd w:id="4265"/>
    <w:bookmarkStart w:name="z4272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рамы на подставки с помощью крана и растяжек;</w:t>
      </w:r>
    </w:p>
    <w:bookmarkEnd w:id="4266"/>
    <w:bookmarkStart w:name="z4273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двигателя со стапеля, перевод его в горизонтальное положение при помощи контователя и установка на транспортировочный ложемент;</w:t>
      </w:r>
    </w:p>
    <w:bookmarkEnd w:id="4267"/>
    <w:bookmarkStart w:name="z4274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испытание сложных узлов под руководством слесаря-стендовика более высокой квалификации.</w:t>
      </w:r>
    </w:p>
    <w:bookmarkEnd w:id="4268"/>
    <w:bookmarkStart w:name="z4275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408. Должен знать: </w:t>
      </w:r>
    </w:p>
    <w:bookmarkEnd w:id="4269"/>
    <w:bookmarkStart w:name="z4276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порядок сборки, разборки и ремонта стендового оборудования;</w:t>
      </w:r>
    </w:p>
    <w:bookmarkEnd w:id="4270"/>
    <w:bookmarkStart w:name="z4277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принципиальное устройство различных стапелей и принцип их работы;</w:t>
      </w:r>
    </w:p>
    <w:bookmarkEnd w:id="4271"/>
    <w:bookmarkStart w:name="z4278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двигателей на люнетах и крепление их в стапеле;</w:t>
      </w:r>
    </w:p>
    <w:bookmarkEnd w:id="4272"/>
    <w:bookmarkStart w:name="z4279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ручных талей и их установка на люнетах;</w:t>
      </w:r>
    </w:p>
    <w:bookmarkEnd w:id="4273"/>
    <w:bookmarkStart w:name="z4280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агрессивных, ядовитых и взрывоопасных жидкостей и паров и их воздействие на организм человека;</w:t>
      </w:r>
    </w:p>
    <w:bookmarkEnd w:id="4274"/>
    <w:bookmarkStart w:name="z4281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обслуживанию сосудов, работающих под давлением;</w:t>
      </w:r>
    </w:p>
    <w:bookmarkEnd w:id="4275"/>
    <w:bookmarkStart w:name="z4282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контрольно-измерительного инструмента и приспособлений;</w:t>
      </w:r>
    </w:p>
    <w:bookmarkEnd w:id="4276"/>
    <w:bookmarkStart w:name="z4283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топлив.</w:t>
      </w:r>
    </w:p>
    <w:bookmarkEnd w:id="4277"/>
    <w:bookmarkStart w:name="z4284" w:id="4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153. Слесарь-стендовик, 4 разряд</w:t>
      </w:r>
    </w:p>
    <w:bookmarkEnd w:id="4278"/>
    <w:bookmarkStart w:name="z4285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409. Характеристика работ: </w:t>
      </w:r>
    </w:p>
    <w:bookmarkEnd w:id="4279"/>
    <w:bookmarkStart w:name="z4286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стыковка, транспортировка и установка на стенд крупногабаритных изделий;</w:t>
      </w:r>
    </w:p>
    <w:bookmarkEnd w:id="4280"/>
    <w:bookmarkStart w:name="z4287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люнета на подставки с точностью "+-1 градус";</w:t>
      </w:r>
    </w:p>
    <w:bookmarkEnd w:id="4281"/>
    <w:bookmarkStart w:name="z4288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стапеля с помощью крана на открытом стенде;</w:t>
      </w:r>
    </w:p>
    <w:bookmarkEnd w:id="4282"/>
    <w:bookmarkStart w:name="z4289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поджимов поддона на двигателе;</w:t>
      </w:r>
    </w:p>
    <w:bookmarkEnd w:id="4283"/>
    <w:bookmarkStart w:name="z4290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обоймы на двигателе, подвеска снаряженного двигателя на стойках при помощи растяжек;</w:t>
      </w:r>
    </w:p>
    <w:bookmarkEnd w:id="4284"/>
    <w:bookmarkStart w:name="z4291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двигателя перпендикулярно плоскости упора и выверка оси двигателя по контрольной плоскости с помощью буссоли и квадранта;</w:t>
      </w:r>
    </w:p>
    <w:bookmarkEnd w:id="4285"/>
    <w:bookmarkStart w:name="z4292" w:id="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пусковой линии к пульту управления, запуск двигателя с пульта управления;</w:t>
      </w:r>
    </w:p>
    <w:bookmarkEnd w:id="4286"/>
    <w:bookmarkStart w:name="z4293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опускание двигателя на ложементы транспорта и установка двигателя на тележки с помощью талей;</w:t>
      </w:r>
    </w:p>
    <w:bookmarkEnd w:id="4287"/>
    <w:bookmarkStart w:name="z4294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запуск в эксплуатацию подогревателей и обслуживание их в процессе работы.</w:t>
      </w:r>
    </w:p>
    <w:bookmarkEnd w:id="4288"/>
    <w:bookmarkStart w:name="z4295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410. Должен знать: </w:t>
      </w:r>
    </w:p>
    <w:bookmarkEnd w:id="4289"/>
    <w:bookmarkStart w:name="z4296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принципах работы;</w:t>
      </w:r>
    </w:p>
    <w:bookmarkEnd w:id="4290"/>
    <w:bookmarkStart w:name="z4297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ремонт, порядок установки в стенде люнетов, подвесок, талей;</w:t>
      </w:r>
    </w:p>
    <w:bookmarkEnd w:id="4291"/>
    <w:bookmarkStart w:name="z4298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пожаротушения приточно-вытяжной вентиляции;</w:t>
      </w:r>
    </w:p>
    <w:bookmarkEnd w:id="4292"/>
    <w:bookmarkStart w:name="z4299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материальную часть испытываемых изделий, устройство воспламенителей, пиропатронов, пусковых машинок и пультов управления, схему пиролиний;</w:t>
      </w:r>
    </w:p>
    <w:bookmarkEnd w:id="4293"/>
    <w:bookmarkStart w:name="z4300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пиропатронов и воспламенителей и их подключения к пиролинии;</w:t>
      </w:r>
    </w:p>
    <w:bookmarkEnd w:id="4294"/>
    <w:bookmarkStart w:name="z4301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сигнализации и сигналы, подаваемые при пусках;</w:t>
      </w:r>
    </w:p>
    <w:bookmarkEnd w:id="4295"/>
    <w:bookmarkStart w:name="z4302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ударного стенда;</w:t>
      </w:r>
    </w:p>
    <w:bookmarkEnd w:id="4296"/>
    <w:bookmarkStart w:name="z4303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эксплуатации контрольно-измерительных приборов.</w:t>
      </w:r>
    </w:p>
    <w:bookmarkEnd w:id="4297"/>
    <w:bookmarkStart w:name="z4304" w:id="4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154. Слесарь-стендовик, 5 разряд</w:t>
      </w:r>
    </w:p>
    <w:bookmarkEnd w:id="4298"/>
    <w:bookmarkStart w:name="z4305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411. Характеристика работ: </w:t>
      </w:r>
    </w:p>
    <w:bookmarkEnd w:id="4299"/>
    <w:bookmarkStart w:name="z4306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стыковка, транспортировка, установка на стенд двигателей всех систем и габаритов;</w:t>
      </w:r>
    </w:p>
    <w:bookmarkEnd w:id="4300"/>
    <w:bookmarkStart w:name="z4307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стендового, стапельного, монтажного, кранового оборудования;</w:t>
      </w:r>
    </w:p>
    <w:bookmarkEnd w:id="4301"/>
    <w:bookmarkStart w:name="z4308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правильности установки двигателей упорной плиты в вертикальной и горизонтальной плоскостях по буссоли и квадранту;</w:t>
      </w:r>
    </w:p>
    <w:bookmarkEnd w:id="4302"/>
    <w:bookmarkStart w:name="z4309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двигателя в гнездо стапеля при помощи крана и растяжек для проведения испытаний на вертикальном стенде;</w:t>
      </w:r>
    </w:p>
    <w:bookmarkEnd w:id="4303"/>
    <w:bookmarkStart w:name="z4310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двигателя на вибростенде.</w:t>
      </w:r>
    </w:p>
    <w:bookmarkEnd w:id="4304"/>
    <w:bookmarkStart w:name="z4311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412. Должен знать: </w:t>
      </w:r>
    </w:p>
    <w:bookmarkEnd w:id="4305"/>
    <w:bookmarkStart w:name="z4312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двигателей и их особенности;</w:t>
      </w:r>
    </w:p>
    <w:bookmarkEnd w:id="4306"/>
    <w:bookmarkStart w:name="z4313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 и инертных газов в объеме выполняемых работ;</w:t>
      </w:r>
    </w:p>
    <w:bookmarkEnd w:id="4307"/>
    <w:bookmarkStart w:name="z4314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выверки двигателя, упорной плиты в вертикальной и горизонтальной плоскостях;</w:t>
      </w:r>
    </w:p>
    <w:bookmarkEnd w:id="4308"/>
    <w:bookmarkStart w:name="z4315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вибростенда и порядок проведения испытаний на нем;</w:t>
      </w:r>
    </w:p>
    <w:bookmarkEnd w:id="4309"/>
    <w:bookmarkStart w:name="z4316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сборки, схемы подачи сжатого воздуха и азота для гашения двигателя, разметку деталей, эскизирование.</w:t>
      </w:r>
    </w:p>
    <w:bookmarkEnd w:id="4310"/>
    <w:bookmarkStart w:name="z4317" w:id="4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155. Слесарь-стендовик, 6 разряд</w:t>
      </w:r>
    </w:p>
    <w:bookmarkEnd w:id="4311"/>
    <w:bookmarkStart w:name="z4318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Характеристика работ:</w:t>
      </w:r>
    </w:p>
    <w:bookmarkEnd w:id="4312"/>
    <w:bookmarkStart w:name="z4319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проведение испытаний новых образцов специальной техники и особо ответственных узлов, блоков, агрегатов и аппаратуры изделий.</w:t>
      </w:r>
    </w:p>
    <w:bookmarkEnd w:id="4313"/>
    <w:bookmarkStart w:name="z4320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414. Должен знать: </w:t>
      </w:r>
    </w:p>
    <w:bookmarkEnd w:id="4314"/>
    <w:bookmarkStart w:name="z4321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испытательных и монтажных работ, технологические условия и монтажные схемы;</w:t>
      </w:r>
    </w:p>
    <w:bookmarkEnd w:id="4315"/>
    <w:bookmarkStart w:name="z4322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испытаний приборов, агрегатов, аппаратуры, оборудования двигателей ракет;</w:t>
      </w:r>
    </w:p>
    <w:bookmarkEnd w:id="4316"/>
    <w:bookmarkStart w:name="z4323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применяемых для испытаний инструментов, приборов, аппаратуры, стендов и иного оборудования, их наладку, регулировку и проверку.</w:t>
      </w:r>
    </w:p>
    <w:bookmarkEnd w:id="4317"/>
    <w:bookmarkStart w:name="z4324" w:id="4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156. Электрорадиомонтажник по обслуживанию испытаний, 2 разряд</w:t>
      </w:r>
    </w:p>
    <w:bookmarkEnd w:id="4318"/>
    <w:bookmarkStart w:name="z4325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415. Характеристика работ: </w:t>
      </w:r>
    </w:p>
    <w:bookmarkEnd w:id="4319"/>
    <w:bookmarkStart w:name="z4326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чистка, ремонт и сборка простых узлов специальной аппаратуры;</w:t>
      </w:r>
    </w:p>
    <w:bookmarkEnd w:id="4320"/>
    <w:bookmarkStart w:name="z4327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простой стендовой коммутационной аппаратуры (реле, тумблеров, кнопок, сигнальных ламп и иных) на отдельных узлах стендовых систем по монтажным схемам;</w:t>
      </w:r>
    </w:p>
    <w:bookmarkEnd w:id="4321"/>
    <w:bookmarkStart w:name="z4328" w:id="4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кабельных стволов;</w:t>
      </w:r>
    </w:p>
    <w:bookmarkEnd w:id="4322"/>
    <w:bookmarkStart w:name="z4329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приборов измерения класса 1,5-2,5;</w:t>
      </w:r>
    </w:p>
    <w:bookmarkEnd w:id="4323"/>
    <w:bookmarkStart w:name="z4330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и механическая регулировки простых измерительных схем с применением электронной аппаратуры;</w:t>
      </w:r>
    </w:p>
    <w:bookmarkEnd w:id="4324"/>
    <w:bookmarkStart w:name="z4331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отдельных узлов регулируемой аппаратуры с проверкой правильности их действия;</w:t>
      </w:r>
    </w:p>
    <w:bookmarkEnd w:id="4325"/>
    <w:bookmarkStart w:name="z4332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измерительных схем средней сложности, тарировка тензометрических и потенциометрических датчиков, манометров, дифманометров и весовых головок под руководством электрорадиомонтажника высшей квалификации;</w:t>
      </w:r>
    </w:p>
    <w:bookmarkEnd w:id="4326"/>
    <w:bookmarkStart w:name="z4333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шлейфовыми осциллографами;</w:t>
      </w:r>
    </w:p>
    <w:bookmarkEnd w:id="4327"/>
    <w:bookmarkStart w:name="z4334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обработка, проявление, сушка пленок и осциллограмм;</w:t>
      </w:r>
    </w:p>
    <w:bookmarkEnd w:id="4328"/>
    <w:bookmarkStart w:name="z4335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сборки и неправильности соединений простых схем, а также причин нечеткой работы регулируемых узлов с применением несложных электроизмерительных приборов.</w:t>
      </w:r>
    </w:p>
    <w:bookmarkEnd w:id="4329"/>
    <w:bookmarkStart w:name="z4336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416. Должен знать: </w:t>
      </w:r>
    </w:p>
    <w:bookmarkEnd w:id="4330"/>
    <w:bookmarkStart w:name="z4337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принципиальные и монтажные схемы простых электро- и теплоизмерительных приборов;</w:t>
      </w:r>
    </w:p>
    <w:bookmarkEnd w:id="4331"/>
    <w:bookmarkStart w:name="z4338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взаимодействие простых узлов и отдельных элементов радиоустройств (блоков, конденсаторов, выпрямительных устройств и иное);</w:t>
      </w:r>
    </w:p>
    <w:bookmarkEnd w:id="4332"/>
    <w:bookmarkStart w:name="z4339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электрической, механической регулировки, а также электрической проверки простых узлов и отдельных элементов различных радиоустройств;</w:t>
      </w:r>
    </w:p>
    <w:bookmarkEnd w:id="4333"/>
    <w:bookmarkStart w:name="z4340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электроизмерительных приборов (амперметров, вольтметров, омметров и иное);</w:t>
      </w:r>
    </w:p>
    <w:bookmarkEnd w:id="4334"/>
    <w:bookmarkStart w:name="z4341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 подключения источников питания к схемам;</w:t>
      </w:r>
    </w:p>
    <w:bookmarkEnd w:id="4335"/>
    <w:bookmarkStart w:name="z4342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прокладки электропроводов;</w:t>
      </w:r>
    </w:p>
    <w:bookmarkEnd w:id="4336"/>
    <w:bookmarkStart w:name="z4343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компонентами взрывчатых веществ.</w:t>
      </w:r>
    </w:p>
    <w:bookmarkEnd w:id="4337"/>
    <w:bookmarkStart w:name="z4344" w:id="4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157. Электрорадиомонтажник по обслуживанию испытаний, 3 разряд</w:t>
      </w:r>
    </w:p>
    <w:bookmarkEnd w:id="4338"/>
    <w:bookmarkStart w:name="z4345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417. Характеристика работ: </w:t>
      </w:r>
    </w:p>
    <w:bookmarkEnd w:id="4339"/>
    <w:bookmarkStart w:name="z4346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электрическая, механическая регулировка измерительных схем средней сложности с применением электронной аппаратуры;</w:t>
      </w:r>
    </w:p>
    <w:bookmarkEnd w:id="4340"/>
    <w:bookmarkStart w:name="z4347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отдельных узлов регулируемой аппаратуры с проверкой правильности их действия, сборка измерительных схем средней сложности;</w:t>
      </w:r>
    </w:p>
    <w:bookmarkEnd w:id="4341"/>
    <w:bookmarkStart w:name="z4348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осциллографирование во время испытаний;</w:t>
      </w:r>
    </w:p>
    <w:bookmarkEnd w:id="4342"/>
    <w:bookmarkStart w:name="z4349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установленным рецептам растворов для проявления и закрепления фотопленок и осциллограмм;</w:t>
      </w:r>
    </w:p>
    <w:bookmarkEnd w:id="4343"/>
    <w:bookmarkStart w:name="z4350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стендовых кабельных стволов, прокладка кабельных сетей электроавтоматики и измерений многожильным (свыше 32 жил) контрольным кабелем, проверка сопротивления с помощью мостов;</w:t>
      </w:r>
    </w:p>
    <w:bookmarkEnd w:id="4344"/>
    <w:bookmarkStart w:name="z4351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несложных бортовых приборов с выполнением всех требований, необходимых при испытании;</w:t>
      </w:r>
    </w:p>
    <w:bookmarkEnd w:id="4345"/>
    <w:bookmarkStart w:name="z4352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тарировка несложных приборов;</w:t>
      </w:r>
    </w:p>
    <w:bookmarkEnd w:id="4346"/>
    <w:bookmarkStart w:name="z4353" w:id="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узлов и деталей всевозможными припоями;</w:t>
      </w:r>
    </w:p>
    <w:bookmarkEnd w:id="4347"/>
    <w:bookmarkStart w:name="z4354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испытанию шлейфовых осциллографов и различных датчиков и сборка сложных электронных измерительных схем для комплексных экспериментальных исследований под руководством электрорадиомонтажника высшей квалификации.</w:t>
      </w:r>
    </w:p>
    <w:bookmarkEnd w:id="4348"/>
    <w:bookmarkStart w:name="z4355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418. Должен знать: </w:t>
      </w:r>
    </w:p>
    <w:bookmarkEnd w:id="4349"/>
    <w:bookmarkStart w:name="z4356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электрорадиотехники;</w:t>
      </w:r>
    </w:p>
    <w:bookmarkEnd w:id="4350"/>
    <w:bookmarkStart w:name="z4357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и программу подготовки обслуживаемых стендовых систем электроавтоматики и измерения к испытанию экспериментального изделия или агрегатов;</w:t>
      </w:r>
    </w:p>
    <w:bookmarkEnd w:id="4351"/>
    <w:bookmarkStart w:name="z4358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схемы обслуживаемых стендовых систем;</w:t>
      </w:r>
    </w:p>
    <w:bookmarkEnd w:id="4352"/>
    <w:bookmarkStart w:name="z4359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регулировки и эксплуатации электрорадиоаппаратуры;</w:t>
      </w:r>
    </w:p>
    <w:bookmarkEnd w:id="4353"/>
    <w:bookmarkStart w:name="z4360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исходной документации и программ измерений;</w:t>
      </w:r>
    </w:p>
    <w:bookmarkEnd w:id="4354"/>
    <w:bookmarkStart w:name="z4361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установки измерительной аппаратуры и датчиков при обслуживании испытаний;</w:t>
      </w:r>
    </w:p>
    <w:bookmarkEnd w:id="4355"/>
    <w:bookmarkStart w:name="z4362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неисправностей аппаратуры и приборов и методы их устранения;</w:t>
      </w:r>
    </w:p>
    <w:bookmarkEnd w:id="4356"/>
    <w:bookmarkStart w:name="z4363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диэлектрические свойства электроизоляционных материалов;</w:t>
      </w:r>
    </w:p>
    <w:bookmarkEnd w:id="4357"/>
    <w:bookmarkStart w:name="z4364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проводов, кабелей, порядок и способы прокладки их;</w:t>
      </w:r>
    </w:p>
    <w:bookmarkEnd w:id="4358"/>
    <w:bookmarkStart w:name="z4365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стабилизации напряжения питания радиоаппаратуры и принцип работы стабилизирующих устройств.</w:t>
      </w:r>
    </w:p>
    <w:bookmarkEnd w:id="4359"/>
    <w:bookmarkStart w:name="z4366" w:id="4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158. Электрорадиомонтажник по обслуживанию испытаний, 4 разряд</w:t>
      </w:r>
    </w:p>
    <w:bookmarkEnd w:id="4360"/>
    <w:bookmarkStart w:name="z4367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419. Характеристика работ: </w:t>
      </w:r>
    </w:p>
    <w:bookmarkEnd w:id="4361"/>
    <w:bookmarkStart w:name="z4368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регистрирующей и измерительной аппаратуры (многошлейфовых осциллографов, электронной и измерительной аппаратуры, электронных самопишущих приборов, радиотелеметрических станций и иное);</w:t>
      </w:r>
    </w:p>
    <w:bookmarkEnd w:id="4362"/>
    <w:bookmarkStart w:name="z4369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объекта к тензоизмерениям, наклеивание тензодатчиков, сборка схем тензометрирования;</w:t>
      </w:r>
    </w:p>
    <w:bookmarkEnd w:id="4363"/>
    <w:bookmarkStart w:name="z4370" w:id="4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режимов работы и параметров электровакуумных и полупроводниковых приборов;</w:t>
      </w:r>
    </w:p>
    <w:bookmarkEnd w:id="4364"/>
    <w:bookmarkStart w:name="z4371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тарировка датчиков различных типов;</w:t>
      </w:r>
    </w:p>
    <w:bookmarkEnd w:id="4365"/>
    <w:bookmarkStart w:name="z4372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высокочастотных измерителей давления;</w:t>
      </w:r>
    </w:p>
    <w:bookmarkEnd w:id="4366"/>
    <w:bookmarkStart w:name="z4373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прозвонка кабеля и пайка в клеммных коробках;</w:t>
      </w:r>
    </w:p>
    <w:bookmarkEnd w:id="4367"/>
    <w:bookmarkStart w:name="z4374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тарировка тензометрических измерителей и запись параметров на осциллографах;</w:t>
      </w:r>
    </w:p>
    <w:bookmarkEnd w:id="4368"/>
    <w:bookmarkStart w:name="z4375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испытаний с помощью двух осциллографов или станций регистрации параметров;</w:t>
      </w:r>
    </w:p>
    <w:bookmarkEnd w:id="4369"/>
    <w:bookmarkStart w:name="z4376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в обслуживаемых измерительных системах;</w:t>
      </w:r>
    </w:p>
    <w:bookmarkEnd w:id="4370"/>
    <w:bookmarkStart w:name="z4377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монтаж электропультов средней сложности;</w:t>
      </w:r>
    </w:p>
    <w:bookmarkEnd w:id="4371"/>
    <w:bookmarkStart w:name="z4378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сложных бортовых приборов и коммуникация их по монтажным и принципиальным схемам с выбором технологической последовательности, монтаж с рациональным размещением проводов;</w:t>
      </w:r>
    </w:p>
    <w:bookmarkEnd w:id="4372"/>
    <w:bookmarkStart w:name="z4379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сложных бортовых коммутационных приборов по принципиальным схемам;</w:t>
      </w:r>
    </w:p>
    <w:bookmarkEnd w:id="4373"/>
    <w:bookmarkStart w:name="z4380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пусковой электрические схемы на разгонных и тормозных каретках при производстве испытаний на треке;</w:t>
      </w:r>
    </w:p>
    <w:bookmarkEnd w:id="4374"/>
    <w:bookmarkStart w:name="z4381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двигателей и производство пуска под руководством электрорадиомонтажника высшей квалификации.</w:t>
      </w:r>
    </w:p>
    <w:bookmarkEnd w:id="4375"/>
    <w:bookmarkStart w:name="z4382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420. Должен знать: </w:t>
      </w:r>
    </w:p>
    <w:bookmarkEnd w:id="4376"/>
    <w:bookmarkStart w:name="z4383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схемы обслуживаемых систем;</w:t>
      </w:r>
    </w:p>
    <w:bookmarkEnd w:id="4377"/>
    <w:bookmarkStart w:name="z4384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обслуживаемых приборов средней сложности и порядок их регулировки и ремонта;</w:t>
      </w:r>
    </w:p>
    <w:bookmarkEnd w:id="4378"/>
    <w:bookmarkStart w:name="z4385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электрической и механической регулировки телевизионных и иных радиоустройств средней сложности;</w:t>
      </w:r>
    </w:p>
    <w:bookmarkEnd w:id="4379"/>
    <w:bookmarkStart w:name="z4386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принципы работы всех применяемых при измерениях чувствительных элементов (датчиков);</w:t>
      </w:r>
    </w:p>
    <w:bookmarkEnd w:id="4380"/>
    <w:bookmarkStart w:name="z4387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монтажа и испытания групповых соединений блоков и приборов, смонтированных в общей схеме, станций регистрации давления, тензостанций и осциллографов, порядок их эксплуатации;</w:t>
      </w:r>
    </w:p>
    <w:bookmarkEnd w:id="4381"/>
    <w:bookmarkStart w:name="z4388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лабораторные источники питания и их характеристики;</w:t>
      </w:r>
    </w:p>
    <w:bookmarkEnd w:id="4382"/>
    <w:bookmarkStart w:name="z4389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спецификацию проводов и кабелей, применяемых при монтаже схем;</w:t>
      </w:r>
    </w:p>
    <w:bookmarkEnd w:id="4383"/>
    <w:bookmarkStart w:name="z4390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лабораторные приборы, применяемые для измерения высоких давлений и вакуума;</w:t>
      </w:r>
    </w:p>
    <w:bookmarkEnd w:id="4384"/>
    <w:bookmarkStart w:name="z4391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и инструкции на проведение испытаний;</w:t>
      </w:r>
    </w:p>
    <w:bookmarkEnd w:id="4385"/>
    <w:bookmarkStart w:name="z4392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коммутации соединительных линий измерительных пунктов, основы фотографии;</w:t>
      </w:r>
    </w:p>
    <w:bookmarkEnd w:id="4386"/>
    <w:bookmarkStart w:name="z4393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фотопленки и осциллографической бумаги;</w:t>
      </w:r>
    </w:p>
    <w:bookmarkEnd w:id="4387"/>
    <w:bookmarkStart w:name="z4394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о взрывчатых веществах, средствах воспламенения, средствах инициирования и порядок обращения с ними.</w:t>
      </w:r>
    </w:p>
    <w:bookmarkEnd w:id="4388"/>
    <w:bookmarkStart w:name="z4395" w:id="4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159. Электрорадиомонтажник по обслуживанию испытаний, 5 разряд</w:t>
      </w:r>
    </w:p>
    <w:bookmarkEnd w:id="4389"/>
    <w:bookmarkStart w:name="z4396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421. Характеристика работ: </w:t>
      </w:r>
    </w:p>
    <w:bookmarkEnd w:id="4390"/>
    <w:bookmarkStart w:name="z4397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стендовых систем электроавтоматики и измерений к распределительным щитам;</w:t>
      </w:r>
    </w:p>
    <w:bookmarkEnd w:id="4391"/>
    <w:bookmarkStart w:name="z4398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регулирование, испытание и сдача особо сложных ответственных образцов блоков, бортовых приборов по принципиальным схемам с отработкой монтажных схем с учетом особенностей конструкций и требований, предъявляемых к прибору;</w:t>
      </w:r>
    </w:p>
    <w:bookmarkEnd w:id="4392"/>
    <w:bookmarkStart w:name="z4399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объекта к сложным тензоизмерениям и телеизмерениям;</w:t>
      </w:r>
    </w:p>
    <w:bookmarkEnd w:id="4393"/>
    <w:bookmarkStart w:name="z4400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датчиков сопротивления, установка датчиков давления, температур;</w:t>
      </w:r>
    </w:p>
    <w:bookmarkEnd w:id="4394"/>
    <w:bookmarkStart w:name="z4401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электрорадиомонтаж и пайка радиосхем;</w:t>
      </w:r>
    </w:p>
    <w:bookmarkEnd w:id="4395"/>
    <w:bookmarkStart w:name="z4402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испытанию, проверка, настройка и обслуживание станций регистрирующих давление, тензостанций, осциллографов всех типов, настройка приборов стендовых систем;</w:t>
      </w:r>
    </w:p>
    <w:bookmarkEnd w:id="4396"/>
    <w:bookmarkStart w:name="z4403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радиотелеметрической аппаратуры;</w:t>
      </w:r>
    </w:p>
    <w:bookmarkEnd w:id="4397"/>
    <w:bookmarkStart w:name="z4404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измерительных линий и входных устройств приборов с помощью мегометров, звукового генератора и осциллографа;</w:t>
      </w:r>
    </w:p>
    <w:bookmarkEnd w:id="4398"/>
    <w:bookmarkStart w:name="z4405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ненормальной работы систем электроавтоматики и измерений;</w:t>
      </w:r>
    </w:p>
    <w:bookmarkEnd w:id="4399"/>
    <w:bookmarkStart w:name="z4406" w:id="4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сложных монтажных схем систем электроавтоматики и измерений по принципиальным схемам, изготовление, монтаж и отладка сложных электропультов;</w:t>
      </w:r>
    </w:p>
    <w:bookmarkEnd w:id="4400"/>
    <w:bookmarkStart w:name="z4407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коммутация электроцепей сложных систем управления и измерения;</w:t>
      </w:r>
    </w:p>
    <w:bookmarkEnd w:id="4401"/>
    <w:bookmarkStart w:name="z4408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таблиц и графиков;</w:t>
      </w:r>
    </w:p>
    <w:bookmarkEnd w:id="4402"/>
    <w:bookmarkStart w:name="z4409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привязка во времени всех видов динамических измерений на осциллограммах;</w:t>
      </w:r>
    </w:p>
    <w:bookmarkEnd w:id="4403"/>
    <w:bookmarkStart w:name="z4410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графиков динамических характеристик;</w:t>
      </w:r>
    </w:p>
    <w:bookmarkEnd w:id="4404"/>
    <w:bookmarkStart w:name="z4411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профилактика, регулирование и тарирование сложных приборов;</w:t>
      </w:r>
    </w:p>
    <w:bookmarkEnd w:id="4405"/>
    <w:bookmarkStart w:name="z4412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осциллограмм для сдачи их в обработку;</w:t>
      </w:r>
    </w:p>
    <w:bookmarkEnd w:id="4406"/>
    <w:bookmarkStart w:name="z4413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и обработка осциллограмм, проверка электросхемы и сравнение полученных данных с техническими условиями.</w:t>
      </w:r>
    </w:p>
    <w:bookmarkEnd w:id="4407"/>
    <w:bookmarkStart w:name="z4414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Должен знать:</w:t>
      </w:r>
    </w:p>
    <w:bookmarkEnd w:id="4408"/>
    <w:bookmarkStart w:name="z4415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механике и оптике;</w:t>
      </w:r>
    </w:p>
    <w:bookmarkEnd w:id="4409"/>
    <w:bookmarkStart w:name="z4416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схемы стендовых систем электроавтоматики и измерений и принципиальные схемы специальных измерений;</w:t>
      </w:r>
    </w:p>
    <w:bookmarkEnd w:id="4410"/>
    <w:bookmarkStart w:name="z4417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принципы действия и конструкцию регистрирующей и усилительной аппаратуры (шлейфовых осциллографов, потенциометров), тензометрических станций, электронных хронометров;</w:t>
      </w:r>
    </w:p>
    <w:bookmarkEnd w:id="4411"/>
    <w:bookmarkStart w:name="z4418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испытания особо сложных групповых соединений бортовых приборов станций, включаемых в монтажную схему применяемой аппаратуры;</w:t>
      </w:r>
    </w:p>
    <w:bookmarkEnd w:id="4412"/>
    <w:bookmarkStart w:name="z4419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узлов управления и отдельных приборов, неполадки и способы их предупреждения и устранения;</w:t>
      </w:r>
    </w:p>
    <w:bookmarkEnd w:id="4413"/>
    <w:bookmarkStart w:name="z4420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материальную часть изделия.</w:t>
      </w:r>
    </w:p>
    <w:bookmarkEnd w:id="4414"/>
    <w:bookmarkStart w:name="z4421" w:id="4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160. Электрорадиомонтажник по обслуживанию испытаний, 6 разряд</w:t>
      </w:r>
    </w:p>
    <w:bookmarkEnd w:id="4415"/>
    <w:bookmarkStart w:name="z4422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423. Характеристика работ: </w:t>
      </w:r>
    </w:p>
    <w:bookmarkEnd w:id="4416"/>
    <w:bookmarkStart w:name="z4423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электро- и радиомонтаж, механическая, электрическая регулировка и настройка по неотработанным чертежам и схемам вновь разрабатываемых (экспериментальных) специальных приборов различной сложности;</w:t>
      </w:r>
    </w:p>
    <w:bookmarkEnd w:id="4417"/>
    <w:bookmarkStart w:name="z4424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нестандартных экспериментальных приборов, внедрение их;</w:t>
      </w:r>
    </w:p>
    <w:bookmarkEnd w:id="4418"/>
    <w:bookmarkStart w:name="z4425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стендовых систем электроавтоматики и измерений для испытаний изделий или их агрегатов, работающих на специальных компонентах; </w:t>
      </w:r>
    </w:p>
    <w:bookmarkEnd w:id="4419"/>
    <w:bookmarkStart w:name="z4426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стендовых систем электроавтоматики и схемы пульта управления с эквивалентом изделия;</w:t>
      </w:r>
    </w:p>
    <w:bookmarkEnd w:id="4420"/>
    <w:bookmarkStart w:name="z4427" w:id="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электрических схем с пульта управления с записью на регистрирующей аппаратуре;</w:t>
      </w:r>
    </w:p>
    <w:bookmarkEnd w:id="4421"/>
    <w:bookmarkStart w:name="z4428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испытаний смонтированной наземной и бортовой аппаратуры и проверка ее работоспособности в различных условиях;</w:t>
      </w:r>
    </w:p>
    <w:bookmarkEnd w:id="4422"/>
    <w:bookmarkStart w:name="z4429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различных дефектов;</w:t>
      </w:r>
    </w:p>
    <w:bookmarkEnd w:id="4423"/>
    <w:bookmarkStart w:name="z4430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монтаж по заданным принципиальным схемам электронных и измерительных схем любой сложности;</w:t>
      </w:r>
    </w:p>
    <w:bookmarkEnd w:id="4424"/>
    <w:bookmarkStart w:name="z4431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коммутация всех измерительных средств на любую усилительную и регистрирующую аппаратуру;</w:t>
      </w:r>
    </w:p>
    <w:bookmarkEnd w:id="4425"/>
    <w:bookmarkStart w:name="z4432" w:id="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испытанием экспериментального изделия или агрегатов с основного пульта; </w:t>
      </w:r>
    </w:p>
    <w:bookmarkEnd w:id="4426"/>
    <w:bookmarkStart w:name="z4433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режимом работы изделия по приборам систем автоматического регулирования, катодным осциллографом (одно-двух-трехлучевым) и иным электронным приборам;</w:t>
      </w:r>
    </w:p>
    <w:bookmarkEnd w:id="4427"/>
    <w:bookmarkStart w:name="z4434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проведение статистических и динамических радиотелеметрических испытаний изделий;</w:t>
      </w:r>
    </w:p>
    <w:bookmarkEnd w:id="4428"/>
    <w:bookmarkStart w:name="z4435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монтаж и отладка особо сложных электрических пультов;</w:t>
      </w:r>
    </w:p>
    <w:bookmarkEnd w:id="4429"/>
    <w:bookmarkStart w:name="z4436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приборов дистанционного управления, автоматического контроля и измерений;</w:t>
      </w:r>
    </w:p>
    <w:bookmarkEnd w:id="4430"/>
    <w:bookmarkStart w:name="z4437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регулировка и снятие характеристик особо сложных приборов (осциллографов всех систем, многоканальных электронных усилителей и иное);</w:t>
      </w:r>
    </w:p>
    <w:bookmarkEnd w:id="4431"/>
    <w:bookmarkStart w:name="z4438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основных электрических параметров регулируемых радиоустройств.</w:t>
      </w:r>
    </w:p>
    <w:bookmarkEnd w:id="4432"/>
    <w:bookmarkStart w:name="z4439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424. Должен знать: </w:t>
      </w:r>
    </w:p>
    <w:bookmarkEnd w:id="4433"/>
    <w:bookmarkStart w:name="z4440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подготовки систем электрической автоматики и измерений изделия, агрегатов и стенда к проведению испытаний;</w:t>
      </w:r>
    </w:p>
    <w:bookmarkEnd w:id="4434"/>
    <w:bookmarkStart w:name="z4441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всех систем электроавтоматики и измерений;</w:t>
      </w:r>
    </w:p>
    <w:bookmarkEnd w:id="4435"/>
    <w:bookmarkStart w:name="z4442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неисправностей в регулируемой аппаратуре и способы их устранения;</w:t>
      </w:r>
    </w:p>
    <w:bookmarkEnd w:id="4436"/>
    <w:bookmarkStart w:name="z4443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схем радиоустройств.</w:t>
      </w:r>
    </w:p>
    <w:bookmarkEnd w:id="4437"/>
    <w:bookmarkStart w:name="z4444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Требуется техническое и профессиональное (среднее специальное и профессиональное) образование.</w:t>
      </w:r>
    </w:p>
    <w:bookmarkEnd w:id="4438"/>
    <w:bookmarkStart w:name="z4445" w:id="4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161. Лаборант по обслуживанию испытаний, 2 разряд</w:t>
      </w:r>
    </w:p>
    <w:bookmarkEnd w:id="4439"/>
    <w:bookmarkStart w:name="z4446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426. Характеристика работ: </w:t>
      </w:r>
    </w:p>
    <w:bookmarkEnd w:id="4440"/>
    <w:bookmarkStart w:name="z4447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блокирующих устройств и рам-мишеней к испытаниям;</w:t>
      </w:r>
    </w:p>
    <w:bookmarkEnd w:id="4441"/>
    <w:bookmarkStart w:name="z4448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мишуры на рамы по клеммам или гребенкам;</w:t>
      </w:r>
    </w:p>
    <w:bookmarkEnd w:id="4442"/>
    <w:bookmarkStart w:name="z4449" w:id="4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электропроводимости переносных проводов;</w:t>
      </w:r>
    </w:p>
    <w:bookmarkEnd w:id="4443"/>
    <w:bookmarkStart w:name="z4450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блокирующих устройств, подключение их к кабельным разъемам;</w:t>
      </w:r>
    </w:p>
    <w:bookmarkEnd w:id="4444"/>
    <w:bookmarkStart w:name="z4451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переносной электролинии рам мишеней;</w:t>
      </w:r>
    </w:p>
    <w:bookmarkEnd w:id="4445"/>
    <w:bookmarkStart w:name="z4452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места для установки блокирующих устройств;</w:t>
      </w:r>
    </w:p>
    <w:bookmarkEnd w:id="4446"/>
    <w:bookmarkStart w:name="z4453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бумажных мишеней;</w:t>
      </w:r>
    </w:p>
    <w:bookmarkEnd w:id="4447"/>
    <w:bookmarkStart w:name="z4454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подрамников и соединительных линий;</w:t>
      </w:r>
    </w:p>
    <w:bookmarkEnd w:id="4448"/>
    <w:bookmarkStart w:name="z4455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исходных данных баллистических испытаний в журнал.</w:t>
      </w:r>
    </w:p>
    <w:bookmarkEnd w:id="4449"/>
    <w:bookmarkStart w:name="z4456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427. Должен знать: </w:t>
      </w:r>
    </w:p>
    <w:bookmarkEnd w:id="4450"/>
    <w:bookmarkStart w:name="z4457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электротехнике;</w:t>
      </w:r>
    </w:p>
    <w:bookmarkEnd w:id="4451"/>
    <w:bookmarkStart w:name="z4458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блокирующих устройств и порядок их установки;</w:t>
      </w:r>
    </w:p>
    <w:bookmarkEnd w:id="4452"/>
    <w:bookmarkStart w:name="z4459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рам-мишеней и их назначение;</w:t>
      </w:r>
    </w:p>
    <w:bookmarkEnd w:id="4453"/>
    <w:bookmarkStart w:name="z4460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рам к испытаниям и намотки мишуры на рамы;</w:t>
      </w:r>
    </w:p>
    <w:bookmarkEnd w:id="4454"/>
    <w:bookmarkStart w:name="z4461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электротока в цепи;</w:t>
      </w:r>
    </w:p>
    <w:bookmarkEnd w:id="4455"/>
    <w:bookmarkStart w:name="z4462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применение контрольно-измерительного инструмента;</w:t>
      </w:r>
    </w:p>
    <w:bookmarkEnd w:id="4456"/>
    <w:bookmarkStart w:name="z4463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журнала испытаний.</w:t>
      </w:r>
    </w:p>
    <w:bookmarkEnd w:id="4457"/>
    <w:bookmarkStart w:name="z4464" w:id="4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162. Лаборант по обслуживанию испытаний, 3 разряд</w:t>
      </w:r>
    </w:p>
    <w:bookmarkEnd w:id="4458"/>
    <w:bookmarkStart w:name="z4465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Характеристика работ:</w:t>
      </w:r>
    </w:p>
    <w:bookmarkEnd w:id="4459"/>
    <w:bookmarkStart w:name="z4466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схем блокировки электронного хронографа с соленоидами и электромагнитного хронографа с рам-мишенями;</w:t>
      </w:r>
    </w:p>
    <w:bookmarkEnd w:id="4460"/>
    <w:bookmarkStart w:name="z4467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испытаний с помощью одного электронного хронометра и блокирующих устройств;</w:t>
      </w:r>
    </w:p>
    <w:bookmarkEnd w:id="4461"/>
    <w:bookmarkStart w:name="z4468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баллистических стоек при много рамной блокировке с проверкой параллельности и расстояния между ними;</w:t>
      </w:r>
    </w:p>
    <w:bookmarkEnd w:id="4462"/>
    <w:bookmarkStart w:name="z4469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прибора намагничивания к изделию;</w:t>
      </w:r>
    </w:p>
    <w:bookmarkEnd w:id="4463"/>
    <w:bookmarkStart w:name="z4470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степени намагничивания изделия и определение полярности;</w:t>
      </w:r>
    </w:p>
    <w:bookmarkEnd w:id="4464"/>
    <w:bookmarkStart w:name="z4471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соленоидов к проведению баллистических стрельб;</w:t>
      </w:r>
    </w:p>
    <w:bookmarkEnd w:id="4465"/>
    <w:bookmarkStart w:name="z4472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кинематических характеристик изделия;</w:t>
      </w:r>
    </w:p>
    <w:bookmarkEnd w:id="4466"/>
    <w:bookmarkStart w:name="z4473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скорости движения деталей изделий с помощью велосиметра и пути с помощью потенциометрических датчиков;</w:t>
      </w:r>
    </w:p>
    <w:bookmarkEnd w:id="4467"/>
    <w:bookmarkStart w:name="z4474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тензометрической станции к работе, установка тензодатчиков на объекте испытаний;</w:t>
      </w:r>
    </w:p>
    <w:bookmarkEnd w:id="4468"/>
    <w:bookmarkStart w:name="z4475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и подготовка линии для записи динамических характеристик;</w:t>
      </w:r>
    </w:p>
    <w:bookmarkEnd w:id="4469"/>
    <w:bookmarkStart w:name="z4476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записей на фотограммах, кинопленках, пластинках, листах времени и осциллограммах;</w:t>
      </w:r>
    </w:p>
    <w:bookmarkEnd w:id="4470"/>
    <w:bookmarkStart w:name="z4477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разрушающихся стеклянных датчиков;</w:t>
      </w:r>
    </w:p>
    <w:bookmarkEnd w:id="4471"/>
    <w:bookmarkStart w:name="z4478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линий и блокирующих устройств.</w:t>
      </w:r>
    </w:p>
    <w:bookmarkEnd w:id="4472"/>
    <w:bookmarkStart w:name="z4479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429. Должен знать: </w:t>
      </w:r>
    </w:p>
    <w:bookmarkEnd w:id="4473"/>
    <w:bookmarkStart w:name="z4480" w:id="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электромагнетизма;</w:t>
      </w:r>
    </w:p>
    <w:bookmarkEnd w:id="4474"/>
    <w:bookmarkStart w:name="z4481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баллистической кабельной сети и распределительных устройств;</w:t>
      </w:r>
    </w:p>
    <w:bookmarkEnd w:id="4475"/>
    <w:bookmarkStart w:name="z4482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измерительных средств (оптических, радиотехнических, телеметрических);</w:t>
      </w:r>
    </w:p>
    <w:bookmarkEnd w:id="4476"/>
    <w:bookmarkStart w:name="z4483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блокирующим устройствам и соединительным линиям;</w:t>
      </w:r>
    </w:p>
    <w:bookmarkEnd w:id="4477"/>
    <w:bookmarkStart w:name="z4484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порядок проверки установки хронографов;</w:t>
      </w:r>
    </w:p>
    <w:bookmarkEnd w:id="4478"/>
    <w:bookmarkStart w:name="z4485" w:id="4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баллистических стоек при много рамной блокировке;</w:t>
      </w:r>
    </w:p>
    <w:bookmarkEnd w:id="4479"/>
    <w:bookmarkStart w:name="z4486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соленоидов, порядок установки и крепления их к баллистическим стойкам;</w:t>
      </w:r>
    </w:p>
    <w:bookmarkEnd w:id="4480"/>
    <w:bookmarkStart w:name="z4487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баллистической линии, линии связи с хронографов;</w:t>
      </w:r>
    </w:p>
    <w:bookmarkEnd w:id="4481"/>
    <w:bookmarkStart w:name="z4488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установления времени запаздывания отмечателя;</w:t>
      </w:r>
    </w:p>
    <w:bookmarkEnd w:id="4482"/>
    <w:bookmarkStart w:name="z4489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устройства и работы простейших датчиков;</w:t>
      </w:r>
    </w:p>
    <w:bookmarkEnd w:id="4483"/>
    <w:bookmarkStart w:name="z4490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разрушающихся стеклянных датчиков;</w:t>
      </w:r>
    </w:p>
    <w:bookmarkEnd w:id="4484"/>
    <w:bookmarkStart w:name="z4491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подсоединения датчиков;</w:t>
      </w:r>
    </w:p>
    <w:bookmarkEnd w:id="4485"/>
    <w:bookmarkStart w:name="z4492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приготовления растворов для обработки фотопленки;</w:t>
      </w:r>
    </w:p>
    <w:bookmarkEnd w:id="4486"/>
    <w:bookmarkStart w:name="z4493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компаса, прибора намагничивания и их назначение;</w:t>
      </w:r>
    </w:p>
    <w:bookmarkEnd w:id="4487"/>
    <w:bookmarkStart w:name="z4494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электроизмерительных приборов и порядок пользования ими.</w:t>
      </w:r>
    </w:p>
    <w:bookmarkEnd w:id="4488"/>
    <w:bookmarkStart w:name="z4495" w:id="4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163. Лаборант по обслуживанию испытаний, 4 разряд</w:t>
      </w:r>
    </w:p>
    <w:bookmarkEnd w:id="4489"/>
    <w:bookmarkStart w:name="z4496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430. Характеристика работ: </w:t>
      </w:r>
    </w:p>
    <w:bookmarkEnd w:id="4490"/>
    <w:bookmarkStart w:name="z4497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испытаний с помощью двух электронных хронографов, осциллографов или станций регистрации параметров;</w:t>
      </w:r>
    </w:p>
    <w:bookmarkEnd w:id="4491"/>
    <w:bookmarkStart w:name="z4498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стартовой установки для производства измерений;</w:t>
      </w:r>
    </w:p>
    <w:bookmarkEnd w:id="4492"/>
    <w:bookmarkStart w:name="z4499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объекта к тензоизмерениям, установка тензодатчиков и датчиков давления, сборка схем тензометрирования;</w:t>
      </w:r>
    </w:p>
    <w:bookmarkEnd w:id="4493"/>
    <w:bookmarkStart w:name="z4500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каналов тензостанций, тарировка датчиков, запись рабочих процессов;</w:t>
      </w:r>
    </w:p>
    <w:bookmarkEnd w:id="4494"/>
    <w:bookmarkStart w:name="z4501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соединений монтажных схем;</w:t>
      </w:r>
    </w:p>
    <w:bookmarkEnd w:id="4495"/>
    <w:bookmarkStart w:name="z4502" w:id="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высокочастотных измерителей давления, тарировка мембран;</w:t>
      </w:r>
    </w:p>
    <w:bookmarkEnd w:id="4496"/>
    <w:bookmarkStart w:name="z4503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3 шлейфовых осциллографов к работе;</w:t>
      </w:r>
    </w:p>
    <w:bookmarkEnd w:id="4497"/>
    <w:bookmarkStart w:name="z4504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осциллографических измерений и фотометрическая обработка осциллограмм;</w:t>
      </w:r>
    </w:p>
    <w:bookmarkEnd w:id="4498"/>
    <w:bookmarkStart w:name="z4505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наладки и исправности монтажной схемы электроизмерительными приборами;</w:t>
      </w:r>
    </w:p>
    <w:bookmarkEnd w:id="4499"/>
    <w:bookmarkStart w:name="z4506" w:id="4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штепсельных разъемов и приборов намагничивания.</w:t>
      </w:r>
    </w:p>
    <w:bookmarkEnd w:id="4500"/>
    <w:bookmarkStart w:name="z4507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Должен знать:</w:t>
      </w:r>
    </w:p>
    <w:bookmarkEnd w:id="4501"/>
    <w:bookmarkStart w:name="z4508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радиотехники;</w:t>
      </w:r>
    </w:p>
    <w:bookmarkEnd w:id="4502"/>
    <w:bookmarkStart w:name="z4509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из внутренней и внешней баллистики;</w:t>
      </w:r>
    </w:p>
    <w:bookmarkEnd w:id="4503"/>
    <w:bookmarkStart w:name="z4510" w:id="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коммутации соединительных линий измерительных пунктов, </w:t>
      </w:r>
    </w:p>
    <w:bookmarkEnd w:id="4504"/>
    <w:bookmarkStart w:name="z4511" w:id="4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хронометра датчиком времени и порядок обработки результатов проверки;</w:t>
      </w:r>
    </w:p>
    <w:bookmarkEnd w:id="4505"/>
    <w:bookmarkStart w:name="z4512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испытаний;</w:t>
      </w:r>
    </w:p>
    <w:bookmarkEnd w:id="4506"/>
    <w:bookmarkStart w:name="z4513"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применяемых при измерении высокочувствительных элементов (датчиков);</w:t>
      </w:r>
    </w:p>
    <w:bookmarkEnd w:id="4507"/>
    <w:bookmarkStart w:name="z4514" w:id="4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влияющие на точность показаний применяемых приборов, способ проверки и наладки баллистической линии;</w:t>
      </w:r>
    </w:p>
    <w:bookmarkEnd w:id="4508"/>
    <w:bookmarkStart w:name="z4515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фотографии, технологию обработки фотопленки и осциллографной бумаги;</w:t>
      </w:r>
    </w:p>
    <w:bookmarkEnd w:id="4509"/>
    <w:bookmarkStart w:name="z4516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питания и их характеристики.</w:t>
      </w:r>
    </w:p>
    <w:bookmarkEnd w:id="4510"/>
    <w:bookmarkStart w:name="z4517" w:id="4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164. Лаборант по обслуживанию испытаний, 5 разряд</w:t>
      </w:r>
    </w:p>
    <w:bookmarkEnd w:id="4511"/>
    <w:bookmarkStart w:name="z4518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432. Характеристика работ: </w:t>
      </w:r>
    </w:p>
    <w:bookmarkEnd w:id="4512"/>
    <w:bookmarkStart w:name="z4519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объекта к сложным тензоизмерениям;</w:t>
      </w:r>
    </w:p>
    <w:bookmarkEnd w:id="4513"/>
    <w:bookmarkStart w:name="z4520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настройка хронометров, станций регистрации давления, тензостанций и осциллографов;</w:t>
      </w:r>
    </w:p>
    <w:bookmarkEnd w:id="4514"/>
    <w:bookmarkStart w:name="z4521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электрических радиосхем;</w:t>
      </w:r>
    </w:p>
    <w:bookmarkEnd w:id="4515"/>
    <w:bookmarkStart w:name="z4522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тензостанций;</w:t>
      </w:r>
    </w:p>
    <w:bookmarkEnd w:id="4516"/>
    <w:bookmarkStart w:name="z4523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баллистических кабелей и входных устройств хронометров с помощью мегометра, звукового генератора и осциллографа на соответствие техническим условиям;</w:t>
      </w:r>
    </w:p>
    <w:bookmarkEnd w:id="4517"/>
    <w:bookmarkStart w:name="z4524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датчиков;</w:t>
      </w:r>
    </w:p>
    <w:bookmarkEnd w:id="4518"/>
    <w:bookmarkStart w:name="z4525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осциллограмм для сдачи их в обработку.</w:t>
      </w:r>
    </w:p>
    <w:bookmarkEnd w:id="4519"/>
    <w:bookmarkStart w:name="z4526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433. Должен знать: </w:t>
      </w:r>
    </w:p>
    <w:bookmarkEnd w:id="4520"/>
    <w:bookmarkStart w:name="z4527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электроники, оптики и телеметрии;</w:t>
      </w:r>
    </w:p>
    <w:bookmarkEnd w:id="4521"/>
    <w:bookmarkStart w:name="z4528" w:id="4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тензометрических станций, шлейфовых осциллографов, станций регистрации давления и электронных хронографов и порядок их настройки;</w:t>
      </w:r>
    </w:p>
    <w:bookmarkEnd w:id="4522"/>
    <w:bookmarkStart w:name="z4529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схемы усилительной аппаратуры;</w:t>
      </w:r>
    </w:p>
    <w:bookmarkEnd w:id="4523"/>
    <w:bookmarkStart w:name="z4530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отличительные причины видов измерений (оптических, радиотехнических, тензометрических);</w:t>
      </w:r>
    </w:p>
    <w:bookmarkEnd w:id="4524"/>
    <w:bookmarkStart w:name="z4531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действующих при тензометрировании силах и внутренних напряжениях и прочностных характеристиках материалов;</w:t>
      </w:r>
    </w:p>
    <w:bookmarkEnd w:id="4525"/>
    <w:bookmarkStart w:name="z4532" w:id="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погрешности при измерениях и их учет.</w:t>
      </w:r>
    </w:p>
    <w:bookmarkEnd w:id="4526"/>
    <w:bookmarkStart w:name="z4533" w:id="4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165. Машинист термоустановки, 3 разряд</w:t>
      </w:r>
    </w:p>
    <w:bookmarkEnd w:id="4527"/>
    <w:bookmarkStart w:name="z4534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434. Характеристика работ: </w:t>
      </w:r>
    </w:p>
    <w:bookmarkEnd w:id="4528"/>
    <w:bookmarkStart w:name="z4535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стационарных и передвижных автоматических холодильных и нагревательных камер, нагревательных установок с общей производительностью до 500 тысяч калорий в час, загруженных боеприпасами, порохами, ракетами и другими изделиями для темперирования их;</w:t>
      </w:r>
    </w:p>
    <w:bookmarkEnd w:id="4529"/>
    <w:bookmarkStart w:name="z4536" w:id="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чистка и участие в ремонте котлов, нагревательных установок и камер;</w:t>
      </w:r>
    </w:p>
    <w:bookmarkEnd w:id="4530"/>
    <w:bookmarkStart w:name="z4537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изделий в камеры для темперирования;</w:t>
      </w:r>
    </w:p>
    <w:bookmarkEnd w:id="4531"/>
    <w:bookmarkStart w:name="z4538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и дозарядка системы термической установки рабочей смесью;</w:t>
      </w:r>
    </w:p>
    <w:bookmarkEnd w:id="4532"/>
    <w:bookmarkStart w:name="z4539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отпуск изделий с оформлением приемо-сдаточных документов;</w:t>
      </w:r>
    </w:p>
    <w:bookmarkEnd w:id="4533"/>
    <w:bookmarkStart w:name="z4540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 установок.</w:t>
      </w:r>
    </w:p>
    <w:bookmarkEnd w:id="4534"/>
    <w:bookmarkStart w:name="z4541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435. Должен знать: </w:t>
      </w:r>
    </w:p>
    <w:bookmarkEnd w:id="4535"/>
    <w:bookmarkStart w:name="z4542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теплотехнике и термодинамике;</w:t>
      </w:r>
    </w:p>
    <w:bookmarkEnd w:id="4536"/>
    <w:bookmarkStart w:name="z4543" w:id="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холодильных установок с подогревом воздуха в паровых калориферах и электрическим нагревом и их регулирование;</w:t>
      </w:r>
    </w:p>
    <w:bookmarkEnd w:id="4537"/>
    <w:bookmarkStart w:name="z4544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профильных лагометров и установку их на заданную температуру;</w:t>
      </w:r>
    </w:p>
    <w:bookmarkEnd w:id="4538"/>
    <w:bookmarkStart w:name="z4545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термометров сопротивления и электронных потенциометров;</w:t>
      </w:r>
    </w:p>
    <w:bookmarkEnd w:id="4539"/>
    <w:bookmarkStart w:name="z4546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расположения, назначение и принцип работы контрольно-измерительных приборов, трубопроводов и арматуры;</w:t>
      </w:r>
    </w:p>
    <w:bookmarkEnd w:id="4540"/>
    <w:bookmarkStart w:name="z4547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основных неисправностей в работе установки;</w:t>
      </w:r>
    </w:p>
    <w:bookmarkEnd w:id="4541"/>
    <w:bookmarkStart w:name="z4548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рабочей смеси и ее состав и порядок заполнения ею системы термической установки;</w:t>
      </w:r>
    </w:p>
    <w:bookmarkEnd w:id="4542"/>
    <w:bookmarkStart w:name="z4549" w:id="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обслуживанию нагревательной установки, загрузке, темперированию и выгрузке изделий;</w:t>
      </w:r>
    </w:p>
    <w:bookmarkEnd w:id="4543"/>
    <w:bookmarkStart w:name="z4550" w:id="4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и промывки котлов;</w:t>
      </w:r>
    </w:p>
    <w:bookmarkEnd w:id="4544"/>
    <w:bookmarkStart w:name="z4551" w:id="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подъемно-транспортные средства, обслуживающие термические установки;</w:t>
      </w:r>
    </w:p>
    <w:bookmarkEnd w:id="4545"/>
    <w:bookmarkStart w:name="z4552" w:id="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аммиака, способы его хранения и транспортировки;</w:t>
      </w:r>
    </w:p>
    <w:bookmarkEnd w:id="4546"/>
    <w:bookmarkStart w:name="z4553" w:id="4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к пуску компрессоров высокого давления;</w:t>
      </w:r>
    </w:p>
    <w:bookmarkEnd w:id="4547"/>
    <w:bookmarkStart w:name="z4554" w:id="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технические условия на применяемые смазочные материалы;</w:t>
      </w:r>
    </w:p>
    <w:bookmarkEnd w:id="4548"/>
    <w:bookmarkStart w:name="z4555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отчетности о работе термической установки и порядок оформления приемо-сдаточных документов на испытываемые изделия.</w:t>
      </w:r>
    </w:p>
    <w:bookmarkEnd w:id="4549"/>
    <w:bookmarkStart w:name="z4556" w:id="4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166. Машинист термоустановки, 4 разряд</w:t>
      </w:r>
    </w:p>
    <w:bookmarkEnd w:id="4550"/>
    <w:bookmarkStart w:name="z4557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436. Характеристика работ: </w:t>
      </w:r>
    </w:p>
    <w:bookmarkEnd w:id="4551"/>
    <w:bookmarkStart w:name="z4558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стационарных автоматических холодильных и нагревательных камер и передвижных нагревательных установок с обшей производительностью свыше 500 тысяч до 1500 тысяч калорий в час загруженных боеприпасами и пороками, ракетами и иными изделиями для их темперирования;</w:t>
      </w:r>
    </w:p>
    <w:bookmarkEnd w:id="4552"/>
    <w:bookmarkStart w:name="z4559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специальных нагревательных камер, смонтированных в железнодорожных вагонах и автоприцепах, на выездных огневых позициях;</w:t>
      </w:r>
    </w:p>
    <w:bookmarkEnd w:id="4553"/>
    <w:bookmarkStart w:name="z4560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обслуживание специальных нагревательных устройств для темперирования стволов артиллерийских орудий и отдельных узлов и деталей до +350 градусов Цельсия – 400 градусов Цельсия;</w:t>
      </w:r>
    </w:p>
    <w:bookmarkEnd w:id="4554"/>
    <w:bookmarkStart w:name="z4561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нагревательных установок с подогревом воздуха в паровых калориферах и с подогревом теплоносителя в электрических котлах;</w:t>
      </w:r>
    </w:p>
    <w:bookmarkEnd w:id="4555"/>
    <w:bookmarkStart w:name="z4562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дефектов в работе холодильных и нагревательных установок и участие в ремонте. </w:t>
      </w:r>
    </w:p>
    <w:bookmarkEnd w:id="4556"/>
    <w:bookmarkStart w:name="z4563" w:id="4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графиков температур.</w:t>
      </w:r>
    </w:p>
    <w:bookmarkEnd w:id="4557"/>
    <w:bookmarkStart w:name="z4564" w:id="4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437. Должен знать: </w:t>
      </w:r>
    </w:p>
    <w:bookmarkEnd w:id="4558"/>
    <w:bookmarkStart w:name="z4565" w:id="4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электротехнике;</w:t>
      </w:r>
    </w:p>
    <w:bookmarkEnd w:id="4559"/>
    <w:bookmarkStart w:name="z4566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схему, конструкцию и принцип работы установок одно-двухступенчатого сжатия;</w:t>
      </w:r>
    </w:p>
    <w:bookmarkEnd w:id="4560"/>
    <w:bookmarkStart w:name="z4567" w:id="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и свойства основных хладоагентов;</w:t>
      </w:r>
    </w:p>
    <w:bookmarkEnd w:id="4561"/>
    <w:bookmarkStart w:name="z4568" w:id="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профилактического осмотра;</w:t>
      </w:r>
    </w:p>
    <w:bookmarkEnd w:id="4562"/>
    <w:bookmarkStart w:name="z4569" w:id="4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и порядок регулирования работы установки для темперирования изделий по заданной программе;</w:t>
      </w:r>
    </w:p>
    <w:bookmarkEnd w:id="4563"/>
    <w:bookmarkStart w:name="z4570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подключения специальных нагревательных железнодорожных вагонов и автоприцепов на огневых позициях;</w:t>
      </w:r>
    </w:p>
    <w:bookmarkEnd w:id="4564"/>
    <w:bookmarkStart w:name="z4571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нагрева изделий на огневых позициях до температуры +350 градусов Цельсия - 400 градусов Цельсия;</w:t>
      </w:r>
    </w:p>
    <w:bookmarkEnd w:id="4565"/>
    <w:bookmarkStart w:name="z4572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изоляционные и прокладочные материалы и их свойства.</w:t>
      </w:r>
    </w:p>
    <w:bookmarkEnd w:id="4566"/>
    <w:bookmarkStart w:name="z4573" w:id="4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167. Машинист термоустановки, 5 разряд</w:t>
      </w:r>
    </w:p>
    <w:bookmarkEnd w:id="4567"/>
    <w:bookmarkStart w:name="z4574" w:id="4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Характеристика работ:</w:t>
      </w:r>
    </w:p>
    <w:bookmarkEnd w:id="4568"/>
    <w:bookmarkStart w:name="z4575" w:id="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стационарных термоустановок, предназначенных для темперирования ракет, пороков, боеприпасов и иных изделий с общей производительностью свыше 1500 тысяч до 3000 тысяч калорий в час;</w:t>
      </w:r>
    </w:p>
    <w:bookmarkEnd w:id="4569"/>
    <w:bookmarkStart w:name="z4576" w:id="4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ревизии и составление дефектовочных ведомостей на ремонт оборудования и коммуникаций;</w:t>
      </w:r>
    </w:p>
    <w:bookmarkEnd w:id="4570"/>
    <w:bookmarkStart w:name="z4577" w:id="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отремонтированного оборудования;</w:t>
      </w:r>
    </w:p>
    <w:bookmarkEnd w:id="4571"/>
    <w:bookmarkStart w:name="z4578" w:id="4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сложных контрольно-измерительных приборов и анализ их показаний;</w:t>
      </w:r>
    </w:p>
    <w:bookmarkEnd w:id="4572"/>
    <w:bookmarkStart w:name="z4579" w:id="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опытных подогревательных устройств.</w:t>
      </w:r>
    </w:p>
    <w:bookmarkEnd w:id="4573"/>
    <w:bookmarkStart w:name="z4580" w:id="4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439. Должен знать: </w:t>
      </w:r>
    </w:p>
    <w:bookmarkEnd w:id="4574"/>
    <w:bookmarkStart w:name="z4581" w:id="4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схему, конструкцию и принцип работы установок трехступенчатого сжатия;</w:t>
      </w:r>
    </w:p>
    <w:bookmarkEnd w:id="4575"/>
    <w:bookmarkStart w:name="z4582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темперирования изделий в специально охлаждаемых контейнерах и камерах;</w:t>
      </w:r>
    </w:p>
    <w:bookmarkEnd w:id="4576"/>
    <w:bookmarkStart w:name="z4583"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охлаждения изделий при помощи специальных охлаждающих устройств непосредственно на огневой позиции;</w:t>
      </w:r>
    </w:p>
    <w:bookmarkEnd w:id="4577"/>
    <w:bookmarkStart w:name="z4584" w:id="4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переключения холодильной установки с работы по схеме двухступенчатого сжатия на работу по схеме одноступенчатого сжатия и наоборот;</w:t>
      </w:r>
    </w:p>
    <w:bookmarkEnd w:id="4578"/>
    <w:bookmarkStart w:name="z4585" w:id="4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ремонтных работ и порядок приемки и испытания оборудования после ремонта;</w:t>
      </w:r>
    </w:p>
    <w:bookmarkEnd w:id="4579"/>
    <w:bookmarkStart w:name="z4586" w:id="4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и устройство подогревателей электрических агрегатов;</w:t>
      </w:r>
    </w:p>
    <w:bookmarkEnd w:id="4580"/>
    <w:bookmarkStart w:name="z4587" w:id="4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испытаний подогревательных устройств при температуре – 50 градусов Цельсия;</w:t>
      </w:r>
    </w:p>
    <w:bookmarkEnd w:id="4581"/>
    <w:bookmarkStart w:name="z4588" w:id="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и способы применения испытательной аппаратуры и приборов.</w:t>
      </w:r>
    </w:p>
    <w:bookmarkEnd w:id="4582"/>
    <w:bookmarkStart w:name="z4589" w:id="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Примечание:</w:t>
      </w:r>
    </w:p>
    <w:bookmarkEnd w:id="4583"/>
    <w:bookmarkStart w:name="z4590" w:id="4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управление и обслуживание термоустановки не может осуществляться одним машинистом, то назначается помощник машиниста;</w:t>
      </w:r>
    </w:p>
    <w:bookmarkEnd w:id="4584"/>
    <w:bookmarkStart w:name="z4591" w:id="4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машиниста должен обладать знаниями, необходимыми для обслуживания и ремонта установки и уметь обслуживать ее под наблюдением машиниста;</w:t>
      </w:r>
    </w:p>
    <w:bookmarkEnd w:id="4585"/>
    <w:bookmarkStart w:name="z4592"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машиниста тарифицируется на одни разряд ниже машиниста соответствующей установки;</w:t>
      </w:r>
    </w:p>
    <w:bookmarkEnd w:id="4586"/>
    <w:bookmarkStart w:name="z4593" w:id="4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машиниста, не обладающий полными знаниями, необходимыми для обслуживания и ремонта установки, тарифицируется на два разряда ниже машиниста соответствующей установки.</w:t>
      </w:r>
    </w:p>
    <w:bookmarkEnd w:id="4587"/>
    <w:bookmarkStart w:name="z4594" w:id="4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168. Обработчик технического имущества и ремфонда, 1 разряд</w:t>
      </w:r>
    </w:p>
    <w:bookmarkEnd w:id="4588"/>
    <w:bookmarkStart w:name="z4595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441. Характеристика работ: </w:t>
      </w:r>
    </w:p>
    <w:bookmarkEnd w:id="4589"/>
    <w:bookmarkStart w:name="z4596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антикоррозийная обработка, расконсервация и консервация простых деталей, узлов, агрегатов, машин, изделий и комплектующих элементов жировой смазкой, массой этилцеллюлозной защитной оболочки и нитритом натрия согласно техническим условиям и инструкциям;</w:t>
      </w:r>
    </w:p>
    <w:bookmarkEnd w:id="4590"/>
    <w:bookmarkStart w:name="z4597" w:id="4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применение упаковочных материалов для обработки различных видов имущества;</w:t>
      </w:r>
    </w:p>
    <w:bookmarkEnd w:id="4591"/>
    <w:bookmarkStart w:name="z4598" w:id="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и погрузка имущества и изделий на транспортные средства, транспортировка их внутри хранилища или в рем парке и укладка (установка) на стеллажи или в штабели;</w:t>
      </w:r>
    </w:p>
    <w:bookmarkEnd w:id="4592"/>
    <w:bookmarkStart w:name="z4599" w:id="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поддонов или подкладок для складирования имущества и изделий;</w:t>
      </w:r>
    </w:p>
    <w:bookmarkEnd w:id="4593"/>
    <w:bookmarkStart w:name="z4600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мойка, чистка и протирка изделий и имущества;</w:t>
      </w:r>
    </w:p>
    <w:bookmarkEnd w:id="4594"/>
    <w:bookmarkStart w:name="z4601" w:id="4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укрытие брезентом имущества, хранящегося на открытой площадке;</w:t>
      </w:r>
    </w:p>
    <w:bookmarkEnd w:id="4595"/>
    <w:bookmarkStart w:name="z4602" w:id="4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ванн;</w:t>
      </w:r>
    </w:p>
    <w:bookmarkEnd w:id="4596"/>
    <w:bookmarkStart w:name="z4603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емкостей (ванн);</w:t>
      </w:r>
    </w:p>
    <w:bookmarkEnd w:id="4597"/>
    <w:bookmarkStart w:name="z4604" w:id="4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в кислоте и снятие старой краски в щелочной ванне;</w:t>
      </w:r>
    </w:p>
    <w:bookmarkEnd w:id="4598"/>
    <w:bookmarkStart w:name="z4605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штатными средствами механизации, оборудованием, рабочим инструментом, приспособлениями, простейшим контрольно-измерительным инструментом и весами;</w:t>
      </w:r>
    </w:p>
    <w:bookmarkEnd w:id="4599"/>
    <w:bookmarkStart w:name="z4606" w:id="4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тары, распаковка, выемка изделий и имущества и упаковка в тару с применением простейшего рабочего инструмента (гвоздодер, ломик, плоскогубцы, молоток);</w:t>
      </w:r>
    </w:p>
    <w:bookmarkEnd w:id="4600"/>
    <w:bookmarkStart w:name="z4607" w:id="4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комплектация изделий под руководством обработчика более высокой квалификации;</w:t>
      </w:r>
    </w:p>
    <w:bookmarkEnd w:id="4601"/>
    <w:bookmarkStart w:name="z4608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и обслуживание хранилищ, навесов, открытых площадок и прилегающей территории.</w:t>
      </w:r>
    </w:p>
    <w:bookmarkEnd w:id="4602"/>
    <w:bookmarkStart w:name="z4609" w:id="4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442. Должен знать: </w:t>
      </w:r>
    </w:p>
    <w:bookmarkEnd w:id="4603"/>
    <w:bookmarkStart w:name="z4610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консервации деталей, узлов, агрегатов, машин и изделий;</w:t>
      </w:r>
    </w:p>
    <w:bookmarkEnd w:id="4604"/>
    <w:bookmarkStart w:name="z4611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антикоррозийной обработки деталей;</w:t>
      </w:r>
    </w:p>
    <w:bookmarkEnd w:id="4605"/>
    <w:bookmarkStart w:name="z4612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устройство и комплектность узлов, агрегатов, машин и изделий, подлежащих хранению, консервации и расконсервации;</w:t>
      </w:r>
    </w:p>
    <w:bookmarkEnd w:id="4606"/>
    <w:bookmarkStart w:name="z4613" w:id="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технологический процесс и инструкции на расконсервацию, обезжиривание, сушку, обработку, консервацию и хранение деталей, узлов, агрегатов, машин и изделий;</w:t>
      </w:r>
    </w:p>
    <w:bookmarkEnd w:id="4607"/>
    <w:bookmarkStart w:name="z4614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порядок приемки и отправки имущества;</w:t>
      </w:r>
    </w:p>
    <w:bookmarkEnd w:id="4608"/>
    <w:bookmarkStart w:name="z4615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 стеллажей, штабелей и тары;</w:t>
      </w:r>
    </w:p>
    <w:bookmarkEnd w:id="4609"/>
    <w:bookmarkStart w:name="z4616"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метрическую систему мер и весов;</w:t>
      </w:r>
    </w:p>
    <w:bookmarkEnd w:id="4610"/>
    <w:bookmarkStart w:name="z4617" w:id="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вскрытия тары и упаковки имущества в тару, связки; </w:t>
      </w:r>
    </w:p>
    <w:bookmarkEnd w:id="4611"/>
    <w:bookmarkStart w:name="z4618" w:id="4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укупорки, маркировки и клейма изделий;</w:t>
      </w:r>
    </w:p>
    <w:bookmarkEnd w:id="4612"/>
    <w:bookmarkStart w:name="z4619" w:id="4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укладки имущества и изделий на стеллажи и в штабели их хранения в транспортировки;</w:t>
      </w:r>
    </w:p>
    <w:bookmarkEnd w:id="4613"/>
    <w:bookmarkStart w:name="z4620" w:id="4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коррозии и способы предохранения имущества от порчи;</w:t>
      </w:r>
    </w:p>
    <w:bookmarkEnd w:id="4614"/>
    <w:bookmarkStart w:name="z4621" w:id="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материалов, применяемых для промывки, расконсервации, консервации, упаковки и обслуживания технического имущества;</w:t>
      </w:r>
    </w:p>
    <w:bookmarkEnd w:id="4615"/>
    <w:bookmarkStart w:name="z4622" w:id="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ядовитыми химикатами;</w:t>
      </w:r>
    </w:p>
    <w:bookmarkEnd w:id="4616"/>
    <w:bookmarkStart w:name="z4623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средствами механизации, оборудованием, инструментом и приспособлениями, применяемыми для консервации, расконсервации, транспортировки и обслуживания.</w:t>
      </w:r>
    </w:p>
    <w:bookmarkEnd w:id="4617"/>
    <w:bookmarkStart w:name="z4624" w:id="4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443. Примеры работ: </w:t>
      </w:r>
    </w:p>
    <w:bookmarkEnd w:id="4618"/>
    <w:bookmarkStart w:name="z4625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автомобили грузовые и другие машины - наружная мойка, чистка от грязи, пыли и снега, установка на колодки и подготовка к отправке;</w:t>
      </w:r>
    </w:p>
    <w:bookmarkEnd w:id="4619"/>
    <w:bookmarkStart w:name="z4626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агрегаты, узлы и детали - удаление коррозии;</w:t>
      </w:r>
    </w:p>
    <w:bookmarkEnd w:id="4620"/>
    <w:bookmarkStart w:name="z4627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агрегаты зарядно-осветительные и электросварочные, прицепные компрессорные станции, дизель-молоты, бензомоторные пилы - участие в техническом обслуживании и подготовке к хранению; </w:t>
      </w:r>
    </w:p>
    <w:bookmarkEnd w:id="4621"/>
    <w:bookmarkStart w:name="z4628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аккумуляторы - протирка до и после зарядки, смазка клемм;</w:t>
      </w:r>
    </w:p>
    <w:bookmarkEnd w:id="4622"/>
    <w:bookmarkStart w:name="z4629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баки, воздухоочистители, радиаторы - консервация; </w:t>
      </w:r>
    </w:p>
    <w:bookmarkEnd w:id="4623"/>
    <w:bookmarkStart w:name="z4630" w:id="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ванны для консервации - смена раствора и чистка; </w:t>
      </w:r>
    </w:p>
    <w:bookmarkEnd w:id="4624"/>
    <w:bookmarkStart w:name="z4631" w:id="4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фильтры тканево-угольные - комплектование; </w:t>
      </w:r>
    </w:p>
    <w:bookmarkEnd w:id="4625"/>
    <w:bookmarkStart w:name="z4632" w:id="4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части запасные двигателей и самолетов, станочное и аэродромное оборудование - расконсервация;</w:t>
      </w:r>
    </w:p>
    <w:bookmarkEnd w:id="4626"/>
    <w:bookmarkStart w:name="z4633" w:id="4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элементы изделий, специальные машины и агрегаты наземного оборудования - чистка, мойка, протирка и смазка;</w:t>
      </w:r>
    </w:p>
    <w:bookmarkEnd w:id="4627"/>
    <w:bookmarkStart w:name="z4634" w:id="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якоря минные, станки пусковые - обезжиривание и осаливание. </w:t>
      </w:r>
    </w:p>
    <w:bookmarkEnd w:id="4628"/>
    <w:bookmarkStart w:name="z4635" w:id="4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169. Обработчик технического имущества и ремфонда, 2 разряд</w:t>
      </w:r>
    </w:p>
    <w:bookmarkEnd w:id="4629"/>
    <w:bookmarkStart w:name="z4636" w:id="4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444. Характеристика работ: </w:t>
      </w:r>
    </w:p>
    <w:bookmarkEnd w:id="4630"/>
    <w:bookmarkStart w:name="z4637" w:id="4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внутренняя и наружная консервация, переконсервация и до укомплектовка сложных деталей, узлов, агрегатов, машин и изделий согласно технологическим картам, техническим условиям и инструкциям;</w:t>
      </w:r>
    </w:p>
    <w:bookmarkEnd w:id="4631"/>
    <w:bookmarkStart w:name="z4638" w:id="4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 распаковка ответственных и громоздкий узлов и изделий;</w:t>
      </w:r>
    </w:p>
    <w:bookmarkEnd w:id="4632"/>
    <w:bookmarkStart w:name="z4639" w:id="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деталей, узлов и изделий с помощью несложных измерительных инструментов и приборов;</w:t>
      </w:r>
    </w:p>
    <w:bookmarkEnd w:id="4633"/>
    <w:bookmarkStart w:name="z4640" w:id="4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подготовка к хранению, снятие с хранения простых машин инженерного вооружения;</w:t>
      </w:r>
    </w:p>
    <w:bookmarkEnd w:id="4634"/>
    <w:bookmarkStart w:name="z4641" w:id="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приемка, отбор и упаковка имущества по приходно-расходным документам;</w:t>
      </w:r>
    </w:p>
    <w:bookmarkEnd w:id="4635"/>
    <w:bookmarkStart w:name="z4642" w:id="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имущества и изделий на стеллажи и в штабели по маркам, группам, номенклатуре, категориям, партиям поступления и проверка наличия документации на имущество;</w:t>
      </w:r>
    </w:p>
    <w:bookmarkEnd w:id="4636"/>
    <w:bookmarkStart w:name="z4643" w:id="4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маркировки на изделия;</w:t>
      </w:r>
    </w:p>
    <w:bookmarkEnd w:id="4637"/>
    <w:bookmarkStart w:name="z4644" w:id="4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по таблицам растворов травильных, нейтрализующих, консервирующих смесей и контроль их составов;</w:t>
      </w:r>
    </w:p>
    <w:bookmarkEnd w:id="4638"/>
    <w:bookmarkStart w:name="z4645" w:id="4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ваннами травления, обезжиривания, ваннами консервации нитритом натрия;</w:t>
      </w:r>
    </w:p>
    <w:bookmarkEnd w:id="4639"/>
    <w:bookmarkStart w:name="z4646" w:id="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слесарно-монтажных работ, связанных с до укомплектовкой двигателей, агрегатов и изделий;</w:t>
      </w:r>
    </w:p>
    <w:bookmarkEnd w:id="4640"/>
    <w:bookmarkStart w:name="z4647" w:id="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разборка и мелкий ремонт изделий;</w:t>
      </w:r>
    </w:p>
    <w:bookmarkEnd w:id="4641"/>
    <w:bookmarkStart w:name="z4648" w:id="4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пленочных покрытий;</w:t>
      </w:r>
    </w:p>
    <w:bookmarkEnd w:id="4642"/>
    <w:bookmarkStart w:name="z4649" w:id="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изделий, их отдельных элементов и приборов на испытательных стендах или подставках;</w:t>
      </w:r>
    </w:p>
    <w:bookmarkEnd w:id="4643"/>
    <w:bookmarkStart w:name="z4650" w:id="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расчехление и зачехление изделий, зачистка и склейка швов специальным клеем;</w:t>
      </w:r>
    </w:p>
    <w:bookmarkEnd w:id="4644"/>
    <w:bookmarkStart w:name="z4651" w:id="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аккумуляторов, летно-технического обмундирования, парашютно - десантного имущества, резинотехнических изделий;</w:t>
      </w:r>
    </w:p>
    <w:bookmarkEnd w:id="4645"/>
    <w:bookmarkStart w:name="z4652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комплектности и технического состояния простых узлов и деталей;</w:t>
      </w:r>
    </w:p>
    <w:bookmarkEnd w:id="4646"/>
    <w:bookmarkStart w:name="z4653" w:id="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аккумуляторных батарей на колесные и гусеничные машины;</w:t>
      </w:r>
    </w:p>
    <w:bookmarkEnd w:id="4647"/>
    <w:bookmarkStart w:name="z4654" w:id="4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 замена горюче-смазочных материалов в машинах;</w:t>
      </w:r>
    </w:p>
    <w:bookmarkEnd w:id="4648"/>
    <w:bookmarkStart w:name="z4655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частично нарушенной окраски машин и изделий;</w:t>
      </w:r>
    </w:p>
    <w:bookmarkEnd w:id="4649"/>
    <w:bookmarkStart w:name="z4656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оборудования, приборов и изделий, требующих особого обращения при перемещениях и хранении;</w:t>
      </w:r>
    </w:p>
    <w:bookmarkEnd w:id="4650"/>
    <w:bookmarkStart w:name="z4657" w:id="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изделий и имущества весом одного места до 50 килограммов с погрузкой и разгрузкой на транспортные средства;</w:t>
      </w:r>
    </w:p>
    <w:bookmarkEnd w:id="4651"/>
    <w:bookmarkStart w:name="z4658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и закрытие укупорки боеприпасов и изделий;</w:t>
      </w:r>
    </w:p>
    <w:bookmarkEnd w:id="4652"/>
    <w:bookmarkStart w:name="z4659" w:id="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и влажности в хранилищах;</w:t>
      </w:r>
    </w:p>
    <w:bookmarkEnd w:id="4653"/>
    <w:bookmarkStart w:name="z4660" w:id="4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соответствующей документации.</w:t>
      </w:r>
    </w:p>
    <w:bookmarkEnd w:id="4654"/>
    <w:bookmarkStart w:name="z4661" w:id="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Должен знать:</w:t>
      </w:r>
    </w:p>
    <w:bookmarkEnd w:id="4655"/>
    <w:bookmarkStart w:name="z4662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консервации и расконсервации имущества и изделий;</w:t>
      </w:r>
    </w:p>
    <w:bookmarkEnd w:id="4656"/>
    <w:bookmarkStart w:name="z4663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сроки консервации и переконсервации;</w:t>
      </w:r>
    </w:p>
    <w:bookmarkEnd w:id="4657"/>
    <w:bookmarkStart w:name="z4664" w:id="4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действие боеприпасов всех номенклатур;</w:t>
      </w:r>
    </w:p>
    <w:bookmarkEnd w:id="4658"/>
    <w:bookmarkStart w:name="z4665" w:id="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хранения имущества и обмундирования в хранилищах и методы предохранения их от коррозии и порчи;</w:t>
      </w:r>
    </w:p>
    <w:bookmarkEnd w:id="4659"/>
    <w:bookmarkStart w:name="z4666" w:id="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размещения имущества и изделий в хранилищах по маркам, группам, категориям, номенклатуре, размерам и партиям поступления;</w:t>
      </w:r>
    </w:p>
    <w:bookmarkEnd w:id="4660"/>
    <w:bookmarkStart w:name="z4667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признаки, определяющие категорийность имущества;</w:t>
      </w:r>
    </w:p>
    <w:bookmarkEnd w:id="4661"/>
    <w:bookmarkStart w:name="z4668" w:id="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освежения имущества, причины, вызывающие коррозию металлов и способы предохранения от нее;</w:t>
      </w:r>
    </w:p>
    <w:bookmarkEnd w:id="4662"/>
    <w:bookmarkStart w:name="z4669" w:id="4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антикоррозийных покрытий, составы, свойства и порядок приготовления смесей и растворов для травления, нейтрализации и консервации;</w:t>
      </w:r>
    </w:p>
    <w:bookmarkEnd w:id="4663"/>
    <w:bookmarkStart w:name="z4670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тепловой режим ванн и хранилищ;</w:t>
      </w:r>
    </w:p>
    <w:bookmarkEnd w:id="4664"/>
    <w:bookmarkStart w:name="z4671"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антикоррозийные свойства применяемых материалов;</w:t>
      </w:r>
    </w:p>
    <w:bookmarkEnd w:id="4665"/>
    <w:bookmarkStart w:name="z4672" w:id="4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кислот, щелочей, нормы расхода антикоррозийных материалов;</w:t>
      </w:r>
    </w:p>
    <w:bookmarkEnd w:id="4666"/>
    <w:bookmarkStart w:name="z4673" w:id="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слесарной обработки;</w:t>
      </w:r>
    </w:p>
    <w:bookmarkEnd w:id="4667"/>
    <w:bookmarkStart w:name="z4674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имуществом при приеме, подготовке к выдаче и перемещении;</w:t>
      </w:r>
    </w:p>
    <w:bookmarkEnd w:id="4668"/>
    <w:bookmarkStart w:name="z4675" w:id="4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погрузочно-разгрузочных работ вручную и с применением подъемно-транспортных приспособлений;</w:t>
      </w:r>
    </w:p>
    <w:bookmarkEnd w:id="4669"/>
    <w:bookmarkStart w:name="z4676" w:id="4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применяемых электроизмерительных приборов;</w:t>
      </w:r>
    </w:p>
    <w:bookmarkEnd w:id="4670"/>
    <w:bookmarkStart w:name="z4677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летно-технического обмундирования, парашютно - десантного имущества, резинотехнических изделий;</w:t>
      </w:r>
    </w:p>
    <w:bookmarkEnd w:id="4671"/>
    <w:bookmarkStart w:name="z4678" w:id="4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агрегатами и деталями кислородно-газовой техники и боеприпасами;</w:t>
      </w:r>
    </w:p>
    <w:bookmarkEnd w:id="4672"/>
    <w:bookmarkStart w:name="z4679" w:id="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доставку, приемку, взвешивание, промеривание, сортировку, хранение и отправку запасных частей, к самолетам и авиадвигателям;</w:t>
      </w:r>
    </w:p>
    <w:bookmarkEnd w:id="4673"/>
    <w:bookmarkStart w:name="z4680" w:id="4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применяемых смазок, красок и растворителей;</w:t>
      </w:r>
    </w:p>
    <w:bookmarkEnd w:id="4674"/>
    <w:bookmarkStart w:name="z4681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соответствующей документации.</w:t>
      </w:r>
    </w:p>
    <w:bookmarkEnd w:id="4675"/>
    <w:bookmarkStart w:name="z4682"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446. Примеры работ: </w:t>
      </w:r>
    </w:p>
    <w:bookmarkEnd w:id="4676"/>
    <w:bookmarkStart w:name="z4683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автомобили со специальным оборудованием - приемка, консервация ходовой части, трансмиссии и специального оборудования; </w:t>
      </w:r>
    </w:p>
    <w:bookmarkEnd w:id="4677"/>
    <w:bookmarkStart w:name="z4684" w:id="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агрегаты наземного оборудования, изделия, его отдельные элементы и приборы - проверка и консервация, закрепление на испытательных стендах или подставках, подключение их к пульту управления, упаковка, зачехление и подготовка к отправке; </w:t>
      </w:r>
    </w:p>
    <w:bookmarkEnd w:id="4678"/>
    <w:bookmarkStart w:name="z4685" w:id="4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аккумуляторы - слив и налив электролита, замена крышек, заливка их мастикой, проверка на герметичность; </w:t>
      </w:r>
    </w:p>
    <w:bookmarkEnd w:id="4679"/>
    <w:bookmarkStart w:name="z4686" w:id="4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аппараты телеграфные типа "СТ-35", аппаратура типа "312M", "310" - комплектование;</w:t>
      </w:r>
    </w:p>
    <w:bookmarkEnd w:id="4680"/>
    <w:bookmarkStart w:name="z4687" w:id="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аэростаты и газгольдеры - приемка и отправка с проверкой комплектности;</w:t>
      </w:r>
    </w:p>
    <w:bookmarkEnd w:id="4681"/>
    <w:bookmarkStart w:name="z4688" w:id="4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боеприпасы, корпуса, якоря, пусковые станки - разборка, чистка, грунтовка, покраска;</w:t>
      </w:r>
    </w:p>
    <w:bookmarkEnd w:id="4682"/>
    <w:bookmarkStart w:name="z4689" w:id="4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боеприпасы - крепление в укупорке; </w:t>
      </w:r>
    </w:p>
    <w:bookmarkEnd w:id="4683"/>
    <w:bookmarkStart w:name="z4690" w:id="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буи, вехи, лаги, скобы, сегменты, тралы - чистка, грунтовка, покраска, укладка, подготовка к отправке; </w:t>
      </w:r>
    </w:p>
    <w:bookmarkEnd w:id="4684"/>
    <w:bookmarkStart w:name="z4691" w:id="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вооружение артиллерийское и ракетные установки - подготовка к окраске; </w:t>
      </w:r>
    </w:p>
    <w:bookmarkEnd w:id="4685"/>
    <w:bookmarkStart w:name="z4692" w:id="4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двигатели – до укомплектовка, наружная и внутренняя консервация и переконсервация;</w:t>
      </w:r>
    </w:p>
    <w:bookmarkEnd w:id="4686"/>
    <w:bookmarkStart w:name="z4693" w:id="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двигатели авиационные, автомобильные и специальные - распаковка, упаковка и доставка к месту хранения или сосредоточения; </w:t>
      </w:r>
    </w:p>
    <w:bookmarkEnd w:id="4687"/>
    <w:bookmarkStart w:name="z4694" w:id="4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детали, имеющие лакокрасочные покрытия - консервация; </w:t>
      </w:r>
    </w:p>
    <w:bookmarkEnd w:id="4688"/>
    <w:bookmarkStart w:name="z4695" w:id="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детали запасных частей и принадлежностей, не требующие осторожного обращения - упаковка и пломбирование;</w:t>
      </w:r>
    </w:p>
    <w:bookmarkEnd w:id="4689"/>
    <w:bookmarkStart w:name="z4696" w:id="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запасные части и принадлежности индивидуальные, орудийные, базовые - комплектование; </w:t>
      </w:r>
    </w:p>
    <w:bookmarkEnd w:id="4690"/>
    <w:bookmarkStart w:name="z4697" w:id="4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имущество авиационное и техническое - отбор, проверка качества состояния, упаковка и подготовка к отправке;</w:t>
      </w:r>
    </w:p>
    <w:bookmarkEnd w:id="4691"/>
    <w:bookmarkStart w:name="z4698" w:id="4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карты морские и навигационные пособия - отбор, проверка, упаковка и отправка; </w:t>
      </w:r>
    </w:p>
    <w:bookmarkEnd w:id="4692"/>
    <w:bookmarkStart w:name="z4699" w:id="4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комплекты запчастей капитального ремонта телефонных аппаратов типа "ТА-57", "ТАИ-47" - проверка;</w:t>
      </w:r>
    </w:p>
    <w:bookmarkEnd w:id="4693"/>
    <w:bookmarkStart w:name="z4700" w:id="4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лодки - комплектование;</w:t>
      </w:r>
    </w:p>
    <w:bookmarkEnd w:id="4694"/>
    <w:bookmarkStart w:name="z4701" w:id="4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миноискатели, водолазные станции, грейдеры - комплектование инструментом, принадлежностями и запасными частями;</w:t>
      </w:r>
    </w:p>
    <w:bookmarkEnd w:id="4695"/>
    <w:bookmarkStart w:name="z4702" w:id="4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миноискатели и приборы ночного видения - подготовка к длительному хранению; </w:t>
      </w:r>
    </w:p>
    <w:bookmarkEnd w:id="4696"/>
    <w:bookmarkStart w:name="z4703" w:id="4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миноискатели типа "ИМП" и "УМИВ" - проверка технического состояния; </w:t>
      </w:r>
    </w:p>
    <w:bookmarkEnd w:id="4697"/>
    <w:bookmarkStart w:name="z4704" w:id="4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оборудование бульдозерное - приемка, проверка комплектности и технического состояния, консервация;</w:t>
      </w:r>
    </w:p>
    <w:bookmarkEnd w:id="4698"/>
    <w:bookmarkStart w:name="z4705" w:id="4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оружие стрелковое (кроме станковых и крупнокалиберных пулеметов) - переконсервация и упаковка; </w:t>
      </w:r>
    </w:p>
    <w:bookmarkEnd w:id="4699"/>
    <w:bookmarkStart w:name="z4706" w:id="4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приборы оптических малых баз - приведение в порядок и упаковка;</w:t>
      </w:r>
    </w:p>
    <w:bookmarkEnd w:id="4700"/>
    <w:bookmarkStart w:name="z4707" w:id="4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приборы "краб" и радиодетали - проверка технического состояния;</w:t>
      </w:r>
    </w:p>
    <w:bookmarkEnd w:id="4701"/>
    <w:bookmarkStart w:name="z4708" w:id="4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приборы управления стрельбой - переконсервация с частичной разборкой и замером сопротивления изоляции; </w:t>
      </w:r>
    </w:p>
    <w:bookmarkEnd w:id="4702"/>
    <w:bookmarkStart w:name="z4709" w:id="4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приборы оптические - осушка сжатым воздухом; </w:t>
      </w:r>
    </w:p>
    <w:bookmarkEnd w:id="4703"/>
    <w:bookmarkStart w:name="z4710" w:id="4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радиоаппаратура - проверка комплектности, консервация, упаковка, отгрузка; </w:t>
      </w:r>
    </w:p>
    <w:bookmarkEnd w:id="4704"/>
    <w:bookmarkStart w:name="z4711" w:id="4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радиостанции типа "P-105", двигатель "2СД", комплект "N40", телеграфный аппарат "М-44" – комплектование; </w:t>
      </w:r>
    </w:p>
    <w:bookmarkEnd w:id="4705"/>
    <w:bookmarkStart w:name="z4712" w:id="4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радиостанции типа "Р-400М" - комплектование антенной; </w:t>
      </w:r>
    </w:p>
    <w:bookmarkEnd w:id="4706"/>
    <w:bookmarkStart w:name="z4713"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револьверы, пистолеты, автоматы, винтовки и карабины - расконсервация, чистка и консервация; </w:t>
      </w:r>
    </w:p>
    <w:bookmarkEnd w:id="4707"/>
    <w:bookmarkStart w:name="z4714" w:id="4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рессоры, барабаны фрикционов, первичные валики коробок передач к автотракторной технике - удаление коррозии химическим способом и консервация; </w:t>
      </w:r>
    </w:p>
    <w:bookmarkEnd w:id="4708"/>
    <w:bookmarkStart w:name="z4715" w:id="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техника инфракрасная - проверка комплектности, внешний осмотр, консервация;</w:t>
      </w:r>
    </w:p>
    <w:bookmarkEnd w:id="4709"/>
    <w:bookmarkStart w:name="z4716" w:id="4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топоры, лопаты саперные – заточка; </w:t>
      </w:r>
    </w:p>
    <w:bookmarkEnd w:id="4710"/>
    <w:bookmarkStart w:name="z4717" w:id="4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устройства противооткатные - проведение искусственного отката и анализ жидкости;</w:t>
      </w:r>
    </w:p>
    <w:bookmarkEnd w:id="4711"/>
    <w:bookmarkStart w:name="z4718" w:id="4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электропогрузчики - приемка, проверка технического состояния, консервация; </w:t>
      </w:r>
    </w:p>
    <w:bookmarkEnd w:id="4712"/>
    <w:bookmarkStart w:name="z4719" w:id="4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электростанции передвижные - приемка, проверка технического состояния.</w:t>
      </w:r>
    </w:p>
    <w:bookmarkEnd w:id="4713"/>
    <w:bookmarkStart w:name="z4720" w:id="4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170. Обработчик технического имущества и ремфонда, 3 разряд</w:t>
      </w:r>
    </w:p>
    <w:bookmarkEnd w:id="4714"/>
    <w:bookmarkStart w:name="z4721" w:id="4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Характеристика работ:</w:t>
      </w:r>
    </w:p>
    <w:bookmarkEnd w:id="4715"/>
    <w:bookmarkStart w:name="z4722" w:id="4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наземных артиллерийских орудий на агрегаты для переконсервации, сборка и регулировка их после переконсервации агрегатов;</w:t>
      </w:r>
    </w:p>
    <w:bookmarkEnd w:id="4716"/>
    <w:bookmarkStart w:name="z4723" w:id="4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переконсервация станковых и крупнокалиберных пулеметов;</w:t>
      </w:r>
    </w:p>
    <w:bookmarkEnd w:id="4717"/>
    <w:bookmarkStart w:name="z4724" w:id="4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длительному хранению ракетного оборудования средней сложности;</w:t>
      </w:r>
    </w:p>
    <w:bookmarkEnd w:id="4718"/>
    <w:bookmarkStart w:name="z4725" w:id="4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оборудования, приборов и изделий, требующих особого обращения при перемещении и хранении;</w:t>
      </w:r>
    </w:p>
    <w:bookmarkEnd w:id="4719"/>
    <w:bookmarkStart w:name="z4726" w:id="4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наружный осмотр и консервация оптических приборов больших баз (дальномеры с базой до 2 метров и перископы с перископичностью свыше 500 миллиметров);</w:t>
      </w:r>
    </w:p>
    <w:bookmarkEnd w:id="4720"/>
    <w:bookmarkStart w:name="z4727" w:id="4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инженерного имущества и боеприпасов, наладка и комплектование их с доведением до норм, установленных инструкциями;</w:t>
      </w:r>
    </w:p>
    <w:bookmarkEnd w:id="4721"/>
    <w:bookmarkStart w:name="z4728" w:id="4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узлов, агрегатов и машин;</w:t>
      </w:r>
    </w:p>
    <w:bookmarkEnd w:id="4722"/>
    <w:bookmarkStart w:name="z4729" w:id="4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машин к отгрузке и отгрузка их железнодорожным транспортом;</w:t>
      </w:r>
    </w:p>
    <w:bookmarkEnd w:id="4723"/>
    <w:bookmarkStart w:name="z4730" w:id="4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расклеивание и склеивание полотнища гермоукупорки, чехлов на цапфах хвостового и переднего бандажей;</w:t>
      </w:r>
    </w:p>
    <w:bookmarkEnd w:id="4724"/>
    <w:bookmarkStart w:name="z4731" w:id="4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теплозащитных покрытий на изделия;</w:t>
      </w:r>
    </w:p>
    <w:bookmarkEnd w:id="4725"/>
    <w:bookmarkStart w:name="z4732" w:id="4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расклейка и склейка резиновой и прорезиненной ткани, с заделкой кромок и швов и с последующей проверкой на герметичность резиновой укупорки;</w:t>
      </w:r>
    </w:p>
    <w:bookmarkEnd w:id="4726"/>
    <w:bookmarkStart w:name="z4733" w:id="4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контрольно-технический осмотр боеприпасов, порохов, зарядов, машин, изделий, приборов и комплектующих элементов, находящихся на хранении и устранение обнаруженных дефектов;</w:t>
      </w:r>
    </w:p>
    <w:bookmarkEnd w:id="4727"/>
    <w:bookmarkStart w:name="z4734" w:id="4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рассортировка боеприпасов по номенклатуре и категориям;</w:t>
      </w:r>
    </w:p>
    <w:bookmarkEnd w:id="4728"/>
    <w:bookmarkStart w:name="z4735" w:id="4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имущества и изделий внутри хранилища весом одного места свыше 50 килограммов с погрузкой и разгрузкой их на подъемно-транспортные средства;</w:t>
      </w:r>
    </w:p>
    <w:bookmarkEnd w:id="4729"/>
    <w:bookmarkStart w:name="z4736" w:id="4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отправка технической документации.</w:t>
      </w:r>
    </w:p>
    <w:bookmarkEnd w:id="4730"/>
    <w:bookmarkStart w:name="z4737" w:id="4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448. Должен знать: </w:t>
      </w:r>
    </w:p>
    <w:bookmarkEnd w:id="4731"/>
    <w:bookmarkStart w:name="z4738" w:id="4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приведения артиллерийского вооружения из походного положения в боевое и обратно;</w:t>
      </w:r>
    </w:p>
    <w:bookmarkEnd w:id="4732"/>
    <w:bookmarkStart w:name="z4739" w:id="4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технические условия разборки и сборки изделий и артиллерийского вооружения, находящихся на хранении;</w:t>
      </w:r>
    </w:p>
    <w:bookmarkEnd w:id="4733"/>
    <w:bookmarkStart w:name="z4740" w:id="4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устройстве;</w:t>
      </w:r>
    </w:p>
    <w:bookmarkEnd w:id="4734"/>
    <w:bookmarkStart w:name="z4741" w:id="4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принципе действия и назначении обрабатываемых изделий;</w:t>
      </w:r>
    </w:p>
    <w:bookmarkEnd w:id="4735"/>
    <w:bookmarkStart w:name="z4742" w:id="4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технические условия на консервацию;</w:t>
      </w:r>
    </w:p>
    <w:bookmarkEnd w:id="4736"/>
    <w:bookmarkStart w:name="z4743" w:id="4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резины, резино-асбестовых и пробковых изделий;</w:t>
      </w:r>
    </w:p>
    <w:bookmarkEnd w:id="4737"/>
    <w:bookmarkStart w:name="z4744" w:id="4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регулировки узлов и агрегатов машин;</w:t>
      </w:r>
    </w:p>
    <w:bookmarkEnd w:id="4738"/>
    <w:bookmarkStart w:name="z4745" w:id="4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боеприпасами и хранения их;</w:t>
      </w:r>
    </w:p>
    <w:bookmarkEnd w:id="4739"/>
    <w:bookmarkStart w:name="z4746" w:id="4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применения средств транспортировки;</w:t>
      </w:r>
    </w:p>
    <w:bookmarkEnd w:id="4740"/>
    <w:bookmarkStart w:name="z4747" w:id="4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погрузки, разгрузки, укладки и рассортировки боеприпасов;</w:t>
      </w:r>
    </w:p>
    <w:bookmarkEnd w:id="4741"/>
    <w:bookmarkStart w:name="z4748" w:id="4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размещения машин на железнодорожный транспорт;</w:t>
      </w:r>
    </w:p>
    <w:bookmarkEnd w:id="4742"/>
    <w:bookmarkStart w:name="z4749" w:id="4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испытания, приемки, технического обслуживания и подготовки к выдаче ответственного электротехнического имущества, парково - гаражного имущества и станочного оборудования;</w:t>
      </w:r>
    </w:p>
    <w:bookmarkEnd w:id="4743"/>
    <w:bookmarkStart w:name="z4750" w:id="4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подбора, отправки, получения и хранения технической документации на отгружаемую, получаемую и находящуюся на хранении технику и имущество.</w:t>
      </w:r>
    </w:p>
    <w:bookmarkEnd w:id="4744"/>
    <w:bookmarkStart w:name="z4751" w:id="4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Примеры работ:</w:t>
      </w:r>
    </w:p>
    <w:bookmarkEnd w:id="4745"/>
    <w:bookmarkStart w:name="z4752" w:id="4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агрегаты наземного оборудования - разборка, консервация и сборка; </w:t>
      </w:r>
    </w:p>
    <w:bookmarkEnd w:id="4746"/>
    <w:bookmarkStart w:name="z4753" w:id="4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боеприпасы с часовыми механизмами - проверка точности срабатывания; </w:t>
      </w:r>
    </w:p>
    <w:bookmarkEnd w:id="4747"/>
    <w:bookmarkStart w:name="z4754" w:id="4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боеприпасы с электрическими схемами - проверка целостности электрических цепей и сопротивления изоляции; </w:t>
      </w:r>
    </w:p>
    <w:bookmarkEnd w:id="4748"/>
    <w:bookmarkStart w:name="z4755" w:id="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винты гребные и механизмы - провертывание;</w:t>
      </w:r>
    </w:p>
    <w:bookmarkEnd w:id="4749"/>
    <w:bookmarkStart w:name="z4756" w:id="4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емкости специальные - осмотр, удаление остатков жидкостей и подготовка к специальной обработке; </w:t>
      </w:r>
    </w:p>
    <w:bookmarkEnd w:id="4750"/>
    <w:bookmarkStart w:name="z4757" w:id="4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замки стопорных механизмов "БМГМЧ", стволы орудий - расконсервация, консервация; </w:t>
      </w:r>
    </w:p>
    <w:bookmarkEnd w:id="4751"/>
    <w:bookmarkStart w:name="z4758" w:id="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заряды разминирования - установка реактивных двигателей и взрывных устройств; </w:t>
      </w:r>
    </w:p>
    <w:bookmarkEnd w:id="4752"/>
    <w:bookmarkStart w:name="z4759" w:id="4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катушки индукционные стартеров, магнитные пускатели, многошпиндельные автоматы, шлифовальные и универсально-фрезерные станки, генераторы - проверка испытанием якорей и комплектности; </w:t>
      </w:r>
    </w:p>
    <w:bookmarkEnd w:id="4753"/>
    <w:bookmarkStart w:name="z4760" w:id="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орудия безоткатные, минометы всех калибров и стрелковое оружие - прием и осмотр; </w:t>
      </w:r>
    </w:p>
    <w:bookmarkEnd w:id="4754"/>
    <w:bookmarkStart w:name="z4761" w:id="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парашюты и летно-техническое обмундирование - контроль и приемка;</w:t>
      </w:r>
    </w:p>
    <w:bookmarkEnd w:id="4755"/>
    <w:bookmarkStart w:name="z4762" w:id="4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парашюты тренировочные и грузовые - складская и боевая укладка; </w:t>
      </w:r>
    </w:p>
    <w:bookmarkEnd w:id="4756"/>
    <w:bookmarkStart w:name="z4763" w:id="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приборы аэрологические, метеорологические, топогеодезические и мореходные, измерители времени, приборы самопишущие - приемка, проверка, консервация и переконсервация, отправка; </w:t>
      </w:r>
    </w:p>
    <w:bookmarkEnd w:id="4757"/>
    <w:bookmarkStart w:name="z4764" w:id="4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радиостанции средней мощности, радиоприемники 3 и 2 классов, телеграфные и телефонные аппараты - комплектование по описям и проверка с применением контрольно-измерительного инструмента и приборов;</w:t>
      </w:r>
    </w:p>
    <w:bookmarkEnd w:id="4758"/>
    <w:bookmarkStart w:name="z4765" w:id="4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рули вертикальные и горизонтальные - перекладка; </w:t>
      </w:r>
    </w:p>
    <w:bookmarkEnd w:id="4759"/>
    <w:bookmarkStart w:name="z4766" w:id="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электрооборудование "БМГМЧ" - проверка; </w:t>
      </w:r>
    </w:p>
    <w:bookmarkEnd w:id="4760"/>
    <w:bookmarkStart w:name="z4767" w:id="4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элементы питания электрические - определение годности. </w:t>
      </w:r>
    </w:p>
    <w:bookmarkEnd w:id="4761"/>
    <w:bookmarkStart w:name="z4768" w:id="4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171. Обработчик технического имущества и ремфонда, 4 разряд</w:t>
      </w:r>
    </w:p>
    <w:bookmarkEnd w:id="4762"/>
    <w:bookmarkStart w:name="z4769" w:id="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450. Характеристика работ: </w:t>
      </w:r>
    </w:p>
    <w:bookmarkEnd w:id="4763"/>
    <w:bookmarkStart w:name="z4770" w:id="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приемка, выдача и хранение особо сложных, точных и дорогостоящих приборов, аппаратов, машин и агрегатов, требующих особой осторожности при обращении с ними;</w:t>
      </w:r>
    </w:p>
    <w:bookmarkEnd w:id="4764"/>
    <w:bookmarkStart w:name="z4771" w:id="4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сложных и ответственных машин, установок, агрегатов и оборудования, состоящих из большого количества комплектуемых механизмов, приборов и иного оборудования по чертежам, спецификациям, ведомостям и каталогам с применением контрольно-измерительных приборов и инструмента;</w:t>
      </w:r>
    </w:p>
    <w:bookmarkEnd w:id="4765"/>
    <w:bookmarkStart w:name="z4772" w:id="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особо сложных агрегатов, машин, вооружения и оборудования для консервации и переконсервации с последующей сборкой и регулировкой их в соответствии с техническими условиями;</w:t>
      </w:r>
    </w:p>
    <w:bookmarkEnd w:id="4766"/>
    <w:bookmarkStart w:name="z4773" w:id="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приемо-сдаточной документации.</w:t>
      </w:r>
    </w:p>
    <w:bookmarkEnd w:id="4767"/>
    <w:bookmarkStart w:name="z4774" w:id="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451. Должен знать: </w:t>
      </w:r>
    </w:p>
    <w:bookmarkEnd w:id="4768"/>
    <w:bookmarkStart w:name="z4775" w:id="4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хранению вооружения, машин и приборов;</w:t>
      </w:r>
    </w:p>
    <w:bookmarkEnd w:id="4769"/>
    <w:bookmarkStart w:name="z4776" w:id="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приемку, отправку и обработку машин, вооружения и приборов;</w:t>
      </w:r>
    </w:p>
    <w:bookmarkEnd w:id="4770"/>
    <w:bookmarkStart w:name="z4777" w:id="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разборку, сборку и регулировку агрегатов, машин и вооружения при консервации и переконсервации;</w:t>
      </w:r>
    </w:p>
    <w:bookmarkEnd w:id="4771"/>
    <w:bookmarkStart w:name="z4778" w:id="4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приборы и аппаратуру;</w:t>
      </w:r>
    </w:p>
    <w:bookmarkEnd w:id="4772"/>
    <w:bookmarkStart w:name="z4779" w:id="4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отправку паспортов, формуляров и иной технической документации.</w:t>
      </w:r>
    </w:p>
    <w:bookmarkEnd w:id="4773"/>
    <w:bookmarkStart w:name="z4780" w:id="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452. Примеры работ: </w:t>
      </w:r>
    </w:p>
    <w:bookmarkEnd w:id="4774"/>
    <w:bookmarkStart w:name="z4781" w:id="4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аккумуляторы - проверка степени зарядки и утечки;</w:t>
      </w:r>
    </w:p>
    <w:bookmarkEnd w:id="4775"/>
    <w:bookmarkStart w:name="z4782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аппаратура, точные приборы, универсальный и специальный контрольно-измерительный инструмент и приборы "КТ" - контроль и приемка; </w:t>
      </w:r>
    </w:p>
    <w:bookmarkEnd w:id="4776"/>
    <w:bookmarkStart w:name="z4783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гирокомпасы, лаги, эхолоты, радиомаяки, автопрокладчики, радиопеленгаторы - приемка, хранение, отправка; </w:t>
      </w:r>
    </w:p>
    <w:bookmarkEnd w:id="4777"/>
    <w:bookmarkStart w:name="z4784" w:id="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двигатели авиационные и специальное оборудование самолетов - контроль и приемка; </w:t>
      </w:r>
    </w:p>
    <w:bookmarkEnd w:id="4778"/>
    <w:bookmarkStart w:name="z4785" w:id="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изделия типа "Луч", "Терек", "Градус", "КПИ", "КПФ", "Рым", координатор - приемка, хранение, отправка; </w:t>
      </w:r>
    </w:p>
    <w:bookmarkEnd w:id="4779"/>
    <w:bookmarkStart w:name="z4786" w:id="4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изделия типа "2П16", "2П26", "2П27", "8У23", "8У213", "8Г17", "8Г014" - приемка, хранение и отправка; </w:t>
      </w:r>
    </w:p>
    <w:bookmarkEnd w:id="4780"/>
    <w:bookmarkStart w:name="z4787" w:id="4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мины - проверка и регулировка механизмов замедления, тормозов, задержников и штерт-грузов; </w:t>
      </w:r>
    </w:p>
    <w:bookmarkEnd w:id="4781"/>
    <w:bookmarkStart w:name="z4788" w:id="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мины с часовыми, индукционными и магнитными замыкателями и взрывателями - проверка и замена электрических элементов питания; </w:t>
      </w:r>
    </w:p>
    <w:bookmarkEnd w:id="4782"/>
    <w:bookmarkStart w:name="z4789" w:id="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орудия артиллерийские и установки, авиационная и автотракторная техника - контроль, приемка, хранение, отправка; </w:t>
      </w:r>
    </w:p>
    <w:bookmarkEnd w:id="4783"/>
    <w:bookmarkStart w:name="z4790" w:id="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орудия зенитные среднего и крупного калибра - разборка на агрегаты, сборка и регулировка;</w:t>
      </w:r>
    </w:p>
    <w:bookmarkEnd w:id="4784"/>
    <w:bookmarkStart w:name="z4791" w:id="4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приборы предохранительные, контактные замыкатели - проверка, хранение и отправка; </w:t>
      </w:r>
    </w:p>
    <w:bookmarkEnd w:id="4785"/>
    <w:bookmarkStart w:name="z4792" w:id="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приборы управления зенитным огнем сложные - осмотр, приемка и хранение; </w:t>
      </w:r>
    </w:p>
    <w:bookmarkEnd w:id="4786"/>
    <w:bookmarkStart w:name="z4793" w:id="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радиостанции большой мощности, приемники I класса, радиоизмерительная аппаратура, телефонные и телеграфные коммутаторы - комплектация по описи, проверка технического состояния;</w:t>
      </w:r>
    </w:p>
    <w:bookmarkEnd w:id="4787"/>
    <w:bookmarkStart w:name="z4794" w:id="4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средства взрывания - рассортировка, категорирование, упаковка, укладка на стеллажи; </w:t>
      </w:r>
    </w:p>
    <w:bookmarkEnd w:id="4788"/>
    <w:bookmarkStart w:name="z4795" w:id="4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тягачи различных марок - приемка с составлением актов технического состояния.</w:t>
      </w:r>
    </w:p>
    <w:bookmarkEnd w:id="4789"/>
    <w:bookmarkStart w:name="z4796" w:id="4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172. Ремонтник индивидуальных средств противохимической защиты, 1 разряд</w:t>
      </w:r>
    </w:p>
    <w:bookmarkEnd w:id="4790"/>
    <w:bookmarkStart w:name="z4797" w:id="4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453. Характеристика работ: </w:t>
      </w:r>
    </w:p>
    <w:bookmarkEnd w:id="4791"/>
    <w:bookmarkStart w:name="z4798" w:id="4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противогазовых сумок, средств защиты кожи и иных изделий;</w:t>
      </w:r>
    </w:p>
    <w:bookmarkEnd w:id="4792"/>
    <w:bookmarkStart w:name="z4799" w:id="4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коррозии и металлических частей средств противохимической защиты;</w:t>
      </w:r>
    </w:p>
    <w:bookmarkEnd w:id="4793"/>
    <w:bookmarkStart w:name="z4800" w:id="4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дезинсекция и опудривание лицевой части противогазов;</w:t>
      </w:r>
    </w:p>
    <w:bookmarkEnd w:id="4794"/>
    <w:bookmarkStart w:name="z4801" w:id="4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внутренней и внешней поверхности средств защиты кожи, просушка мокрых предметов;</w:t>
      </w:r>
    </w:p>
    <w:bookmarkEnd w:id="4795"/>
    <w:bookmarkStart w:name="z4802" w:id="4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противогазов и сумок в тару.</w:t>
      </w:r>
    </w:p>
    <w:bookmarkEnd w:id="4796"/>
    <w:bookmarkStart w:name="z4803" w:id="4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454. Должен знать: </w:t>
      </w:r>
    </w:p>
    <w:bookmarkEnd w:id="4797"/>
    <w:bookmarkStart w:name="z4804" w:id="4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 конструкции применяемых противогазов;</w:t>
      </w:r>
    </w:p>
    <w:bookmarkEnd w:id="4798"/>
    <w:bookmarkStart w:name="z4805" w:id="4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ремонтных ящиков;</w:t>
      </w:r>
    </w:p>
    <w:bookmarkEnd w:id="4799"/>
    <w:bookmarkStart w:name="z4806" w:id="4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удаления коррозии с металлических деталей средств противохимической защиты.</w:t>
      </w:r>
    </w:p>
    <w:bookmarkEnd w:id="4800"/>
    <w:bookmarkStart w:name="z4807" w:id="4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455. Примеры работ: </w:t>
      </w:r>
    </w:p>
    <w:bookmarkEnd w:id="4801"/>
    <w:bookmarkStart w:name="z4808" w:id="4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защитная одежда и лицевая часть противогазов – мойка; </w:t>
      </w:r>
    </w:p>
    <w:bookmarkEnd w:id="4802"/>
    <w:bookmarkStart w:name="z4809" w:id="4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противогазы – разборка; </w:t>
      </w:r>
    </w:p>
    <w:bookmarkEnd w:id="4803"/>
    <w:bookmarkStart w:name="z4810" w:id="4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пуговицы – замена; </w:t>
      </w:r>
    </w:p>
    <w:bookmarkEnd w:id="4804"/>
    <w:bookmarkStart w:name="z4811" w:id="4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противогазовые сумки - наложение заплат на порванные и потертые места. </w:t>
      </w:r>
    </w:p>
    <w:bookmarkEnd w:id="4805"/>
    <w:bookmarkStart w:name="z4812" w:id="4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173. Ремонтник индивидуальных средств противохимической защиты, 2 разряд</w:t>
      </w:r>
    </w:p>
    <w:bookmarkEnd w:id="4806"/>
    <w:bookmarkStart w:name="z4813" w:id="4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456. Характеристика работ: </w:t>
      </w:r>
    </w:p>
    <w:bookmarkEnd w:id="4807"/>
    <w:bookmarkStart w:name="z4814" w:id="4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средств противохимической защиты по категориям;</w:t>
      </w:r>
    </w:p>
    <w:bookmarkEnd w:id="4808"/>
    <w:bookmarkStart w:name="z4815" w:id="4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и капитальный ремонт средств противохимической защиты;</w:t>
      </w:r>
    </w:p>
    <w:bookmarkEnd w:id="4809"/>
    <w:bookmarkStart w:name="z4816" w:id="4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окраска, лакировка и маркировка их;</w:t>
      </w:r>
    </w:p>
    <w:bookmarkEnd w:id="4810"/>
    <w:bookmarkStart w:name="z4817" w:id="4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ремонтных ящиков.</w:t>
      </w:r>
    </w:p>
    <w:bookmarkEnd w:id="4811"/>
    <w:bookmarkStart w:name="z4818" w:id="4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457. Должен знать: </w:t>
      </w:r>
    </w:p>
    <w:bookmarkEnd w:id="4812"/>
    <w:bookmarkStart w:name="z4819" w:id="4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применяемых противогазов и средств защиты кожи;</w:t>
      </w:r>
    </w:p>
    <w:bookmarkEnd w:id="4813"/>
    <w:bookmarkStart w:name="z4820" w:id="4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противогазовых коробок на герметичность и сопротивление дыханию;</w:t>
      </w:r>
    </w:p>
    <w:bookmarkEnd w:id="4814"/>
    <w:bookmarkStart w:name="z4821" w:id="4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дефектов в индивидуальных средствах противохимической защиты;</w:t>
      </w:r>
    </w:p>
    <w:bookmarkEnd w:id="4815"/>
    <w:bookmarkStart w:name="z4822" w:id="4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заклейки резиновых изделий.</w:t>
      </w:r>
    </w:p>
    <w:bookmarkEnd w:id="4816"/>
    <w:bookmarkStart w:name="z4823" w:id="4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458. Примеры работ: </w:t>
      </w:r>
    </w:p>
    <w:bookmarkEnd w:id="4817"/>
    <w:bookmarkStart w:name="z4824" w:id="4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"ИП-46" - выправление вмятин на металлических деталях и полная окраска при значительном нарушении антикоррозийного покрытия; </w:t>
      </w:r>
    </w:p>
    <w:bookmarkEnd w:id="4818"/>
    <w:bookmarkStart w:name="z4825" w:id="4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коробки фильтрующих противогазов – окраска; </w:t>
      </w:r>
    </w:p>
    <w:bookmarkEnd w:id="4819"/>
    <w:bookmarkStart w:name="z4826" w:id="4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металлические детали противогазовых сумок – замена; </w:t>
      </w:r>
    </w:p>
    <w:bookmarkEnd w:id="4820"/>
    <w:bookmarkStart w:name="z4827" w:id="4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защиты кожи - пошивка и пришивка горлового клапана, пояса, хлястиков, завязок, шлевок, планок; </w:t>
      </w:r>
    </w:p>
    <w:bookmarkEnd w:id="4821"/>
    <w:bookmarkStart w:name="z4828" w:id="4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шлем-маски - наложение заплат на проколы резины. </w:t>
      </w:r>
    </w:p>
    <w:bookmarkEnd w:id="4822"/>
    <w:bookmarkStart w:name="z4829" w:id="4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174. Ремонтник индивидуальных средств противохимической защиты, 3 разряд</w:t>
      </w:r>
    </w:p>
    <w:bookmarkEnd w:id="4823"/>
    <w:bookmarkStart w:name="z4830" w:id="4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459. Характеристика работ: </w:t>
      </w:r>
    </w:p>
    <w:bookmarkEnd w:id="4824"/>
    <w:bookmarkStart w:name="z4831" w:id="4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противогазов всех типов и отдельных узлов (противогазовой коробки, лицевой части, регенеративных патронов, клапанов) на сопротивление дыханию, герметичность и просвечивание.</w:t>
      </w:r>
    </w:p>
    <w:bookmarkEnd w:id="4825"/>
    <w:bookmarkStart w:name="z4832" w:id="4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460. Должен знать: </w:t>
      </w:r>
    </w:p>
    <w:bookmarkEnd w:id="4826"/>
    <w:bookmarkStart w:name="z4833" w:id="4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порядок пользования изолирующими противогазами;</w:t>
      </w:r>
    </w:p>
    <w:bookmarkEnd w:id="4827"/>
    <w:bookmarkStart w:name="z4834" w:id="4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средств противохимической защиты;</w:t>
      </w:r>
    </w:p>
    <w:bookmarkEnd w:id="4828"/>
    <w:bookmarkStart w:name="z4835" w:id="4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средств противохимической защиты;</w:t>
      </w:r>
    </w:p>
    <w:bookmarkEnd w:id="4829"/>
    <w:bookmarkStart w:name="z4836" w:id="4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испытание противогазов всех типов.</w:t>
      </w:r>
    </w:p>
    <w:bookmarkEnd w:id="4830"/>
    <w:bookmarkStart w:name="z4837" w:id="4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461. Примеры работ: </w:t>
      </w:r>
    </w:p>
    <w:bookmarkEnd w:id="4831"/>
    <w:bookmarkStart w:name="z4838" w:id="4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аппараты "ИПС" - сборка и испытание; </w:t>
      </w:r>
    </w:p>
    <w:bookmarkEnd w:id="4832"/>
    <w:bookmarkStart w:name="z4839" w:id="4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изолирующие противогазы "ИП-46" - проверка и регулировка; </w:t>
      </w:r>
    </w:p>
    <w:bookmarkEnd w:id="4833"/>
    <w:bookmarkStart w:name="z4840" w:id="4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приборы типа "РДП" - проверка на исправность и герметичность; </w:t>
      </w:r>
    </w:p>
    <w:bookmarkEnd w:id="4834"/>
    <w:bookmarkStart w:name="z4841" w:id="4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фильтры-поглотители - испытание на сопротивление воздуха, герметичность и на масляный туман.</w:t>
      </w:r>
    </w:p>
    <w:bookmarkEnd w:id="4835"/>
    <w:bookmarkStart w:name="z4842" w:id="4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4836"/>
    <w:bookmarkStart w:name="z4843" w:id="4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Алфавитный указатель профессий рабочих приведен в приложении к ЕТКС (выпуск 66).</w:t>
      </w:r>
    </w:p>
    <w:bookmarkEnd w:id="48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квалификационному справочнику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66)</w:t>
            </w:r>
          </w:p>
        </w:tc>
      </w:tr>
    </w:tbl>
    <w:bookmarkStart w:name="z4845" w:id="4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48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1"/>
        <w:gridCol w:w="3938"/>
        <w:gridCol w:w="2742"/>
        <w:gridCol w:w="3009"/>
      </w:tblGrid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профессии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Диапазон разрядов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Страница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Наблюдатель-приемщик стрельб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аэростатных приборов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Аэростатчик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боевых и специальных машин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боевых и специальных машин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 боевых и специальных машин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Подвесчик бомб и снарядов к самолету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Дефектовщик деталей и изделий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консервации и укомплектованности изделий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Автоматчик по обновлению гильз и сборке выстрелов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полевой баллистической станции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звукометрической станции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Снаряжальщик учебных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испытанию высокочастотной и телефонно-телеграфной аппаратуры связи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подвижных мишеней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ракетного и торпедного оружия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ракетного трека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испытанию ракет, приборов и пусковых установок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Крешерник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вооружения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вооружения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Контролер-приемщик вооружения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приборов управления вооружением и стрельбой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маяков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 противоминного оружия и вооружения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испытанию боеприпасов, порохов и взрывчатых веществ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боеприпасов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Контролер-приемщик боеприпасов, порохов и зарядов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Подрывник-разрядчик боеприпасов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боеприпасов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станции оптической регистрации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обработке измерений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Полигонный рабочий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испытанию радиоаппаратуры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Испытатель-тренировщик приборов радиовзрывателей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радиотехнической станции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 по ремонту радиоэлектронной аппаратуры и приборов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Дефектовщик радиоэлектронной аппаратуры и приборов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Слесарь-стендовик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Электрорадиомонтажник по обслуживанию испытаний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обслуживанию испытаний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термоустановки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технического имущества и ремфонда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 индивидуальных средств противохимической защиты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