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06df" w14:textId="b70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2021 года № 16. Зарегистрирован в Министерстве юстиции Республики Казахстан 19 января 2021 года № 22082. Утратил силу приказом Министра труда и социальной защиты населения Республики Казахстан от 15 апреля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9200, опубликован 2 апреля 2014 года в "Казахстанской правде" № 63 (27684)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от 22 июля 2011 года "О миграции населения"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а также регистрации, формирования и ведения дакто-, фотоучетов трудовых иммигрантов,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физическое лицо - трудовой иммигрант (далее – услугополучатель) подает при личном обращении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– портал) пакет документов в соответствии с перечнем, предусмотренным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оформляет электронную заявку в Интегрированной информационной системе "Центры обслуживания населения" (далее - ИИС ЦОН), с приложением электронных копии документов и направляет в Информационную систему "Миграционная полиция" (далее – ИС МП) для принятия соответствующего решения.";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Услугодатель в день поступления документов с Государственной корпорации посредством ИС МП осуществляет проверку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сравнивает содержание заявления с данными документа, удостоверяющего личность, и сведениями, полученными с ИС МП и из других источников;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сверяет гражданство иностранца со списком стран, с которыми Республикой Казахстан заключены соглашения о безвизовом порядке въезда и пребывания, предусматривающие возможность пребывания в Республике Казахстан без виз сроком не менее трех месяцев;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проверяет, что уплаченная сумма предварительного платежа по индивидуальному подоходному налогу соответствует указанному в заявлении сроку действия разрешения трудовому иммигранту;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проверку по базам данных органов внутренних дел и Комитета по правовой статистике и специальным учетам при Генеральной прокуратуре Республики Казахстан на судимость и розыск, результаты проверки приобщаются к материалам;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приобщает к накопительным материалам, заводимых на трудового иммигранта, документы, указанные в Стандарте государственной услуги.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недостоверных сведений услугодатель в день поступления в течение 30 минут направляет через ИС МП в ИИС ЦОН решение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Положительный результат рассмотрения заявки - в виде разрешения (продления) на осуществление трудовой деятельности иностранцев у физических лиц поступивший в ИИС ЦОН посредством ИС МП в электронном формате, содержащий уникальный "QR" код (приложение 5), распечатывается сотрудником Государственной корпорации в двух экземплярах и выдается услугополучателю, второй экземпляр приобщается к материалам.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портал, после успешной проверки заявки, поступившей в ИС МП в автоматическом режиме, в личном кабинете услугополучателя на портале становится доступным для скачивания продленное разрешение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выдачи, продления и отзыва разрешения трудовым иммигрантам, а также формирования и ведения дакто-, фотоучетов трудовых иммигрантов "Стандарт государственной услуги "Выдача и продление разрешений трудовым иммигрантам",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дакто-, фотоучетов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иммигрантов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и продление разрешений трудовым иммигрантам"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 полиции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портал): www.egov.kz – при продлении разрешений трудовым иммигрантам.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необходимых документов в Государственную корпорацию – 1 (один) рабочий день;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и продление разрешений трудовым иммигрантам либо мотивированный отказ в оказании государственной услуги.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лицам -трудовым иммигрантам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 с перерывом на обед с 13-00 до 14-30 часов, в субботу с 9-00 до 13-00 часов, выходной – воскресенье и праздничные дни, согласно трудовому законодательству Республики Казахстан.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разрешения трудовому иммигранту при обращении в Государственную корпорацию услугополучателем предоставляются следующие документы: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первичном обращений: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трудовому иммигранту;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 об уплате предварительного платежа по индивидуальному подоходному налогу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с отметкой о пересечении Государственной границы (после сканирования возвращается услугополучателю);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медицинском освидетельствовании иностранца, подтверждающую отсутствие заболеваний, препятствующих трудовой деятельности по избранной специальности (медицинская справка формы 075/у);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прохождении дактилоскопирования и фотографирования – по форме согласно приложению 6 к настоящим Правилам (при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страховка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договор, составленный между работодателем и услугополучателем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случае оказания проактивной государственной услуги "Выдача разрешения на временное проживание иностранцам и лицам без гражданства, временно пребывающим в Республике Казахстан" (после сканирования возвращается 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продления разрешения 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продлении разрешения трудовому иммигранту;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 об уплате предварительного платежа по индивидуальному подоходному налогу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разрешение трудовому иммигранту;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договор, составленный между работодателем и услугополучателем в соответствии с Трудовым Кодексом Республики Казахстан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страховка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обращении через портал для продления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удостоверенный электронной цифровой подписью услугополучателя и электронной цифровой подписью работодателя, давшего согласие на продление разрешения трудовому иммигранту.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предоставленных материалов, необходимых для оказания государственной услуги, согласно перечню, предусмотренному стандартом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превышение квоты на привлечение трудовых иммигрантов, распределенной в соответствии с подпунктом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квоты на привлечение иностранной рабочей силы в Республику Казахстан и ее распределение между регионами Республики Казахстан, утвержденных Постановлением Правительства Республики Казахстан от 15 декабря 2016 года № 802.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или через "личный кабинет" на портал;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www.mvd.gov.kz, раздел "Государственные услуги". Единый контакт-центр по вопросам оказания государственных услуг 1414, 8 800 080 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дакто-, фотоучетов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иммигрантов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отказывается в приеме документов на оказание государственной услуги "Выдача и продление разрешений трудовым иммигрантам" ввиду предоставления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сотрудника некоммерческого акционерного общество "Государственная корпорация "Правительство для граждан"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(подпись)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________________________________________________  (при его наличии) / подпись услугополучателя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дакто-, фотоучетов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иммигрантов</w:t>
            </w:r>
          </w:p>
        </w:tc>
      </w:tr>
    </w:tbl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</w:t>
      </w:r>
      <w:r>
        <w:br/>
      </w:r>
      <w:r>
        <w:rPr>
          <w:rFonts w:ascii="Times New Roman"/>
          <w:b/>
          <w:i w:val="false"/>
          <w:color w:val="000000"/>
        </w:rPr>
        <w:t>об отказе в выдаче разрешения на осуществление трудовой деятельности у физических лиц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наличии) иностранца на латинице&gt;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паспорта: &lt;серия и номер паспорта иностранца&gt;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&lt;гражданство иностранца&gt;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ОТКАЗАНО В РАЗРЕШЕНИИ НА ОСУЩЕСТВЛЕНИЕ ТРУДОВОЙ ДЕЯТЕЛЬНОСТИ У ФИЗИЧЕСКИХ ЛИЦ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РК "О государственных услугах")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&lt;ПРИЧИНА&gt;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миграционной службы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&lt;должность&gt;, &lt;Ф.И.О. (при наличии)&gt;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&lt;дата выдачи&gt;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5941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дакто-, фотоучетов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иммигрантов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№ &lt;Номер разрешения&gt;   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трудовой деятельности иностранцев у физических лиц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наличии) иностранца на латинице&gt;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паспорта: &lt;серия и номер паспорта иностранца&gt;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&lt;гражданство иностранца&gt;</w:t>
      </w:r>
    </w:p>
    <w:bookmarkEnd w:id="55"/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РАЗРЕШАЕТСЯ ОСУЩЕСТВЛЕНИЕ ТРУДОВОЙ </w:t>
      </w:r>
      <w:r>
        <w:br/>
      </w:r>
      <w:r>
        <w:rPr>
          <w:rFonts w:ascii="Times New Roman"/>
          <w:b/>
          <w:i w:val="false"/>
          <w:color w:val="000000"/>
        </w:rPr>
        <w:t>ДЕЯТЕЛЬНОСТИ У ФИЗИЧЕСКИХ ЛИЦ</w:t>
      </w:r>
    </w:p>
    <w:bookmarkEnd w:id="56"/>
    <w:bookmarkStart w:name="z1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&lt;дата начала&gt; по &lt;дата окончания&gt; &lt;продлено&gt; </w:t>
      </w:r>
    </w:p>
    <w:bookmarkEnd w:id="57"/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Действительно при предъявлении национального паспорта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миграционной службы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&lt;должность&gt;, &lt;Ф.И.О. (при наличии)&gt;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&lt;Дата оформления разрешения&gt;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54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