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faa8" w14:textId="d3ef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27 марта 2020 года № 254 "Об утверждении Правил оказания государственных услуг в сферах оборота гражданского и служебного оружия и патронов к нему, гражданских пиротехнических веществ и изделий с их применением"</w:t>
      </w:r>
    </w:p>
    <w:p>
      <w:pPr>
        <w:spacing w:after="0"/>
        <w:ind w:left="0"/>
        <w:jc w:val="both"/>
      </w:pPr>
      <w:r>
        <w:rPr>
          <w:rFonts w:ascii="Times New Roman"/>
          <w:b w:val="false"/>
          <w:i w:val="false"/>
          <w:color w:val="000000"/>
          <w:sz w:val="28"/>
        </w:rPr>
        <w:t>Приказ Министра внутренних дел Республики Казахстан от 14 января 2021 года № 14. Зарегистрирован в Министерстве юстиции Республики Казахстан 19 января 2021 года № 22084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27 марта 2020 года №254 "Об утверждении Правил оказания государственных услуг в сферах оборота гражданского и служебного оружия и патронов к нему, гражданских пиротехнических веществ и изделий с их применением" (зарегистрирован в Реестре государственной регистрации нормативных правовых актов № 20184, опубликован 2 апреля 2020 года в Эталонном контрольном банке нормативных правовых актов Республики Казахстан)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7" w:id="2"/>
    <w:p>
      <w:pPr>
        <w:spacing w:after="0"/>
        <w:ind w:left="0"/>
        <w:jc w:val="both"/>
      </w:pPr>
      <w:r>
        <w:rPr>
          <w:rFonts w:ascii="Times New Roman"/>
          <w:b w:val="false"/>
          <w:i w:val="false"/>
          <w:color w:val="000000"/>
          <w:sz w:val="28"/>
        </w:rPr>
        <w:t xml:space="preserve">
      "1) Правила оказания государственных услуг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Правила оказания государственных услуг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3) Правила оказания государственных услуг "Выдача разрешения на открытие и функционирование стрелковых тиров (стрельбищ) и стендов",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4) Правила оказания государственных услуг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5) Правила оказания государственных услуг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6) Правила оказания государственных услуг "Выдача разрешения на приобретение гражданского оружия и патронов к нему физическим лицам",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7) Правила оказания государственных услуг "Выдача разрешения на приобретение гражданского и служебного оружия и патронов к нему юридическим лицам",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8) Правила оказания государственных услуг "Выдача разрешения на хранение, хранение и ношение гражданского оружия и патронов к нему физическим лицам", согласно приложению 8 к настоящему приказу;</w:t>
      </w:r>
    </w:p>
    <w:bookmarkEnd w:id="9"/>
    <w:bookmarkStart w:name="z15" w:id="10"/>
    <w:p>
      <w:pPr>
        <w:spacing w:after="0"/>
        <w:ind w:left="0"/>
        <w:jc w:val="both"/>
      </w:pPr>
      <w:r>
        <w:rPr>
          <w:rFonts w:ascii="Times New Roman"/>
          <w:b w:val="false"/>
          <w:i w:val="false"/>
          <w:color w:val="000000"/>
          <w:sz w:val="28"/>
        </w:rPr>
        <w:t>
      9) Правила оказания государственных услуг "Выдача разрешения на хранение и ношение служебного оружия и патронов к нему работникам юридических лиц", согласно приложению 9 к настоящему приказу;</w:t>
      </w:r>
    </w:p>
    <w:bookmarkEnd w:id="10"/>
    <w:bookmarkStart w:name="z16" w:id="11"/>
    <w:p>
      <w:pPr>
        <w:spacing w:after="0"/>
        <w:ind w:left="0"/>
        <w:jc w:val="both"/>
      </w:pPr>
      <w:r>
        <w:rPr>
          <w:rFonts w:ascii="Times New Roman"/>
          <w:b w:val="false"/>
          <w:i w:val="false"/>
          <w:color w:val="000000"/>
          <w:sz w:val="28"/>
        </w:rPr>
        <w:t>
      10) Правила оказания государственных услуг "Выдача разрешения на хранение служебного оружия и патронов к нему юридическим лицам", согласно приложению 10 к настоящему приказу;</w:t>
      </w:r>
    </w:p>
    <w:bookmarkEnd w:id="11"/>
    <w:bookmarkStart w:name="z17" w:id="12"/>
    <w:p>
      <w:pPr>
        <w:spacing w:after="0"/>
        <w:ind w:left="0"/>
        <w:jc w:val="both"/>
      </w:pPr>
      <w:r>
        <w:rPr>
          <w:rFonts w:ascii="Times New Roman"/>
          <w:b w:val="false"/>
          <w:i w:val="false"/>
          <w:color w:val="000000"/>
          <w:sz w:val="28"/>
        </w:rPr>
        <w:t>
      11) Правила оказания государственных услуг "Выдача разрешения на перевозку гражданского оружия и патронов к нему физическим лицам", согласно приложению 11 к настоящему приказу;</w:t>
      </w:r>
    </w:p>
    <w:bookmarkEnd w:id="12"/>
    <w:bookmarkStart w:name="z18" w:id="13"/>
    <w:p>
      <w:pPr>
        <w:spacing w:after="0"/>
        <w:ind w:left="0"/>
        <w:jc w:val="both"/>
      </w:pPr>
      <w:r>
        <w:rPr>
          <w:rFonts w:ascii="Times New Roman"/>
          <w:b w:val="false"/>
          <w:i w:val="false"/>
          <w:color w:val="000000"/>
          <w:sz w:val="28"/>
        </w:rPr>
        <w:t>
      12) Правила оказания государственных услуг "Выдача разрешения на перевозку гражданского и служебного оружия и патронов к нему юридическим лицам", согласно приложению 12 к настоящему приказу;</w:t>
      </w:r>
    </w:p>
    <w:bookmarkEnd w:id="13"/>
    <w:bookmarkStart w:name="z19" w:id="14"/>
    <w:p>
      <w:pPr>
        <w:spacing w:after="0"/>
        <w:ind w:left="0"/>
        <w:jc w:val="both"/>
      </w:pPr>
      <w:r>
        <w:rPr>
          <w:rFonts w:ascii="Times New Roman"/>
          <w:b w:val="false"/>
          <w:i w:val="false"/>
          <w:color w:val="000000"/>
          <w:sz w:val="28"/>
        </w:rPr>
        <w:t>
      13) Правила оказания государственных услуг "Выдача разрешений на приобретение гражданских пиротехнических веществ и изделий с их применением", согласно приложению 13 к настоящему приказу;</w:t>
      </w:r>
    </w:p>
    <w:bookmarkEnd w:id="14"/>
    <w:bookmarkStart w:name="z20" w:id="15"/>
    <w:p>
      <w:pPr>
        <w:spacing w:after="0"/>
        <w:ind w:left="0"/>
        <w:jc w:val="both"/>
      </w:pPr>
      <w:r>
        <w:rPr>
          <w:rFonts w:ascii="Times New Roman"/>
          <w:b w:val="false"/>
          <w:i w:val="false"/>
          <w:color w:val="000000"/>
          <w:sz w:val="28"/>
        </w:rPr>
        <w:t>
      14) Правила оказания государственных услуг "Выдача разрешения на хранение гражданских пиротехнических веществ и изделий с их применением лицам", согласно приложению 14 к настоящему приказу.";</w:t>
      </w:r>
    </w:p>
    <w:bookmarkEnd w:id="15"/>
    <w:bookmarkStart w:name="z21" w:id="16"/>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6</w:t>
      </w:r>
      <w:r>
        <w:rPr>
          <w:rFonts w:ascii="Times New Roman"/>
          <w:b w:val="false"/>
          <w:i w:val="false"/>
          <w:color w:val="000000"/>
          <w:sz w:val="28"/>
        </w:rPr>
        <w:t xml:space="preserve"> к приказу изложить в следующей редакции:</w:t>
      </w:r>
    </w:p>
    <w:bookmarkEnd w:id="16"/>
    <w:bookmarkStart w:name="z22" w:id="17"/>
    <w:p>
      <w:pPr>
        <w:spacing w:after="0"/>
        <w:ind w:left="0"/>
        <w:jc w:val="both"/>
      </w:pPr>
      <w:r>
        <w:rPr>
          <w:rFonts w:ascii="Times New Roman"/>
          <w:b w:val="false"/>
          <w:i w:val="false"/>
          <w:color w:val="000000"/>
          <w:sz w:val="28"/>
        </w:rPr>
        <w:t xml:space="preserve">
      "Приложение 3 к приказу Министра внутренних дел Республики Казахстан от 27 марта 2020 года № 254"; </w:t>
      </w:r>
    </w:p>
    <w:bookmarkEnd w:id="17"/>
    <w:bookmarkStart w:name="z23" w:id="18"/>
    <w:p>
      <w:pPr>
        <w:spacing w:after="0"/>
        <w:ind w:left="0"/>
        <w:jc w:val="both"/>
      </w:pPr>
      <w:r>
        <w:rPr>
          <w:rFonts w:ascii="Times New Roman"/>
          <w:b w:val="false"/>
          <w:i w:val="false"/>
          <w:color w:val="000000"/>
          <w:sz w:val="28"/>
        </w:rPr>
        <w:t xml:space="preserve">
      дополнить приложениями 4, 5, 6, 7, 8, 9, 10, 11, 12, 13, 14,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End w:id="18"/>
    <w:bookmarkStart w:name="z24" w:id="19"/>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в установленном законодательством порядке обеспечить:</w:t>
      </w:r>
    </w:p>
    <w:bookmarkEnd w:id="19"/>
    <w:bookmarkStart w:name="z25" w:id="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
    <w:bookmarkStart w:name="z26" w:id="21"/>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внутренних дел Республики Казахстан; </w:t>
      </w:r>
    </w:p>
    <w:bookmarkEnd w:id="21"/>
    <w:bookmarkStart w:name="z27" w:id="2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22"/>
    <w:bookmarkStart w:name="z28" w:id="2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23"/>
    <w:bookmarkStart w:name="z29" w:id="2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bookmarkStart w:name="z31" w:id="2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цифрового развития, </w:t>
      </w:r>
      <w:r>
        <w:br/>
      </w:r>
      <w:r>
        <w:rPr>
          <w:rFonts w:ascii="Times New Roman"/>
          <w:b w:val="false"/>
          <w:i w:val="false"/>
          <w:color w:val="000000"/>
          <w:sz w:val="28"/>
        </w:rPr>
        <w:t xml:space="preserve">инноваций и аэрокосмической промышленности </w:t>
      </w:r>
      <w:r>
        <w:br/>
      </w:r>
      <w:r>
        <w:rPr>
          <w:rFonts w:ascii="Times New Roman"/>
          <w:b w:val="false"/>
          <w:i w:val="false"/>
          <w:color w:val="000000"/>
          <w:sz w:val="28"/>
        </w:rPr>
        <w:t>Республики Казахстан</w:t>
      </w:r>
      <w:r>
        <w:br/>
      </w:r>
      <w:r>
        <w:rPr>
          <w:rFonts w:ascii="Times New Roman"/>
          <w:b w:val="false"/>
          <w:i w:val="false"/>
          <w:color w:val="000000"/>
          <w:sz w:val="28"/>
        </w:rPr>
        <w:t>" ___ " __________ 2020 года</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января 2021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2020 года № 254</w:t>
            </w:r>
          </w:p>
        </w:tc>
      </w:tr>
    </w:tbl>
    <w:bookmarkStart w:name="z34" w:id="26"/>
    <w:p>
      <w:pPr>
        <w:spacing w:after="0"/>
        <w:ind w:left="0"/>
        <w:jc w:val="left"/>
      </w:pPr>
      <w:r>
        <w:rPr>
          <w:rFonts w:ascii="Times New Roman"/>
          <w:b/>
          <w:i w:val="false"/>
          <w:color w:val="000000"/>
        </w:rPr>
        <w:t xml:space="preserve"> Правила оказания государственной услуги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bookmarkEnd w:id="26"/>
    <w:bookmarkStart w:name="z35" w:id="27"/>
    <w:p>
      <w:pPr>
        <w:spacing w:after="0"/>
        <w:ind w:left="0"/>
        <w:jc w:val="left"/>
      </w:pPr>
      <w:r>
        <w:rPr>
          <w:rFonts w:ascii="Times New Roman"/>
          <w:b/>
          <w:i w:val="false"/>
          <w:color w:val="000000"/>
        </w:rPr>
        <w:t xml:space="preserve"> Глава 1. Общие положения</w:t>
      </w:r>
    </w:p>
    <w:bookmarkEnd w:id="27"/>
    <w:bookmarkStart w:name="z36" w:id="28"/>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 (далее – государственная услуга).</w:t>
      </w:r>
    </w:p>
    <w:bookmarkEnd w:id="28"/>
    <w:bookmarkStart w:name="z37" w:id="2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9"/>
    <w:bookmarkStart w:name="z38" w:id="30"/>
    <w:p>
      <w:pPr>
        <w:spacing w:after="0"/>
        <w:ind w:left="0"/>
        <w:jc w:val="both"/>
      </w:pPr>
      <w:r>
        <w:rPr>
          <w:rFonts w:ascii="Times New Roman"/>
          <w:b w:val="false"/>
          <w:i w:val="false"/>
          <w:color w:val="000000"/>
          <w:sz w:val="28"/>
        </w:rPr>
        <w:t>
      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30"/>
    <w:bookmarkStart w:name="z39" w:id="31"/>
    <w:p>
      <w:pPr>
        <w:spacing w:after="0"/>
        <w:ind w:left="0"/>
        <w:jc w:val="both"/>
      </w:pPr>
      <w:r>
        <w:rPr>
          <w:rFonts w:ascii="Times New Roman"/>
          <w:b w:val="false"/>
          <w:i w:val="false"/>
          <w:color w:val="000000"/>
          <w:sz w:val="28"/>
        </w:rPr>
        <w:t>
      2)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1"/>
    <w:bookmarkStart w:name="z40" w:id="32"/>
    <w:p>
      <w:pPr>
        <w:spacing w:after="0"/>
        <w:ind w:left="0"/>
        <w:jc w:val="both"/>
      </w:pPr>
      <w:r>
        <w:rPr>
          <w:rFonts w:ascii="Times New Roman"/>
          <w:b w:val="false"/>
          <w:i w:val="false"/>
          <w:color w:val="000000"/>
          <w:sz w:val="28"/>
        </w:rPr>
        <w:t>
      3)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32"/>
    <w:bookmarkStart w:name="z41" w:id="33"/>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3"/>
    <w:bookmarkStart w:name="z42" w:id="34"/>
    <w:p>
      <w:pPr>
        <w:spacing w:after="0"/>
        <w:ind w:left="0"/>
        <w:jc w:val="left"/>
      </w:pPr>
      <w:r>
        <w:rPr>
          <w:rFonts w:ascii="Times New Roman"/>
          <w:b/>
          <w:i w:val="false"/>
          <w:color w:val="000000"/>
        </w:rPr>
        <w:t xml:space="preserve"> Глава 2. Порядок оказания государственной услуги</w:t>
      </w:r>
    </w:p>
    <w:bookmarkEnd w:id="34"/>
    <w:bookmarkStart w:name="z43" w:id="35"/>
    <w:p>
      <w:pPr>
        <w:spacing w:after="0"/>
        <w:ind w:left="0"/>
        <w:jc w:val="both"/>
      </w:pPr>
      <w:r>
        <w:rPr>
          <w:rFonts w:ascii="Times New Roman"/>
          <w:b w:val="false"/>
          <w:i w:val="false"/>
          <w:color w:val="000000"/>
          <w:sz w:val="28"/>
        </w:rPr>
        <w:t>
      3. Государственная услуга оказывается территориальными органами полиции (далее – услугодатель).</w:t>
      </w:r>
    </w:p>
    <w:bookmarkEnd w:id="35"/>
    <w:bookmarkStart w:name="z44" w:id="36"/>
    <w:p>
      <w:pPr>
        <w:spacing w:after="0"/>
        <w:ind w:left="0"/>
        <w:jc w:val="both"/>
      </w:pPr>
      <w:r>
        <w:rPr>
          <w:rFonts w:ascii="Times New Roman"/>
          <w:b w:val="false"/>
          <w:i w:val="false"/>
          <w:color w:val="000000"/>
          <w:sz w:val="28"/>
        </w:rPr>
        <w:t xml:space="preserve">
      4. Для получения государственной услуги физическое лицо (далее - услугополучатель) направляет услугодателю посредством портала перечень документов необходимых для оказания государственной услуги, который приведен в стандарте государственной услуги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 согласно приложению 1 к настоящим Правилам (далее – Стандарт государственной услуги). </w:t>
      </w:r>
    </w:p>
    <w:bookmarkEnd w:id="36"/>
    <w:bookmarkStart w:name="z45" w:id="37"/>
    <w:p>
      <w:pPr>
        <w:spacing w:after="0"/>
        <w:ind w:left="0"/>
        <w:jc w:val="both"/>
      </w:pPr>
      <w:r>
        <w:rPr>
          <w:rFonts w:ascii="Times New Roman"/>
          <w:b w:val="false"/>
          <w:i w:val="false"/>
          <w:color w:val="000000"/>
          <w:sz w:val="28"/>
        </w:rPr>
        <w:t>
      Услугополучателю посредством портала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37"/>
    <w:bookmarkStart w:name="z46" w:id="38"/>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38"/>
    <w:bookmarkStart w:name="z47" w:id="39"/>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39"/>
    <w:bookmarkStart w:name="z48" w:id="40"/>
    <w:p>
      <w:pPr>
        <w:spacing w:after="0"/>
        <w:ind w:left="0"/>
        <w:jc w:val="both"/>
      </w:pPr>
      <w:r>
        <w:rPr>
          <w:rFonts w:ascii="Times New Roman"/>
          <w:b w:val="false"/>
          <w:i w:val="false"/>
          <w:color w:val="000000"/>
          <w:sz w:val="28"/>
        </w:rPr>
        <w:t>
      6. Работник структурного подразделения услугодателя (далее – работник услугодателя) в течение 2 (двух) рабочих дней с момента регистрации документов, указанных в подпунктах 1) - 13) пункта 8 Стандарта государственной услуги, проверяет полноту представленных документов и (или) сведений.</w:t>
      </w:r>
    </w:p>
    <w:bookmarkEnd w:id="40"/>
    <w:bookmarkStart w:name="z49" w:id="41"/>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истекшим сроком действия, работник услугодателя в течение срока, указанного в части первой настоящего пункта, формируют мотивированный отказ в приеме заявления, согласно приложению 2 к настоящим Правилам (далее – Мотивированый отказ). Мотивированный отказ направляется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41"/>
    <w:bookmarkStart w:name="z50" w:id="42"/>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и (или) сведений работник услугодателя в течении 10 (десяти) рабочих дней, осуществляет проверку на соответствие их установленными требованиями международных законодательных актов ратифицированных Законами Республики Казахстан в сфере оборота гражданского и служебного оружия и патронов к нему, а также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w:t>
      </w:r>
    </w:p>
    <w:bookmarkEnd w:id="42"/>
    <w:bookmarkStart w:name="z51" w:id="43"/>
    <w:p>
      <w:pPr>
        <w:spacing w:after="0"/>
        <w:ind w:left="0"/>
        <w:jc w:val="both"/>
      </w:pPr>
      <w:r>
        <w:rPr>
          <w:rFonts w:ascii="Times New Roman"/>
          <w:b w:val="false"/>
          <w:i w:val="false"/>
          <w:color w:val="000000"/>
          <w:sz w:val="28"/>
        </w:rPr>
        <w:t>
      Работник услугодателя, после предоставления полного пакета документов и (или) сведений услугополучателем, направляет запросы в территориальные органы национальной безопасности и территориальные подразделения по борьбе с экстремизмом и терроризмом и организованной преступностью департаментов полиции для проверки услугополучателя по учетам органов национальной безопасности и (или) внутренних дел по линии борьбы с экстремизмом, терроризмом или организованной преступностью.</w:t>
      </w:r>
    </w:p>
    <w:bookmarkEnd w:id="43"/>
    <w:bookmarkStart w:name="z52" w:id="44"/>
    <w:p>
      <w:pPr>
        <w:spacing w:after="0"/>
        <w:ind w:left="0"/>
        <w:jc w:val="both"/>
      </w:pPr>
      <w:r>
        <w:rPr>
          <w:rFonts w:ascii="Times New Roman"/>
          <w:b w:val="false"/>
          <w:i w:val="false"/>
          <w:color w:val="000000"/>
          <w:sz w:val="28"/>
        </w:rPr>
        <w:t xml:space="preserve">
      В случае непредставления территориальными органами национальной безопасности и территориальными подразделениями по борьбе с экстремизмом и терроризмом и организованной преступностью департаментов полиции ответов в установленные сроки 10 (десять) рабочих дней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от 16 мая 2014 года "О разрешениях и уведомлениях" выдача заключения считается согласованной. </w:t>
      </w:r>
    </w:p>
    <w:bookmarkEnd w:id="44"/>
    <w:bookmarkStart w:name="z53" w:id="45"/>
    <w:p>
      <w:pPr>
        <w:spacing w:after="0"/>
        <w:ind w:left="0"/>
        <w:jc w:val="both"/>
      </w:pPr>
      <w:r>
        <w:rPr>
          <w:rFonts w:ascii="Times New Roman"/>
          <w:b w:val="false"/>
          <w:i w:val="false"/>
          <w:color w:val="000000"/>
          <w:sz w:val="28"/>
        </w:rPr>
        <w:t xml:space="preserve">
      В информационном сервисе Комитета по правовой статистике и специальным учетам при Генеральной прокуратуре Республики Казахстан работник услугодателя формирует электронный запрос с требованием на судимость и осуществляет проверку на наличие административных правонарушений. </w:t>
      </w:r>
    </w:p>
    <w:bookmarkEnd w:id="45"/>
    <w:bookmarkStart w:name="z54" w:id="46"/>
    <w:p>
      <w:pPr>
        <w:spacing w:after="0"/>
        <w:ind w:left="0"/>
        <w:jc w:val="both"/>
      </w:pPr>
      <w:r>
        <w:rPr>
          <w:rFonts w:ascii="Times New Roman"/>
          <w:b w:val="false"/>
          <w:i w:val="false"/>
          <w:color w:val="000000"/>
          <w:sz w:val="28"/>
        </w:rPr>
        <w:t xml:space="preserve">
      Сведения о документах, удостоверяющих личность, о разрешениях на приобретение, на хранение, хранение и ношения гражданского оружия и патронов к нему, работник услугодателя получает из соответствующих государственных информационных систем через "шлюз" электронного правительства. </w:t>
      </w:r>
    </w:p>
    <w:bookmarkEnd w:id="46"/>
    <w:bookmarkStart w:name="z55" w:id="47"/>
    <w:p>
      <w:pPr>
        <w:spacing w:after="0"/>
        <w:ind w:left="0"/>
        <w:jc w:val="both"/>
      </w:pPr>
      <w:r>
        <w:rPr>
          <w:rFonts w:ascii="Times New Roman"/>
          <w:b w:val="false"/>
          <w:i w:val="false"/>
          <w:color w:val="000000"/>
          <w:sz w:val="28"/>
        </w:rPr>
        <w:t>
      Проверка иностранных лиц временно пребывающим в Республику Казахстан при наличии контракта на охоту или приглашения для участия в спортивных мероприятиях, выставках, а также иностранных лиц, пребывающих транзитом по территории Республики Казахстан не требуется.</w:t>
      </w:r>
    </w:p>
    <w:bookmarkEnd w:id="47"/>
    <w:bookmarkStart w:name="z56" w:id="48"/>
    <w:p>
      <w:pPr>
        <w:spacing w:after="0"/>
        <w:ind w:left="0"/>
        <w:jc w:val="both"/>
      </w:pPr>
      <w:r>
        <w:rPr>
          <w:rFonts w:ascii="Times New Roman"/>
          <w:b w:val="false"/>
          <w:i w:val="false"/>
          <w:color w:val="000000"/>
          <w:sz w:val="28"/>
        </w:rPr>
        <w:t xml:space="preserve">
      7. Работник услугодателя в течении 2 (двух) рабочих дней, рассматривает результаты проверок и формирует заключение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 физическим лицам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приказу Министра внутренних дел Республики Казахстан от 19 февраля 2018 года №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 16733) (далее - заключение), в случае возникновения обстоятельств, предусмотренных законодательством Республики Казахстан, исключающих возможность получения заключения, формирует мотивированный отказ в оказании государственной услуги, с указанием причин отказа, по основаниям предусмотренным пунктом 9 Стандарта государственной услуги.</w:t>
      </w:r>
    </w:p>
    <w:bookmarkEnd w:id="48"/>
    <w:bookmarkStart w:name="z57" w:id="49"/>
    <w:p>
      <w:pPr>
        <w:spacing w:after="0"/>
        <w:ind w:left="0"/>
        <w:jc w:val="both"/>
      </w:pPr>
      <w:r>
        <w:rPr>
          <w:rFonts w:ascii="Times New Roman"/>
          <w:b w:val="false"/>
          <w:i w:val="false"/>
          <w:color w:val="000000"/>
          <w:sz w:val="28"/>
        </w:rPr>
        <w:t>
      После формирования заключения либо мотивированного отказа работник услугодателя направляет на согласование руководителю в электронном виде.</w:t>
      </w:r>
    </w:p>
    <w:bookmarkEnd w:id="49"/>
    <w:bookmarkStart w:name="z58" w:id="50"/>
    <w:p>
      <w:pPr>
        <w:spacing w:after="0"/>
        <w:ind w:left="0"/>
        <w:jc w:val="both"/>
      </w:pPr>
      <w:r>
        <w:rPr>
          <w:rFonts w:ascii="Times New Roman"/>
          <w:b w:val="false"/>
          <w:i w:val="false"/>
          <w:color w:val="000000"/>
          <w:sz w:val="28"/>
        </w:rPr>
        <w:t>
      Руководитель уполномоченного органа с момента поступления электронного документа в течении 1 (одного) рабочего дня проверяет результат услуги на соответствие установленным требованиям предусмотренных пунктом 8 Стандарта и подписывает заключение либо мотивированный отказ, в случае несоответствия возвращает на доработку исполнителю с указанием причины.</w:t>
      </w:r>
    </w:p>
    <w:bookmarkEnd w:id="50"/>
    <w:bookmarkStart w:name="z59" w:id="51"/>
    <w:p>
      <w:pPr>
        <w:spacing w:after="0"/>
        <w:ind w:left="0"/>
        <w:jc w:val="both"/>
      </w:pPr>
      <w:r>
        <w:rPr>
          <w:rFonts w:ascii="Times New Roman"/>
          <w:b w:val="false"/>
          <w:i w:val="false"/>
          <w:color w:val="000000"/>
          <w:sz w:val="28"/>
        </w:rPr>
        <w:t>
      Заключение либо мотивированный отказ направляется посредством портала в "личный кабинет" услугополучателя в форме электронного документа, подписанного ЭЦП руководителем уполномоченного лица услугодателя.</w:t>
      </w:r>
    </w:p>
    <w:bookmarkEnd w:id="51"/>
    <w:bookmarkStart w:name="z60" w:id="52"/>
    <w:p>
      <w:pPr>
        <w:spacing w:after="0"/>
        <w:ind w:left="0"/>
        <w:jc w:val="both"/>
      </w:pPr>
      <w:r>
        <w:rPr>
          <w:rFonts w:ascii="Times New Roman"/>
          <w:b w:val="false"/>
          <w:i w:val="false"/>
          <w:color w:val="000000"/>
          <w:sz w:val="28"/>
        </w:rPr>
        <w:t>
      Заключение на временный ввоз (временный вывоз) гражданского или служебного оружия, является заключением на обратный вывоз (ввоз).</w:t>
      </w:r>
    </w:p>
    <w:bookmarkEnd w:id="52"/>
    <w:bookmarkStart w:name="z61" w:id="53"/>
    <w:p>
      <w:pPr>
        <w:spacing w:after="0"/>
        <w:ind w:left="0"/>
        <w:jc w:val="both"/>
      </w:pPr>
      <w:r>
        <w:rPr>
          <w:rFonts w:ascii="Times New Roman"/>
          <w:b w:val="false"/>
          <w:i w:val="false"/>
          <w:color w:val="000000"/>
          <w:sz w:val="28"/>
        </w:rPr>
        <w:t xml:space="preserve">
      8. Общий срок оказания государственной услуги услугодателем составляет 15 (пятнадцать) рабочих дней с момента регистрации заявления. </w:t>
      </w:r>
    </w:p>
    <w:bookmarkEnd w:id="53"/>
    <w:bookmarkStart w:name="z62" w:id="54"/>
    <w:p>
      <w:pPr>
        <w:spacing w:after="0"/>
        <w:ind w:left="0"/>
        <w:jc w:val="both"/>
      </w:pPr>
      <w:r>
        <w:rPr>
          <w:rFonts w:ascii="Times New Roman"/>
          <w:b w:val="false"/>
          <w:i w:val="false"/>
          <w:color w:val="000000"/>
          <w:sz w:val="28"/>
        </w:rPr>
        <w:t>
      9. В случае сбоя информационной системы, содержащей необходимые сведения для оказания государственной услуги,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предоставлением информации по наименованию государственной услуги, номера и кода административного документа или уникальный идентификационный номер заявления, номера и кода административного документа или уникальный идентификационный номер заключения, индивидуальный идентификационный номер/бизнес идентификационный номер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54"/>
    <w:bookmarkStart w:name="z63" w:id="55"/>
    <w:p>
      <w:pPr>
        <w:spacing w:after="0"/>
        <w:ind w:left="0"/>
        <w:jc w:val="both"/>
      </w:pPr>
      <w:r>
        <w:rPr>
          <w:rFonts w:ascii="Times New Roman"/>
          <w:b w:val="false"/>
          <w:i w:val="false"/>
          <w:color w:val="000000"/>
          <w:sz w:val="28"/>
        </w:rPr>
        <w:t xml:space="preserve">
      10. Работник услугодателя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установленным требованиям </w:t>
      </w:r>
      <w:r>
        <w:rPr>
          <w:rFonts w:ascii="Times New Roman"/>
          <w:b w:val="false"/>
          <w:i w:val="false"/>
          <w:color w:val="000000"/>
          <w:sz w:val="28"/>
        </w:rPr>
        <w:t>Правил</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утвержденных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 8555).</w:t>
      </w:r>
    </w:p>
    <w:bookmarkEnd w:id="55"/>
    <w:bookmarkStart w:name="z64" w:id="56"/>
    <w:p>
      <w:pPr>
        <w:spacing w:after="0"/>
        <w:ind w:left="0"/>
        <w:jc w:val="both"/>
      </w:pPr>
      <w:r>
        <w:rPr>
          <w:rFonts w:ascii="Times New Roman"/>
          <w:b w:val="false"/>
          <w:i w:val="false"/>
          <w:color w:val="000000"/>
          <w:sz w:val="28"/>
        </w:rPr>
        <w:t>
      При оказании государственной услуги посредством портала, данные о стадии ее оказания поступают в автоматическом режиме в информационную систему мониторинга оказания государственных услуг.</w:t>
      </w:r>
    </w:p>
    <w:bookmarkEnd w:id="56"/>
    <w:bookmarkStart w:name="z65" w:id="57"/>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57"/>
    <w:bookmarkStart w:name="z66" w:id="58"/>
    <w:p>
      <w:pPr>
        <w:spacing w:after="0"/>
        <w:ind w:left="0"/>
        <w:jc w:val="both"/>
      </w:pPr>
      <w:r>
        <w:rPr>
          <w:rFonts w:ascii="Times New Roman"/>
          <w:b w:val="false"/>
          <w:i w:val="false"/>
          <w:color w:val="000000"/>
          <w:sz w:val="28"/>
        </w:rPr>
        <w:t>
      11.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уполномоченные органы в сфере контроля за оборотом гражданского и служебного оружия и по оценке и контролю за качеством оказания государственных услуг, в соответствии с законодательством Республики Казахстан.</w:t>
      </w:r>
    </w:p>
    <w:bookmarkEnd w:id="58"/>
    <w:bookmarkStart w:name="z67" w:id="59"/>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59"/>
    <w:bookmarkStart w:name="z68" w:id="6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0"/>
    <w:bookmarkStart w:name="z69" w:id="61"/>
    <w:p>
      <w:pPr>
        <w:spacing w:after="0"/>
        <w:ind w:left="0"/>
        <w:jc w:val="both"/>
      </w:pPr>
      <w:r>
        <w:rPr>
          <w:rFonts w:ascii="Times New Roman"/>
          <w:b w:val="false"/>
          <w:i w:val="false"/>
          <w:color w:val="000000"/>
          <w:sz w:val="28"/>
        </w:rPr>
        <w:t>
      12. В случаях несогласия с результатами заключения либо мотивированного отказа услугополучатель обращается в суд в установленном законодательством Республики Казахстан порядке.</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заключения </w:t>
            </w:r>
            <w:r>
              <w:br/>
            </w:r>
            <w:r>
              <w:rPr>
                <w:rFonts w:ascii="Times New Roman"/>
                <w:b w:val="false"/>
                <w:i w:val="false"/>
                <w:color w:val="000000"/>
                <w:sz w:val="20"/>
              </w:rPr>
              <w:t xml:space="preserve">физическим лицам на ввоз на </w:t>
            </w:r>
            <w:r>
              <w:br/>
            </w:r>
            <w:r>
              <w:rPr>
                <w:rFonts w:ascii="Times New Roman"/>
                <w:b w:val="false"/>
                <w:i w:val="false"/>
                <w:color w:val="000000"/>
                <w:sz w:val="20"/>
              </w:rPr>
              <w:t>территорию Республики Казахстан,</w:t>
            </w:r>
            <w:r>
              <w:br/>
            </w:r>
            <w:r>
              <w:rPr>
                <w:rFonts w:ascii="Times New Roman"/>
                <w:b w:val="false"/>
                <w:i w:val="false"/>
                <w:color w:val="000000"/>
                <w:sz w:val="20"/>
              </w:rPr>
              <w:t xml:space="preserve"> вывоз с территории Республики Казахстан, </w:t>
            </w:r>
            <w:r>
              <w:br/>
            </w:r>
            <w:r>
              <w:rPr>
                <w:rFonts w:ascii="Times New Roman"/>
                <w:b w:val="false"/>
                <w:i w:val="false"/>
                <w:color w:val="000000"/>
                <w:sz w:val="20"/>
              </w:rPr>
              <w:t xml:space="preserve">а также транзит через территорию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единичных экземпляров </w:t>
            </w:r>
            <w:r>
              <w:br/>
            </w:r>
            <w:r>
              <w:rPr>
                <w:rFonts w:ascii="Times New Roman"/>
                <w:b w:val="false"/>
                <w:i w:val="false"/>
                <w:color w:val="000000"/>
                <w:sz w:val="20"/>
              </w:rPr>
              <w:t xml:space="preserve">гражданского оружия и </w:t>
            </w:r>
            <w:r>
              <w:br/>
            </w:r>
            <w:r>
              <w:rPr>
                <w:rFonts w:ascii="Times New Roman"/>
                <w:b w:val="false"/>
                <w:i w:val="false"/>
                <w:color w:val="000000"/>
                <w:sz w:val="20"/>
              </w:rPr>
              <w:t>патронов к нему"</w:t>
            </w:r>
          </w:p>
        </w:tc>
      </w:tr>
    </w:tbl>
    <w:bookmarkStart w:name="z71" w:id="62"/>
    <w:p>
      <w:pPr>
        <w:spacing w:after="0"/>
        <w:ind w:left="0"/>
        <w:jc w:val="left"/>
      </w:pPr>
      <w:r>
        <w:rPr>
          <w:rFonts w:ascii="Times New Roman"/>
          <w:b/>
          <w:i w:val="false"/>
          <w:color w:val="000000"/>
        </w:rPr>
        <w:t xml:space="preserve"> Стандарт государственной услуги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67"/>
        <w:gridCol w:w="1095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веб-портала "электронного правительства"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Заключение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6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бесплатной основе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2) услугодателя – с понедельника по пятницу включительно, с 9.00 до 18.30 часов с перерывом на обед с 13.00 до 14.30 часов, кроме выходных и праздничных дней, согласно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услугодателя;</w:t>
            </w:r>
            <w:r>
              <w:br/>
            </w:r>
            <w:r>
              <w:rPr>
                <w:rFonts w:ascii="Times New Roman"/>
                <w:b w:val="false"/>
                <w:i w:val="false"/>
                <w:color w:val="000000"/>
                <w:sz w:val="20"/>
              </w:rPr>
              <w:t>
2) на портале www.egov.kz.</w:t>
            </w:r>
          </w:p>
          <w:bookmarkEnd w:id="6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1) для получения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r>
              <w:br/>
            </w:r>
            <w:r>
              <w:rPr>
                <w:rFonts w:ascii="Times New Roman"/>
                <w:b w:val="false"/>
                <w:i w:val="false"/>
                <w:color w:val="000000"/>
                <w:sz w:val="20"/>
              </w:rPr>
              <w:t>
</w:t>
            </w:r>
            <w:r>
              <w:rPr>
                <w:rFonts w:ascii="Times New Roman"/>
                <w:b w:val="false"/>
                <w:i w:val="false"/>
                <w:color w:val="000000"/>
                <w:sz w:val="20"/>
              </w:rPr>
              <w:t>заявление физического лица в электронном виде по форме, согласно приложению 1 к Стандарту государственной услуги (далее – Стандарт), с заполненной формой сведения согласно приложению 2 к Стандарту;</w:t>
            </w:r>
            <w:r>
              <w:br/>
            </w:r>
            <w:r>
              <w:rPr>
                <w:rFonts w:ascii="Times New Roman"/>
                <w:b w:val="false"/>
                <w:i w:val="false"/>
                <w:color w:val="000000"/>
                <w:sz w:val="20"/>
              </w:rPr>
              <w:t>
</w:t>
            </w:r>
            <w:r>
              <w:rPr>
                <w:rFonts w:ascii="Times New Roman"/>
                <w:b w:val="false"/>
                <w:i w:val="false"/>
                <w:color w:val="000000"/>
                <w:sz w:val="20"/>
              </w:rPr>
              <w:t xml:space="preserve">электронную копию проекта заключения, оформленного в соответствии с методическими указаниями по заполнению единой формы заключения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16 мая 2012 года № 45;</w:t>
            </w:r>
            <w:r>
              <w:br/>
            </w:r>
            <w:r>
              <w:rPr>
                <w:rFonts w:ascii="Times New Roman"/>
                <w:b w:val="false"/>
                <w:i w:val="false"/>
                <w:color w:val="000000"/>
                <w:sz w:val="20"/>
              </w:rPr>
              <w:t>
</w:t>
            </w:r>
            <w:r>
              <w:rPr>
                <w:rFonts w:ascii="Times New Roman"/>
                <w:b w:val="false"/>
                <w:i w:val="false"/>
                <w:color w:val="000000"/>
                <w:sz w:val="20"/>
              </w:rPr>
              <w:t>электронную копию сертификата соответствия выданный аккредитованным органом по подтверждению соответствия в области технического регулирования или договора на проведение сертификации оружия после его ввоза на территорию Республики Казахстан (не представляется при проведения испытаний в целях подтверждения соответствия, медико-биологических исследований, ремонта, замены, возврата, транзита, а также при временном ввозе (вывозе) для участия в охоте, выставках и спортивных мероприятиях);</w:t>
            </w:r>
            <w:r>
              <w:br/>
            </w:r>
            <w:r>
              <w:rPr>
                <w:rFonts w:ascii="Times New Roman"/>
                <w:b w:val="false"/>
                <w:i w:val="false"/>
                <w:color w:val="000000"/>
                <w:sz w:val="20"/>
              </w:rPr>
              <w:t>
</w:t>
            </w:r>
            <w:r>
              <w:rPr>
                <w:rFonts w:ascii="Times New Roman"/>
                <w:b w:val="false"/>
                <w:i w:val="false"/>
                <w:color w:val="000000"/>
                <w:sz w:val="20"/>
              </w:rPr>
              <w:t>2) при оформлении заключения на ввоз оружия для проведения испытаний в целях подтверждения соответствия, проведения медико-биологических исследований, приобретения для личного пользования, ремонта, замены, возврата, вместе с документами указанными в подпункте 1) прилагаются следующие документы:</w:t>
            </w:r>
            <w:r>
              <w:br/>
            </w:r>
            <w:r>
              <w:rPr>
                <w:rFonts w:ascii="Times New Roman"/>
                <w:b w:val="false"/>
                <w:i w:val="false"/>
                <w:color w:val="000000"/>
                <w:sz w:val="20"/>
              </w:rPr>
              <w:t>
</w:t>
            </w:r>
            <w:r>
              <w:rPr>
                <w:rFonts w:ascii="Times New Roman"/>
                <w:b w:val="false"/>
                <w:i w:val="false"/>
                <w:color w:val="000000"/>
                <w:sz w:val="20"/>
              </w:rPr>
              <w:t>электронную копию заключения о допустимости воздействия на организм человека поражающих факторов газового и электрического оружия, выданного уполномоченным органом в области здравоохранения, либо гарантийное письмо о проведении медико-биологических испытаний на соответствие нормам допустимого воздействия на организм человека после ввоза оружия (при приобретении для личного пользования);</w:t>
            </w:r>
            <w:r>
              <w:br/>
            </w:r>
            <w:r>
              <w:rPr>
                <w:rFonts w:ascii="Times New Roman"/>
                <w:b w:val="false"/>
                <w:i w:val="false"/>
                <w:color w:val="000000"/>
                <w:sz w:val="20"/>
              </w:rPr>
              <w:t>
</w:t>
            </w:r>
            <w:r>
              <w:rPr>
                <w:rFonts w:ascii="Times New Roman"/>
                <w:b w:val="false"/>
                <w:i w:val="false"/>
                <w:color w:val="000000"/>
                <w:sz w:val="20"/>
              </w:rPr>
              <w:t>электронную копию информации о наименовании и обозначении модели оружия, основных технических показателях, наименовании страны и фирмы-изготовителя, его цветной фотографии (при приобретении для личного пользования);</w:t>
            </w:r>
            <w:r>
              <w:br/>
            </w:r>
            <w:r>
              <w:rPr>
                <w:rFonts w:ascii="Times New Roman"/>
                <w:b w:val="false"/>
                <w:i w:val="false"/>
                <w:color w:val="000000"/>
                <w:sz w:val="20"/>
              </w:rPr>
              <w:t>
</w:t>
            </w:r>
            <w:r>
              <w:rPr>
                <w:rFonts w:ascii="Times New Roman"/>
                <w:b w:val="false"/>
                <w:i w:val="false"/>
                <w:color w:val="000000"/>
                <w:sz w:val="20"/>
              </w:rPr>
              <w:t>электронную копию документа (договора, письма) подтверждающего ввоз оружия для ремонта, замены, возврата (для ремонта, замены, возврата);</w:t>
            </w:r>
            <w:r>
              <w:br/>
            </w:r>
            <w:r>
              <w:rPr>
                <w:rFonts w:ascii="Times New Roman"/>
                <w:b w:val="false"/>
                <w:i w:val="false"/>
                <w:color w:val="000000"/>
                <w:sz w:val="20"/>
              </w:rPr>
              <w:t>
</w:t>
            </w:r>
            <w:r>
              <w:rPr>
                <w:rFonts w:ascii="Times New Roman"/>
                <w:b w:val="false"/>
                <w:i w:val="false"/>
                <w:color w:val="000000"/>
                <w:sz w:val="20"/>
              </w:rPr>
              <w:t>3) при оформлении заключения физическим лицам на вывоз оружия для ремонта, замены, возврата, вместе с документами указанными в подпункте 1) прилагаются следующие документы:</w:t>
            </w:r>
            <w:r>
              <w:br/>
            </w:r>
            <w:r>
              <w:rPr>
                <w:rFonts w:ascii="Times New Roman"/>
                <w:b w:val="false"/>
                <w:i w:val="false"/>
                <w:color w:val="000000"/>
                <w:sz w:val="20"/>
              </w:rPr>
              <w:t>
</w:t>
            </w:r>
            <w:r>
              <w:rPr>
                <w:rFonts w:ascii="Times New Roman"/>
                <w:b w:val="false"/>
                <w:i w:val="false"/>
                <w:color w:val="000000"/>
                <w:sz w:val="20"/>
              </w:rPr>
              <w:t>электронную копию разрешительного документа на ввоз оружия, выданного компетентным органом государства, в которое предполагается его ввоз;</w:t>
            </w:r>
            <w:r>
              <w:br/>
            </w:r>
            <w:r>
              <w:rPr>
                <w:rFonts w:ascii="Times New Roman"/>
                <w:b w:val="false"/>
                <w:i w:val="false"/>
                <w:color w:val="000000"/>
                <w:sz w:val="20"/>
              </w:rPr>
              <w:t>
</w:t>
            </w:r>
            <w:r>
              <w:rPr>
                <w:rFonts w:ascii="Times New Roman"/>
                <w:b w:val="false"/>
                <w:i w:val="false"/>
                <w:color w:val="000000"/>
                <w:sz w:val="20"/>
              </w:rPr>
              <w:t>электронную копию документа (договора, письма), подтверждающего вывоз оружия для ремонта, замены, возврата;</w:t>
            </w:r>
            <w:r>
              <w:br/>
            </w:r>
            <w:r>
              <w:rPr>
                <w:rFonts w:ascii="Times New Roman"/>
                <w:b w:val="false"/>
                <w:i w:val="false"/>
                <w:color w:val="000000"/>
                <w:sz w:val="20"/>
              </w:rPr>
              <w:t>
</w:t>
            </w:r>
            <w:r>
              <w:rPr>
                <w:rFonts w:ascii="Times New Roman"/>
                <w:b w:val="false"/>
                <w:i w:val="false"/>
                <w:color w:val="000000"/>
                <w:sz w:val="20"/>
              </w:rPr>
              <w:t>4) при оформлении заключения иностранцам (спортсменам) на временный ввоз оружия для участия в спортивных мероприятиях, вместе с документами указанными в подпункте 1) прилагаются следующие документы:</w:t>
            </w:r>
            <w:r>
              <w:br/>
            </w:r>
            <w:r>
              <w:rPr>
                <w:rFonts w:ascii="Times New Roman"/>
                <w:b w:val="false"/>
                <w:i w:val="false"/>
                <w:color w:val="000000"/>
                <w:sz w:val="20"/>
              </w:rPr>
              <w:t>
</w:t>
            </w:r>
            <w:r>
              <w:rPr>
                <w:rFonts w:ascii="Times New Roman"/>
                <w:b w:val="false"/>
                <w:i w:val="false"/>
                <w:color w:val="000000"/>
                <w:sz w:val="20"/>
              </w:rPr>
              <w:t>электронную копию приглашения для участия в международных спортивных соревнованиях или учебно-тренировочных сборах;</w:t>
            </w:r>
            <w:r>
              <w:br/>
            </w:r>
            <w:r>
              <w:rPr>
                <w:rFonts w:ascii="Times New Roman"/>
                <w:b w:val="false"/>
                <w:i w:val="false"/>
                <w:color w:val="000000"/>
                <w:sz w:val="20"/>
              </w:rPr>
              <w:t>
</w:t>
            </w:r>
            <w:r>
              <w:rPr>
                <w:rFonts w:ascii="Times New Roman"/>
                <w:b w:val="false"/>
                <w:i w:val="false"/>
                <w:color w:val="000000"/>
                <w:sz w:val="20"/>
              </w:rPr>
              <w:t>электронную копию информации (списка) о закреплении за спортсменом конкретного вида оружия;</w:t>
            </w:r>
            <w:r>
              <w:br/>
            </w:r>
            <w:r>
              <w:rPr>
                <w:rFonts w:ascii="Times New Roman"/>
                <w:b w:val="false"/>
                <w:i w:val="false"/>
                <w:color w:val="000000"/>
                <w:sz w:val="20"/>
              </w:rPr>
              <w:t>
</w:t>
            </w:r>
            <w:r>
              <w:rPr>
                <w:rFonts w:ascii="Times New Roman"/>
                <w:b w:val="false"/>
                <w:i w:val="false"/>
                <w:color w:val="000000"/>
                <w:sz w:val="20"/>
              </w:rPr>
              <w:t>электронную копию документации, подтверждающей наличие условий для хранения ввозимого оружия (договор аренды помещения);</w:t>
            </w:r>
            <w:r>
              <w:br/>
            </w:r>
            <w:r>
              <w:rPr>
                <w:rFonts w:ascii="Times New Roman"/>
                <w:b w:val="false"/>
                <w:i w:val="false"/>
                <w:color w:val="000000"/>
                <w:sz w:val="20"/>
              </w:rPr>
              <w:t>
</w:t>
            </w:r>
            <w:r>
              <w:rPr>
                <w:rFonts w:ascii="Times New Roman"/>
                <w:b w:val="false"/>
                <w:i w:val="false"/>
                <w:color w:val="000000"/>
                <w:sz w:val="20"/>
              </w:rPr>
              <w:t>5) при оформлении заключения физическим лицам (спортсменам) на временный вывоз оружия для участия в спортивных мероприятиях, вместе с документами указанными в подпункте 1) прилагаются следующие документы:</w:t>
            </w:r>
            <w:r>
              <w:br/>
            </w:r>
            <w:r>
              <w:rPr>
                <w:rFonts w:ascii="Times New Roman"/>
                <w:b w:val="false"/>
                <w:i w:val="false"/>
                <w:color w:val="000000"/>
                <w:sz w:val="20"/>
              </w:rPr>
              <w:t>
</w:t>
            </w:r>
            <w:r>
              <w:rPr>
                <w:rFonts w:ascii="Times New Roman"/>
                <w:b w:val="false"/>
                <w:i w:val="false"/>
                <w:color w:val="000000"/>
                <w:sz w:val="20"/>
              </w:rPr>
              <w:t>электронную копию приглашения для участия в международных спортивных соревнованиях или учебно-тренировочных сборах;</w:t>
            </w:r>
            <w:r>
              <w:br/>
            </w:r>
            <w:r>
              <w:rPr>
                <w:rFonts w:ascii="Times New Roman"/>
                <w:b w:val="false"/>
                <w:i w:val="false"/>
                <w:color w:val="000000"/>
                <w:sz w:val="20"/>
              </w:rPr>
              <w:t>
</w:t>
            </w:r>
            <w:r>
              <w:rPr>
                <w:rFonts w:ascii="Times New Roman"/>
                <w:b w:val="false"/>
                <w:i w:val="false"/>
                <w:color w:val="000000"/>
                <w:sz w:val="20"/>
              </w:rPr>
              <w:t>электронную копию разрешительного документа на ввоз оружия, выданный компетентным органом государства, в которое предполагается его ввоз;</w:t>
            </w:r>
            <w:r>
              <w:br/>
            </w:r>
            <w:r>
              <w:rPr>
                <w:rFonts w:ascii="Times New Roman"/>
                <w:b w:val="false"/>
                <w:i w:val="false"/>
                <w:color w:val="000000"/>
                <w:sz w:val="20"/>
              </w:rPr>
              <w:t>
</w:t>
            </w:r>
            <w:r>
              <w:rPr>
                <w:rFonts w:ascii="Times New Roman"/>
                <w:b w:val="false"/>
                <w:i w:val="false"/>
                <w:color w:val="000000"/>
                <w:sz w:val="20"/>
              </w:rPr>
              <w:t>электронную копию приказа руководителя спортивной организации о закреплении за спортсменом конкретного вида оружия;</w:t>
            </w:r>
            <w:r>
              <w:br/>
            </w:r>
            <w:r>
              <w:rPr>
                <w:rFonts w:ascii="Times New Roman"/>
                <w:b w:val="false"/>
                <w:i w:val="false"/>
                <w:color w:val="000000"/>
                <w:sz w:val="20"/>
              </w:rPr>
              <w:t>
</w:t>
            </w:r>
            <w:r>
              <w:rPr>
                <w:rFonts w:ascii="Times New Roman"/>
                <w:b w:val="false"/>
                <w:i w:val="false"/>
                <w:color w:val="000000"/>
                <w:sz w:val="20"/>
              </w:rPr>
              <w:t>электронную копию соответствующего приказа руководителя спортивной организации о командировании спортсмена (ов).</w:t>
            </w:r>
            <w:r>
              <w:br/>
            </w:r>
            <w:r>
              <w:rPr>
                <w:rFonts w:ascii="Times New Roman"/>
                <w:b w:val="false"/>
                <w:i w:val="false"/>
                <w:color w:val="000000"/>
                <w:sz w:val="20"/>
              </w:rPr>
              <w:t>
</w:t>
            </w:r>
            <w:r>
              <w:rPr>
                <w:rFonts w:ascii="Times New Roman"/>
                <w:b w:val="false"/>
                <w:i w:val="false"/>
                <w:color w:val="000000"/>
                <w:sz w:val="20"/>
              </w:rPr>
              <w:t>6) при оформлении заключения иностранцам на временный ввоз единичных экземпляров (не более двух единиц) огнестрельного охотничьего оружия, патронов к нему и охотничьих ножей для участия в охоте, вместе с документами указанными в подпункте 1) прилагаются следующие документы:</w:t>
            </w:r>
            <w:r>
              <w:br/>
            </w:r>
            <w:r>
              <w:rPr>
                <w:rFonts w:ascii="Times New Roman"/>
                <w:b w:val="false"/>
                <w:i w:val="false"/>
                <w:color w:val="000000"/>
                <w:sz w:val="20"/>
              </w:rPr>
              <w:t>
</w:t>
            </w:r>
            <w:r>
              <w:rPr>
                <w:rFonts w:ascii="Times New Roman"/>
                <w:b w:val="false"/>
                <w:i w:val="false"/>
                <w:color w:val="000000"/>
                <w:sz w:val="20"/>
              </w:rPr>
              <w:t>электронную копию договора охотохозяйственной организации с иностранным охотником на производство охоты;</w:t>
            </w:r>
            <w:r>
              <w:br/>
            </w:r>
            <w:r>
              <w:rPr>
                <w:rFonts w:ascii="Times New Roman"/>
                <w:b w:val="false"/>
                <w:i w:val="false"/>
                <w:color w:val="000000"/>
                <w:sz w:val="20"/>
              </w:rPr>
              <w:t>
</w:t>
            </w:r>
            <w:r>
              <w:rPr>
                <w:rFonts w:ascii="Times New Roman"/>
                <w:b w:val="false"/>
                <w:i w:val="false"/>
                <w:color w:val="000000"/>
                <w:sz w:val="20"/>
              </w:rPr>
              <w:t>электронную копию решения областного исполнительного органа о закреплении охотничьих угодий, согласованного с уполномоченным органом в области охраны, воспроизводства и использования животного мира;</w:t>
            </w:r>
            <w:r>
              <w:br/>
            </w:r>
            <w:r>
              <w:rPr>
                <w:rFonts w:ascii="Times New Roman"/>
                <w:b w:val="false"/>
                <w:i w:val="false"/>
                <w:color w:val="000000"/>
                <w:sz w:val="20"/>
              </w:rPr>
              <w:t>
</w:t>
            </w:r>
            <w:r>
              <w:rPr>
                <w:rFonts w:ascii="Times New Roman"/>
                <w:b w:val="false"/>
                <w:i w:val="false"/>
                <w:color w:val="000000"/>
                <w:sz w:val="20"/>
              </w:rPr>
              <w:t>электронную копию документа (паспорт), удостоверяющий личность иностранного охотника;</w:t>
            </w:r>
            <w:r>
              <w:br/>
            </w:r>
            <w:r>
              <w:rPr>
                <w:rFonts w:ascii="Times New Roman"/>
                <w:b w:val="false"/>
                <w:i w:val="false"/>
                <w:color w:val="000000"/>
                <w:sz w:val="20"/>
              </w:rPr>
              <w:t>
</w:t>
            </w:r>
            <w:r>
              <w:rPr>
                <w:rFonts w:ascii="Times New Roman"/>
                <w:b w:val="false"/>
                <w:i w:val="false"/>
                <w:color w:val="000000"/>
                <w:sz w:val="20"/>
              </w:rPr>
              <w:t>электронную копию заявления о согласовании с областным территориальным органом уполномоченного органа лесного и охотничьего хозяйства об участии в охоте иностранцев;</w:t>
            </w:r>
            <w:r>
              <w:br/>
            </w:r>
            <w:r>
              <w:rPr>
                <w:rFonts w:ascii="Times New Roman"/>
                <w:b w:val="false"/>
                <w:i w:val="false"/>
                <w:color w:val="000000"/>
                <w:sz w:val="20"/>
              </w:rPr>
              <w:t>
</w:t>
            </w:r>
            <w:r>
              <w:rPr>
                <w:rFonts w:ascii="Times New Roman"/>
                <w:b w:val="false"/>
                <w:i w:val="false"/>
                <w:color w:val="000000"/>
                <w:sz w:val="20"/>
              </w:rPr>
              <w:t>электронную копию договора на хранение ввозимого оружия и патронов к нему в охотохозяйственной организации (в случае наличия у них оружейной комнаты с разрешением на хранение оружия и патронов к нему выданным органами внутренних дел), пунктах централизованного хранения оружия или органах внутренних дел;</w:t>
            </w:r>
            <w:r>
              <w:br/>
            </w:r>
            <w:r>
              <w:rPr>
                <w:rFonts w:ascii="Times New Roman"/>
                <w:b w:val="false"/>
                <w:i w:val="false"/>
                <w:color w:val="000000"/>
                <w:sz w:val="20"/>
              </w:rPr>
              <w:t>
</w:t>
            </w:r>
            <w:r>
              <w:rPr>
                <w:rFonts w:ascii="Times New Roman"/>
                <w:b w:val="false"/>
                <w:i w:val="false"/>
                <w:color w:val="000000"/>
                <w:sz w:val="20"/>
              </w:rPr>
              <w:t>7) при оформлении заключения физическим лицам на временный вывоз единичных экземпляров (не более двух единиц) огнестрельного охотничьего оружия, патронов к нему и охотничьих ножей для участия в охоте, вместе с документами указанными в подпункте 1) прилагаются следующие документы:</w:t>
            </w:r>
            <w:r>
              <w:br/>
            </w:r>
            <w:r>
              <w:rPr>
                <w:rFonts w:ascii="Times New Roman"/>
                <w:b w:val="false"/>
                <w:i w:val="false"/>
                <w:color w:val="000000"/>
                <w:sz w:val="20"/>
              </w:rPr>
              <w:t>
</w:t>
            </w:r>
            <w:r>
              <w:rPr>
                <w:rFonts w:ascii="Times New Roman"/>
                <w:b w:val="false"/>
                <w:i w:val="false"/>
                <w:color w:val="000000"/>
                <w:sz w:val="20"/>
              </w:rPr>
              <w:t>электронную копию документа, подтверждающего участие в охоте (договор об оказании услуг или приглашение), предусмотренный законодательством государства, где будет осуществляться охота;</w:t>
            </w:r>
            <w:r>
              <w:br/>
            </w:r>
            <w:r>
              <w:rPr>
                <w:rFonts w:ascii="Times New Roman"/>
                <w:b w:val="false"/>
                <w:i w:val="false"/>
                <w:color w:val="000000"/>
                <w:sz w:val="20"/>
              </w:rPr>
              <w:t>
</w:t>
            </w:r>
            <w:r>
              <w:rPr>
                <w:rFonts w:ascii="Times New Roman"/>
                <w:b w:val="false"/>
                <w:i w:val="false"/>
                <w:color w:val="000000"/>
                <w:sz w:val="20"/>
              </w:rPr>
              <w:t>электронную копию разрешительного документа на ввоз оружия, выданного компетентным органом государства, в которое предполагается его ввоз.</w:t>
            </w:r>
            <w:r>
              <w:br/>
            </w:r>
            <w:r>
              <w:rPr>
                <w:rFonts w:ascii="Times New Roman"/>
                <w:b w:val="false"/>
                <w:i w:val="false"/>
                <w:color w:val="000000"/>
                <w:sz w:val="20"/>
              </w:rPr>
              <w:t>
</w:t>
            </w:r>
            <w:r>
              <w:rPr>
                <w:rFonts w:ascii="Times New Roman"/>
                <w:b w:val="false"/>
                <w:i w:val="false"/>
                <w:color w:val="000000"/>
                <w:sz w:val="20"/>
              </w:rPr>
              <w:t xml:space="preserve">При выезде физического лица для участия в охоте в государства – члены Евразийского экономического союза заключение на временный вывоз охотничьего оружия и патронов к нему не оформляется. </w:t>
            </w:r>
            <w:r>
              <w:br/>
            </w:r>
            <w:r>
              <w:rPr>
                <w:rFonts w:ascii="Times New Roman"/>
                <w:b w:val="false"/>
                <w:i w:val="false"/>
                <w:color w:val="000000"/>
                <w:sz w:val="20"/>
              </w:rPr>
              <w:t>
</w:t>
            </w:r>
            <w:r>
              <w:rPr>
                <w:rFonts w:ascii="Times New Roman"/>
                <w:b w:val="false"/>
                <w:i w:val="false"/>
                <w:color w:val="000000"/>
                <w:sz w:val="20"/>
              </w:rPr>
              <w:t>При этом физическое лицо (охотник) не менее чем за 10 (десять) дней до вывоза оружия представляет в территориальный орган внутренних дел, где зарегистрировано оружие, документ, подтверждающий участие в охоте (договор об оказании услуг или приглашение), предусмотренный законодательством государства-члена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Гражданское оружие, вывезенное физическим лицом для использования при участии в охоте, должно быть ввезено в государство-член, в котором указанное гражданское оружие зарегистрировано, до истечения срока действия разрешительного документа на ввоз;</w:t>
            </w:r>
            <w:r>
              <w:br/>
            </w:r>
            <w:r>
              <w:rPr>
                <w:rFonts w:ascii="Times New Roman"/>
                <w:b w:val="false"/>
                <w:i w:val="false"/>
                <w:color w:val="000000"/>
                <w:sz w:val="20"/>
              </w:rPr>
              <w:t>
</w:t>
            </w:r>
            <w:r>
              <w:rPr>
                <w:rFonts w:ascii="Times New Roman"/>
                <w:b w:val="false"/>
                <w:i w:val="false"/>
                <w:color w:val="000000"/>
                <w:sz w:val="20"/>
              </w:rPr>
              <w:t>8) при оформлении заключения на вывоз гражданского оружия, патронов к нему физическим лицам, выезжающим на постоянное место жительства в другое государство, вместе с документами указанными в подпункте 1) прилагаются следующие документы:</w:t>
            </w:r>
            <w:r>
              <w:br/>
            </w:r>
            <w:r>
              <w:rPr>
                <w:rFonts w:ascii="Times New Roman"/>
                <w:b w:val="false"/>
                <w:i w:val="false"/>
                <w:color w:val="000000"/>
                <w:sz w:val="20"/>
              </w:rPr>
              <w:t>
</w:t>
            </w:r>
            <w:r>
              <w:rPr>
                <w:rFonts w:ascii="Times New Roman"/>
                <w:b w:val="false"/>
                <w:i w:val="false"/>
                <w:color w:val="000000"/>
                <w:sz w:val="20"/>
              </w:rPr>
              <w:t>электронную копию документа, подтверждающего выезд на постоянное место жительства, предусмотренного законодательством государства, куда будет осуществляться вывоз оружия;</w:t>
            </w:r>
            <w:r>
              <w:br/>
            </w:r>
            <w:r>
              <w:rPr>
                <w:rFonts w:ascii="Times New Roman"/>
                <w:b w:val="false"/>
                <w:i w:val="false"/>
                <w:color w:val="000000"/>
                <w:sz w:val="20"/>
              </w:rPr>
              <w:t>
</w:t>
            </w:r>
            <w:r>
              <w:rPr>
                <w:rFonts w:ascii="Times New Roman"/>
                <w:b w:val="false"/>
                <w:i w:val="false"/>
                <w:color w:val="000000"/>
                <w:sz w:val="20"/>
              </w:rPr>
              <w:t>электронную копию разрешительного документа на ввоз оружия, выданного компетентным органом государства, в которое предполагается его ввоз;</w:t>
            </w:r>
            <w:r>
              <w:br/>
            </w:r>
            <w:r>
              <w:rPr>
                <w:rFonts w:ascii="Times New Roman"/>
                <w:b w:val="false"/>
                <w:i w:val="false"/>
                <w:color w:val="000000"/>
                <w:sz w:val="20"/>
              </w:rPr>
              <w:t>
</w:t>
            </w:r>
            <w:r>
              <w:rPr>
                <w:rFonts w:ascii="Times New Roman"/>
                <w:b w:val="false"/>
                <w:i w:val="false"/>
                <w:color w:val="000000"/>
                <w:sz w:val="20"/>
              </w:rPr>
              <w:t>9) при оформлении заключения на ввоз гражданского оружия и патронов к нему физическим лицам, въезжающим на постоянное место жительства в Республику Казахстан, вместе с документами указанными в подпункте 1) прилагаются следующие документы:</w:t>
            </w:r>
            <w:r>
              <w:br/>
            </w:r>
            <w:r>
              <w:rPr>
                <w:rFonts w:ascii="Times New Roman"/>
                <w:b w:val="false"/>
                <w:i w:val="false"/>
                <w:color w:val="000000"/>
                <w:sz w:val="20"/>
              </w:rPr>
              <w:t>
</w:t>
            </w:r>
            <w:r>
              <w:rPr>
                <w:rFonts w:ascii="Times New Roman"/>
                <w:b w:val="false"/>
                <w:i w:val="false"/>
                <w:color w:val="000000"/>
                <w:sz w:val="20"/>
              </w:rPr>
              <w:t xml:space="preserve">электронную копию разрешительного документа подтверждающего законность приобретения и (или) владения оружием, патронами; </w:t>
            </w:r>
            <w:r>
              <w:br/>
            </w:r>
            <w:r>
              <w:rPr>
                <w:rFonts w:ascii="Times New Roman"/>
                <w:b w:val="false"/>
                <w:i w:val="false"/>
                <w:color w:val="000000"/>
                <w:sz w:val="20"/>
              </w:rPr>
              <w:t>
</w:t>
            </w:r>
            <w:r>
              <w:rPr>
                <w:rFonts w:ascii="Times New Roman"/>
                <w:b w:val="false"/>
                <w:i w:val="false"/>
                <w:color w:val="000000"/>
                <w:sz w:val="20"/>
              </w:rPr>
              <w:t>электронную копию информации о наименовании и обозначении модели оружия, основных технических показателях, наименовании страны и фирмы-изготовителя, его цветной фотографии;</w:t>
            </w:r>
            <w:r>
              <w:br/>
            </w:r>
            <w:r>
              <w:rPr>
                <w:rFonts w:ascii="Times New Roman"/>
                <w:b w:val="false"/>
                <w:i w:val="false"/>
                <w:color w:val="000000"/>
                <w:sz w:val="20"/>
              </w:rPr>
              <w:t>
</w:t>
            </w:r>
            <w:r>
              <w:rPr>
                <w:rFonts w:ascii="Times New Roman"/>
                <w:b w:val="false"/>
                <w:i w:val="false"/>
                <w:color w:val="000000"/>
                <w:sz w:val="20"/>
              </w:rPr>
              <w:t>10) при оформлении заключения на ввоз наградного оружия гражданином Республики Казахстан, вместе с документами указанными в подпункте 1) прилагаются следующие документы:</w:t>
            </w:r>
            <w:r>
              <w:br/>
            </w:r>
            <w:r>
              <w:rPr>
                <w:rFonts w:ascii="Times New Roman"/>
                <w:b w:val="false"/>
                <w:i w:val="false"/>
                <w:color w:val="000000"/>
                <w:sz w:val="20"/>
              </w:rPr>
              <w:t>
</w:t>
            </w:r>
            <w:r>
              <w:rPr>
                <w:rFonts w:ascii="Times New Roman"/>
                <w:b w:val="false"/>
                <w:i w:val="false"/>
                <w:color w:val="000000"/>
                <w:sz w:val="20"/>
              </w:rPr>
              <w:t>электронную копию наградных документов глав третьих государств и глав правительств третьих государств;</w:t>
            </w:r>
            <w:r>
              <w:br/>
            </w:r>
            <w:r>
              <w:rPr>
                <w:rFonts w:ascii="Times New Roman"/>
                <w:b w:val="false"/>
                <w:i w:val="false"/>
                <w:color w:val="000000"/>
                <w:sz w:val="20"/>
              </w:rPr>
              <w:t>
</w:t>
            </w:r>
            <w:r>
              <w:rPr>
                <w:rFonts w:ascii="Times New Roman"/>
                <w:b w:val="false"/>
                <w:i w:val="false"/>
                <w:color w:val="000000"/>
                <w:sz w:val="20"/>
              </w:rPr>
              <w:t>11) при оформлении заключения на вывоз наградного оружия иностранцам, вместе с документами указанными в подпункте 1) прилагаются следующие документы:</w:t>
            </w:r>
            <w:r>
              <w:br/>
            </w:r>
            <w:r>
              <w:rPr>
                <w:rFonts w:ascii="Times New Roman"/>
                <w:b w:val="false"/>
                <w:i w:val="false"/>
                <w:color w:val="000000"/>
                <w:sz w:val="20"/>
              </w:rPr>
              <w:t>
</w:t>
            </w:r>
            <w:r>
              <w:rPr>
                <w:rFonts w:ascii="Times New Roman"/>
                <w:b w:val="false"/>
                <w:i w:val="false"/>
                <w:color w:val="000000"/>
                <w:sz w:val="20"/>
              </w:rPr>
              <w:t>Указ Президента Республики Казахстан или постановление Правительства Республики Казахстан о награждении вывозимым оружием;</w:t>
            </w:r>
            <w:r>
              <w:br/>
            </w:r>
            <w:r>
              <w:rPr>
                <w:rFonts w:ascii="Times New Roman"/>
                <w:b w:val="false"/>
                <w:i w:val="false"/>
                <w:color w:val="000000"/>
                <w:sz w:val="20"/>
              </w:rPr>
              <w:t>
</w:t>
            </w:r>
            <w:r>
              <w:rPr>
                <w:rFonts w:ascii="Times New Roman"/>
                <w:b w:val="false"/>
                <w:i w:val="false"/>
                <w:color w:val="000000"/>
                <w:sz w:val="20"/>
              </w:rPr>
              <w:t>12) при оформлении заключения на транзит единичных экземпляров (не более двух единиц) гражданского оружия и патронов к нему по территории Республики Казахстан физическим лицам, вместе с документами указанными в подпункте 1) прилагаются следующие документы:</w:t>
            </w:r>
            <w:r>
              <w:br/>
            </w:r>
            <w:r>
              <w:rPr>
                <w:rFonts w:ascii="Times New Roman"/>
                <w:b w:val="false"/>
                <w:i w:val="false"/>
                <w:color w:val="000000"/>
                <w:sz w:val="20"/>
              </w:rPr>
              <w:t>
</w:t>
            </w:r>
            <w:r>
              <w:rPr>
                <w:rFonts w:ascii="Times New Roman"/>
                <w:b w:val="false"/>
                <w:i w:val="false"/>
                <w:color w:val="000000"/>
                <w:sz w:val="20"/>
              </w:rPr>
              <w:t xml:space="preserve">электронную копию разрешительных документов, выданных уполномоченными органами страны ввоза и страны вывоза оружия и патронов к нему, на имя заявителя, подтверждающих право на приобретение оружия и патронов к нему, заверенные печатью и подписью заявителя. </w:t>
            </w:r>
            <w:r>
              <w:br/>
            </w:r>
            <w:r>
              <w:rPr>
                <w:rFonts w:ascii="Times New Roman"/>
                <w:b w:val="false"/>
                <w:i w:val="false"/>
                <w:color w:val="000000"/>
                <w:sz w:val="20"/>
              </w:rPr>
              <w:t>
</w:t>
            </w:r>
            <w:r>
              <w:rPr>
                <w:rFonts w:ascii="Times New Roman"/>
                <w:b w:val="false"/>
                <w:i w:val="false"/>
                <w:color w:val="000000"/>
                <w:sz w:val="20"/>
              </w:rPr>
              <w:t>В случае, если законодательство страны ввоза или страны вывоза не предусматривает выдачу разрешительных документов на приобретение оружия и патронов к нему, представляется копия документа, указывающего законность приобретения оружия и патронов к нему. В представленных копиях документов указываются тип, вид модели, калибр, серия и номер оружия;</w:t>
            </w:r>
            <w:r>
              <w:br/>
            </w:r>
            <w:r>
              <w:rPr>
                <w:rFonts w:ascii="Times New Roman"/>
                <w:b w:val="false"/>
                <w:i w:val="false"/>
                <w:color w:val="000000"/>
                <w:sz w:val="20"/>
              </w:rPr>
              <w:t>
</w:t>
            </w:r>
            <w:r>
              <w:rPr>
                <w:rFonts w:ascii="Times New Roman"/>
                <w:b w:val="false"/>
                <w:i w:val="false"/>
                <w:color w:val="000000"/>
                <w:sz w:val="20"/>
              </w:rPr>
              <w:t>электронную копию экземпляра таможенной декларации с отметкой таможенного органа об установлении таможенного режима "транзит";</w:t>
            </w:r>
            <w:r>
              <w:br/>
            </w:r>
            <w:r>
              <w:rPr>
                <w:rFonts w:ascii="Times New Roman"/>
                <w:b w:val="false"/>
                <w:i w:val="false"/>
                <w:color w:val="000000"/>
                <w:sz w:val="20"/>
              </w:rPr>
              <w:t>
</w:t>
            </w:r>
            <w:r>
              <w:rPr>
                <w:rFonts w:ascii="Times New Roman"/>
                <w:b w:val="false"/>
                <w:i w:val="false"/>
                <w:color w:val="000000"/>
                <w:sz w:val="20"/>
              </w:rPr>
              <w:t>электронную копию документа, подтверждающего личность физического лица (заявителя) – для нерезидентов Республики Казахстан;</w:t>
            </w:r>
            <w:r>
              <w:br/>
            </w:r>
            <w:r>
              <w:rPr>
                <w:rFonts w:ascii="Times New Roman"/>
                <w:b w:val="false"/>
                <w:i w:val="false"/>
                <w:color w:val="000000"/>
                <w:sz w:val="20"/>
              </w:rPr>
              <w:t>
</w:t>
            </w:r>
            <w:r>
              <w:rPr>
                <w:rFonts w:ascii="Times New Roman"/>
                <w:b w:val="false"/>
                <w:i w:val="false"/>
                <w:color w:val="000000"/>
                <w:sz w:val="20"/>
              </w:rPr>
              <w:t>электронную копию документа, выданного уполномоченным органом страны вывоза, о наличии разрешения на вывоз оружия и патронов к нему;</w:t>
            </w:r>
            <w:r>
              <w:br/>
            </w:r>
            <w:r>
              <w:rPr>
                <w:rFonts w:ascii="Times New Roman"/>
                <w:b w:val="false"/>
                <w:i w:val="false"/>
                <w:color w:val="000000"/>
                <w:sz w:val="20"/>
              </w:rPr>
              <w:t>
</w:t>
            </w:r>
            <w:r>
              <w:rPr>
                <w:rFonts w:ascii="Times New Roman"/>
                <w:b w:val="false"/>
                <w:i w:val="false"/>
                <w:color w:val="000000"/>
                <w:sz w:val="20"/>
              </w:rPr>
              <w:t>электронную копию документа, выданного уполномоченным органом страны ввоза, о наличии разрешения на ввоз оружия и патронов к нему;</w:t>
            </w:r>
            <w:r>
              <w:br/>
            </w:r>
            <w:r>
              <w:rPr>
                <w:rFonts w:ascii="Times New Roman"/>
                <w:b w:val="false"/>
                <w:i w:val="false"/>
                <w:color w:val="000000"/>
                <w:sz w:val="20"/>
              </w:rPr>
              <w:t>
</w:t>
            </w:r>
            <w:r>
              <w:rPr>
                <w:rFonts w:ascii="Times New Roman"/>
                <w:b w:val="false"/>
                <w:i w:val="false"/>
                <w:color w:val="000000"/>
                <w:sz w:val="20"/>
              </w:rPr>
              <w:t xml:space="preserve">электронную копию договора страхования гражданско-правовой ответственности услугополучателя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18 декабря 2000 года "О страховой деятельности" (далее - Законодательство Республики Казахстан по вопросам страховой деятельности). </w:t>
            </w:r>
            <w:r>
              <w:br/>
            </w:r>
            <w:r>
              <w:rPr>
                <w:rFonts w:ascii="Times New Roman"/>
                <w:b w:val="false"/>
                <w:i w:val="false"/>
                <w:color w:val="000000"/>
                <w:sz w:val="20"/>
              </w:rPr>
              <w:t>
</w:t>
            </w:r>
            <w:r>
              <w:rPr>
                <w:rFonts w:ascii="Times New Roman"/>
                <w:b w:val="false"/>
                <w:i w:val="false"/>
                <w:color w:val="000000"/>
                <w:sz w:val="20"/>
              </w:rPr>
              <w:t>Документы, составленные на иностранных языках, представляются с нотариально освидетельствованным переводом на государственный язык Республики Казахстан или русский язык, за исключением документа подтверждающего личность физического лица (заявителя) и договора страхования гражданско-правовой ответственности или страхового полиса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13) при оформлении заключения на транзит через территорию Республики Казахстан единичных экземпляров (не более двух единиц) гражданского оружия и патронов к нему третьими лицами, вместе с документами указанными в подпункте 1) прилагаются следующие документы:</w:t>
            </w:r>
            <w:r>
              <w:br/>
            </w:r>
            <w:r>
              <w:rPr>
                <w:rFonts w:ascii="Times New Roman"/>
                <w:b w:val="false"/>
                <w:i w:val="false"/>
                <w:color w:val="000000"/>
                <w:sz w:val="20"/>
              </w:rPr>
              <w:t>
</w:t>
            </w:r>
            <w:r>
              <w:rPr>
                <w:rFonts w:ascii="Times New Roman"/>
                <w:b w:val="false"/>
                <w:i w:val="false"/>
                <w:color w:val="000000"/>
                <w:sz w:val="20"/>
              </w:rPr>
              <w:t>электронную копию экземпляра таможенной декларации с отметкой таможенного органа об установлении таможенного режима "транзит";</w:t>
            </w:r>
            <w:r>
              <w:br/>
            </w:r>
            <w:r>
              <w:rPr>
                <w:rFonts w:ascii="Times New Roman"/>
                <w:b w:val="false"/>
                <w:i w:val="false"/>
                <w:color w:val="000000"/>
                <w:sz w:val="20"/>
              </w:rPr>
              <w:t>
</w:t>
            </w:r>
            <w:r>
              <w:rPr>
                <w:rFonts w:ascii="Times New Roman"/>
                <w:b w:val="false"/>
                <w:i w:val="false"/>
                <w:color w:val="000000"/>
                <w:sz w:val="20"/>
              </w:rPr>
              <w:t>электронную копию список номерного учета перевозимого оружия с указанием видов, типов, моделей, калибров и номеров оружия, а также сведений о типах, калибрах, партиях изготовления и количестве патронов, заверенного таможенным органом;</w:t>
            </w:r>
            <w:r>
              <w:br/>
            </w:r>
            <w:r>
              <w:rPr>
                <w:rFonts w:ascii="Times New Roman"/>
                <w:b w:val="false"/>
                <w:i w:val="false"/>
                <w:color w:val="000000"/>
                <w:sz w:val="20"/>
              </w:rPr>
              <w:t>
</w:t>
            </w:r>
            <w:r>
              <w:rPr>
                <w:rFonts w:ascii="Times New Roman"/>
                <w:b w:val="false"/>
                <w:i w:val="false"/>
                <w:color w:val="000000"/>
                <w:sz w:val="20"/>
              </w:rPr>
              <w:t>электронную копию документа, выданного уполномоченным органом страны - экспортера, о наличии разрешения на вывоз продукции;</w:t>
            </w:r>
            <w:r>
              <w:br/>
            </w:r>
            <w:r>
              <w:rPr>
                <w:rFonts w:ascii="Times New Roman"/>
                <w:b w:val="false"/>
                <w:i w:val="false"/>
                <w:color w:val="000000"/>
                <w:sz w:val="20"/>
              </w:rPr>
              <w:t>
</w:t>
            </w:r>
            <w:r>
              <w:rPr>
                <w:rFonts w:ascii="Times New Roman"/>
                <w:b w:val="false"/>
                <w:i w:val="false"/>
                <w:color w:val="000000"/>
                <w:sz w:val="20"/>
              </w:rPr>
              <w:t>электронную копию документа, подтверждающего право на осуществление деятельности в соответствии с законодательством государства – заявителя, связанной с транзитом продукции;</w:t>
            </w:r>
            <w:r>
              <w:br/>
            </w:r>
            <w:r>
              <w:rPr>
                <w:rFonts w:ascii="Times New Roman"/>
                <w:b w:val="false"/>
                <w:i w:val="false"/>
                <w:color w:val="000000"/>
                <w:sz w:val="20"/>
              </w:rPr>
              <w:t>
</w:t>
            </w:r>
            <w:r>
              <w:rPr>
                <w:rFonts w:ascii="Times New Roman"/>
                <w:b w:val="false"/>
                <w:i w:val="false"/>
                <w:color w:val="000000"/>
                <w:sz w:val="20"/>
              </w:rPr>
              <w:t>электронная копия договора страхования гражданско-правовой ответственности услугополучателя в соответствии с Законодательством Республики Казахстан по вопросам страховой деятельности;</w:t>
            </w:r>
            <w:r>
              <w:br/>
            </w:r>
            <w:r>
              <w:rPr>
                <w:rFonts w:ascii="Times New Roman"/>
                <w:b w:val="false"/>
                <w:i w:val="false"/>
                <w:color w:val="000000"/>
                <w:sz w:val="20"/>
              </w:rPr>
              <w:t>
</w:t>
            </w:r>
            <w:r>
              <w:rPr>
                <w:rFonts w:ascii="Times New Roman"/>
                <w:b w:val="false"/>
                <w:i w:val="false"/>
                <w:color w:val="000000"/>
                <w:sz w:val="20"/>
              </w:rPr>
              <w:t>электронную копию документа, подтверждающего обеспечение заявителем осуществления физической защиты продукции, перемещаемой транзитом, и документ, подтверждающий право на осуществление охранной деятельности юридических или физических лиц, осуществляющих физическую защиту;</w:t>
            </w:r>
            <w:r>
              <w:br/>
            </w:r>
            <w:r>
              <w:rPr>
                <w:rFonts w:ascii="Times New Roman"/>
                <w:b w:val="false"/>
                <w:i w:val="false"/>
                <w:color w:val="000000"/>
                <w:sz w:val="20"/>
              </w:rPr>
              <w:t>
</w:t>
            </w:r>
            <w:r>
              <w:rPr>
                <w:rFonts w:ascii="Times New Roman"/>
                <w:b w:val="false"/>
                <w:i w:val="false"/>
                <w:color w:val="000000"/>
                <w:sz w:val="20"/>
              </w:rPr>
              <w:t>электронную копию документа, подтверждающего согласие грузоотправителя продукции принять эти грузы обратно в случае, если передача груза грузополучателю окажется невозможной по не зависящим от него причинам.</w:t>
            </w:r>
            <w:r>
              <w:br/>
            </w:r>
            <w:r>
              <w:rPr>
                <w:rFonts w:ascii="Times New Roman"/>
                <w:b w:val="false"/>
                <w:i w:val="false"/>
                <w:color w:val="000000"/>
                <w:sz w:val="20"/>
              </w:rPr>
              <w:t>
</w:t>
            </w:r>
            <w:r>
              <w:rPr>
                <w:rFonts w:ascii="Times New Roman"/>
                <w:b w:val="false"/>
                <w:i w:val="false"/>
                <w:color w:val="000000"/>
                <w:sz w:val="20"/>
              </w:rPr>
              <w:t>Документы, составленные на иностранных языках, представляются с нотариально освидетельствованным переводом на государственный язык Республики Казахстан или русский язык, за исключением договора страхования гражданско-правовой ответственности или страхового полиса в соответствии с законодательством Республики Казахстан (для нерезидентов Республики Казахстан).</w:t>
            </w:r>
            <w:r>
              <w:br/>
            </w:r>
            <w:r>
              <w:rPr>
                <w:rFonts w:ascii="Times New Roman"/>
                <w:b w:val="false"/>
                <w:i w:val="false"/>
                <w:color w:val="000000"/>
                <w:sz w:val="20"/>
              </w:rPr>
              <w:t>
Документы указанные в подпункте 13) представляются с соблюдением требования о консульской легализации или проставлением апостиля в соответствии с законодательством Республики Казахстан и международными договорами, ратифицированными Республикой Казахстан</w:t>
            </w:r>
          </w:p>
          <w:bookmarkEnd w:id="6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отсутствие у услугополучателя:</w:t>
            </w:r>
            <w:r>
              <w:br/>
            </w:r>
            <w:r>
              <w:rPr>
                <w:rFonts w:ascii="Times New Roman"/>
                <w:b w:val="false"/>
                <w:i w:val="false"/>
                <w:color w:val="000000"/>
                <w:sz w:val="20"/>
              </w:rPr>
              <w:t>
</w:t>
            </w:r>
            <w:r>
              <w:rPr>
                <w:rFonts w:ascii="Times New Roman"/>
                <w:b w:val="false"/>
                <w:i w:val="false"/>
                <w:color w:val="000000"/>
                <w:sz w:val="20"/>
              </w:rPr>
              <w:t>постоянного места жительства;</w:t>
            </w:r>
            <w:r>
              <w:br/>
            </w:r>
            <w:r>
              <w:rPr>
                <w:rFonts w:ascii="Times New Roman"/>
                <w:b w:val="false"/>
                <w:i w:val="false"/>
                <w:color w:val="000000"/>
                <w:sz w:val="20"/>
              </w:rPr>
              <w:t>
</w:t>
            </w:r>
            <w:r>
              <w:rPr>
                <w:rFonts w:ascii="Times New Roman"/>
                <w:b w:val="false"/>
                <w:i w:val="false"/>
                <w:color w:val="000000"/>
                <w:sz w:val="20"/>
              </w:rPr>
              <w:t>надлежащих условий для хранения оружия;</w:t>
            </w:r>
            <w:r>
              <w:br/>
            </w:r>
            <w:r>
              <w:rPr>
                <w:rFonts w:ascii="Times New Roman"/>
                <w:b w:val="false"/>
                <w:i w:val="false"/>
                <w:color w:val="000000"/>
                <w:sz w:val="20"/>
              </w:rPr>
              <w:t>
</w:t>
            </w:r>
            <w:r>
              <w:rPr>
                <w:rFonts w:ascii="Times New Roman"/>
                <w:b w:val="false"/>
                <w:i w:val="false"/>
                <w:color w:val="000000"/>
                <w:sz w:val="20"/>
              </w:rPr>
              <w:t>3) добровольный отказ от разрешения либо смерть собственника оружия;</w:t>
            </w:r>
            <w:r>
              <w:br/>
            </w:r>
            <w:r>
              <w:rPr>
                <w:rFonts w:ascii="Times New Roman"/>
                <w:b w:val="false"/>
                <w:i w:val="false"/>
                <w:color w:val="000000"/>
                <w:sz w:val="20"/>
              </w:rPr>
              <w:t>
</w:t>
            </w:r>
            <w:r>
              <w:rPr>
                <w:rFonts w:ascii="Times New Roman"/>
                <w:b w:val="false"/>
                <w:i w:val="false"/>
                <w:color w:val="000000"/>
                <w:sz w:val="20"/>
              </w:rPr>
              <w:t>4) наличие не погашенной или не снятой в установленном законом порядке судимости за совершение преступления;</w:t>
            </w:r>
            <w:r>
              <w:br/>
            </w:r>
            <w:r>
              <w:rPr>
                <w:rFonts w:ascii="Times New Roman"/>
                <w:b w:val="false"/>
                <w:i w:val="false"/>
                <w:color w:val="000000"/>
                <w:sz w:val="20"/>
              </w:rPr>
              <w:t>
</w:t>
            </w:r>
            <w:r>
              <w:rPr>
                <w:rFonts w:ascii="Times New Roman"/>
                <w:b w:val="false"/>
                <w:i w:val="false"/>
                <w:color w:val="000000"/>
                <w:sz w:val="20"/>
              </w:rPr>
              <w:t xml:space="preserve">5) освобождение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Особенной части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6) совершение повторно в течение года административного правонарушения, предусмотренного статьями 127, 128, 131, 382, 434, 437, 438, 440, 443, 444, 448, 450, 453, 462, 476, 477, 478, 481, 482, 484, 485, 485-1, 486, 487, 489, 490, 492, 493, 506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7) совершения уголовного проступка, предусмотренного статьями 287 (частью первой), 288 (частью четвертой), 289, 296 (частью первой), 337 (частями первой и второй), 346 (частью первой), 379 (частью первой), 389 (частями первой и второй) Уголовного кодекса Республики Казахстан и административного правонарушения, предусмотренного статьями 73,436, 453 и 461 Кодекса Республики Казахстан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8) не 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w:t>
            </w:r>
            <w:r>
              <w:br/>
            </w:r>
            <w:r>
              <w:rPr>
                <w:rFonts w:ascii="Times New Roman"/>
                <w:b w:val="false"/>
                <w:i w:val="false"/>
                <w:color w:val="000000"/>
                <w:sz w:val="20"/>
              </w:rPr>
              <w:t>
</w:t>
            </w:r>
            <w:r>
              <w:rPr>
                <w:rFonts w:ascii="Times New Roman"/>
                <w:b w:val="false"/>
                <w:i w:val="false"/>
                <w:color w:val="000000"/>
                <w:sz w:val="20"/>
              </w:rPr>
              <w:t>9) возникновение обстоятельств, предусмотренных законодательством Республики Казахстан, исключающих возможность получения разрешений;</w:t>
            </w:r>
            <w:r>
              <w:br/>
            </w:r>
            <w:r>
              <w:rPr>
                <w:rFonts w:ascii="Times New Roman"/>
                <w:b w:val="false"/>
                <w:i w:val="false"/>
                <w:color w:val="000000"/>
                <w:sz w:val="20"/>
              </w:rPr>
              <w:t>
</w:t>
            </w:r>
            <w:r>
              <w:rPr>
                <w:rFonts w:ascii="Times New Roman"/>
                <w:b w:val="false"/>
                <w:i w:val="false"/>
                <w:color w:val="000000"/>
                <w:sz w:val="20"/>
              </w:rPr>
              <w:t>10) конструктивной переделки владельцем гражданского или служебного оружия, повлекшей за собой изменение баллистических и других технических характеристик указанного оружия;</w:t>
            </w:r>
            <w:r>
              <w:br/>
            </w:r>
            <w:r>
              <w:rPr>
                <w:rFonts w:ascii="Times New Roman"/>
                <w:b w:val="false"/>
                <w:i w:val="false"/>
                <w:color w:val="000000"/>
                <w:sz w:val="20"/>
              </w:rPr>
              <w:t>
</w:t>
            </w:r>
            <w:r>
              <w:rPr>
                <w:rFonts w:ascii="Times New Roman"/>
                <w:b w:val="false"/>
                <w:i w:val="false"/>
                <w:color w:val="000000"/>
                <w:sz w:val="20"/>
              </w:rPr>
              <w:t>11) несоответствия гражданского и служебного оружия техническим регламентам в сфере оборота гражданского и служебного оружия и патронов к нему, а также криминалистическим требованиям;</w:t>
            </w:r>
            <w:r>
              <w:br/>
            </w:r>
            <w:r>
              <w:rPr>
                <w:rFonts w:ascii="Times New Roman"/>
                <w:b w:val="false"/>
                <w:i w:val="false"/>
                <w:color w:val="000000"/>
                <w:sz w:val="20"/>
              </w:rPr>
              <w:t>
</w:t>
            </w:r>
            <w:r>
              <w:rPr>
                <w:rFonts w:ascii="Times New Roman"/>
                <w:b w:val="false"/>
                <w:i w:val="false"/>
                <w:color w:val="000000"/>
                <w:sz w:val="20"/>
              </w:rPr>
              <w:t>12) если лицо состоит на учете органов внутренних дел и (или) национальной безопасности по линии борьбы с экстремизмом, терроризмом или организованной преступностью;</w:t>
            </w:r>
            <w:r>
              <w:br/>
            </w:r>
            <w:r>
              <w:rPr>
                <w:rFonts w:ascii="Times New Roman"/>
                <w:b w:val="false"/>
                <w:i w:val="false"/>
                <w:color w:val="000000"/>
                <w:sz w:val="20"/>
              </w:rPr>
              <w:t>
</w:t>
            </w:r>
            <w:r>
              <w:rPr>
                <w:rFonts w:ascii="Times New Roman"/>
                <w:b w:val="false"/>
                <w:i w:val="false"/>
                <w:color w:val="000000"/>
                <w:sz w:val="20"/>
              </w:rPr>
              <w:t xml:space="preserve">13)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w:t>
            </w:r>
            <w:r>
              <w:rPr>
                <w:rFonts w:ascii="Times New Roman"/>
                <w:b w:val="false"/>
                <w:i w:val="false"/>
                <w:color w:val="000000"/>
                <w:sz w:val="20"/>
              </w:rPr>
              <w:t>Правил</w:t>
            </w:r>
            <w:r>
              <w:rPr>
                <w:rFonts w:ascii="Times New Roman"/>
                <w:b w:val="false"/>
                <w:i w:val="false"/>
                <w:color w:val="000000"/>
                <w:sz w:val="20"/>
              </w:rPr>
              <w:t xml:space="preserve"> оборота гражданского и служебного оружия и патронов к нему, установленным Приказом Министра внутренних дел Республики Казахстан от 1 июля 2019 года № 602 (зарегистрирован в Реестре государственной регистрации нормативных правовых актов № 18961);</w:t>
            </w:r>
            <w:r>
              <w:br/>
            </w:r>
            <w:r>
              <w:rPr>
                <w:rFonts w:ascii="Times New Roman"/>
                <w:b w:val="false"/>
                <w:i w:val="false"/>
                <w:color w:val="000000"/>
                <w:sz w:val="20"/>
              </w:rPr>
              <w:t>
</w:t>
            </w:r>
            <w:r>
              <w:rPr>
                <w:rFonts w:ascii="Times New Roman"/>
                <w:b w:val="false"/>
                <w:i w:val="false"/>
                <w:color w:val="000000"/>
                <w:sz w:val="20"/>
              </w:rPr>
              <w:t>14)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r>
              <w:br/>
            </w:r>
            <w:r>
              <w:rPr>
                <w:rFonts w:ascii="Times New Roman"/>
                <w:b w:val="false"/>
                <w:i w:val="false"/>
                <w:color w:val="000000"/>
                <w:sz w:val="20"/>
              </w:rPr>
              <w:t>
</w:t>
            </w:r>
            <w:r>
              <w:rPr>
                <w:rFonts w:ascii="Times New Roman"/>
                <w:b w:val="false"/>
                <w:i w:val="false"/>
                <w:color w:val="000000"/>
                <w:sz w:val="20"/>
              </w:rPr>
              <w:t>15)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16)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6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67"/>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посредством Портала при условии наличия ЭЦП.</w:t>
            </w:r>
            <w:r>
              <w:br/>
            </w: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8-800-080-7777</w:t>
            </w:r>
          </w:p>
          <w:bookmarkEnd w:id="6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заключения </w:t>
            </w:r>
            <w:r>
              <w:br/>
            </w:r>
            <w:r>
              <w:rPr>
                <w:rFonts w:ascii="Times New Roman"/>
                <w:b w:val="false"/>
                <w:i w:val="false"/>
                <w:color w:val="000000"/>
                <w:sz w:val="20"/>
              </w:rPr>
              <w:t xml:space="preserve">физическим лицам на ввоз на </w:t>
            </w:r>
            <w:r>
              <w:br/>
            </w:r>
            <w:r>
              <w:rPr>
                <w:rFonts w:ascii="Times New Roman"/>
                <w:b w:val="false"/>
                <w:i w:val="false"/>
                <w:color w:val="000000"/>
                <w:sz w:val="20"/>
              </w:rPr>
              <w:t xml:space="preserve">территорию Республики Казахстан, </w:t>
            </w:r>
            <w:r>
              <w:br/>
            </w:r>
            <w:r>
              <w:rPr>
                <w:rFonts w:ascii="Times New Roman"/>
                <w:b w:val="false"/>
                <w:i w:val="false"/>
                <w:color w:val="000000"/>
                <w:sz w:val="20"/>
              </w:rPr>
              <w:t xml:space="preserve">вывоз с территории Республики Казахстан, </w:t>
            </w:r>
            <w:r>
              <w:br/>
            </w:r>
            <w:r>
              <w:rPr>
                <w:rFonts w:ascii="Times New Roman"/>
                <w:b w:val="false"/>
                <w:i w:val="false"/>
                <w:color w:val="000000"/>
                <w:sz w:val="20"/>
              </w:rPr>
              <w:t xml:space="preserve">а также транзит через территорию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единичных экземпляров </w:t>
            </w:r>
            <w:r>
              <w:br/>
            </w:r>
            <w:r>
              <w:rPr>
                <w:rFonts w:ascii="Times New Roman"/>
                <w:b w:val="false"/>
                <w:i w:val="false"/>
                <w:color w:val="000000"/>
                <w:sz w:val="20"/>
              </w:rPr>
              <w:t xml:space="preserve">гражданского оружия и </w:t>
            </w:r>
            <w:r>
              <w:br/>
            </w:r>
            <w:r>
              <w:rPr>
                <w:rFonts w:ascii="Times New Roman"/>
                <w:b w:val="false"/>
                <w:i w:val="false"/>
                <w:color w:val="000000"/>
                <w:sz w:val="20"/>
              </w:rPr>
              <w:t>патронов к нему"</w:t>
            </w:r>
          </w:p>
        </w:tc>
      </w:tr>
    </w:tbl>
    <w:bookmarkStart w:name="z156" w:id="68"/>
    <w:p>
      <w:pPr>
        <w:spacing w:after="0"/>
        <w:ind w:left="0"/>
        <w:jc w:val="left"/>
      </w:pPr>
      <w:r>
        <w:rPr>
          <w:rFonts w:ascii="Times New Roman"/>
          <w:b/>
          <w:i w:val="false"/>
          <w:color w:val="000000"/>
        </w:rPr>
        <w:t xml:space="preserve">        Заявление физического лица для получения заключения на ввоз на территорию </w:t>
      </w:r>
      <w:r>
        <w:br/>
      </w:r>
      <w:r>
        <w:rPr>
          <w:rFonts w:ascii="Times New Roman"/>
          <w:b/>
          <w:i w:val="false"/>
          <w:color w:val="000000"/>
        </w:rPr>
        <w:t xml:space="preserve">       Республики Казахстан, вывоз с территории Республики Казахстан и транзит </w:t>
      </w:r>
      <w:r>
        <w:br/>
      </w:r>
      <w:r>
        <w:rPr>
          <w:rFonts w:ascii="Times New Roman"/>
          <w:b/>
          <w:i w:val="false"/>
          <w:color w:val="000000"/>
        </w:rPr>
        <w:t xml:space="preserve">       через территорию Республики Казахстан единичных экземпляров гражданского </w:t>
      </w:r>
      <w:r>
        <w:br/>
      </w:r>
      <w:r>
        <w:rPr>
          <w:rFonts w:ascii="Times New Roman"/>
          <w:b/>
          <w:i w:val="false"/>
          <w:color w:val="000000"/>
        </w:rPr>
        <w:t xml:space="preserve">                               оружия и патронов к нему</w:t>
      </w:r>
    </w:p>
    <w:bookmarkEnd w:id="68"/>
    <w:bookmarkStart w:name="z157" w:id="69"/>
    <w:p>
      <w:pPr>
        <w:spacing w:after="0"/>
        <w:ind w:left="0"/>
        <w:jc w:val="both"/>
      </w:pPr>
      <w:r>
        <w:rPr>
          <w:rFonts w:ascii="Times New Roman"/>
          <w:b w:val="false"/>
          <w:i w:val="false"/>
          <w:color w:val="000000"/>
          <w:sz w:val="28"/>
        </w:rPr>
        <w:t>
      В _____________________________________________________________________</w:t>
      </w:r>
      <w:r>
        <w:br/>
      </w:r>
      <w:r>
        <w:rPr>
          <w:rFonts w:ascii="Times New Roman"/>
          <w:b w:val="false"/>
          <w:i w:val="false"/>
          <w:color w:val="000000"/>
          <w:sz w:val="28"/>
        </w:rPr>
        <w:t xml:space="preserve">                         (полное наименование услугодателя) </w:t>
      </w:r>
      <w:r>
        <w:br/>
      </w:r>
      <w:r>
        <w:rPr>
          <w:rFonts w:ascii="Times New Roman"/>
          <w:b w:val="false"/>
          <w:i w:val="false"/>
          <w:color w:val="000000"/>
          <w:sz w:val="28"/>
        </w:rPr>
        <w:t xml:space="preserve"> от _________________________________________________________________________</w:t>
      </w:r>
      <w:r>
        <w:br/>
      </w:r>
      <w:r>
        <w:rPr>
          <w:rFonts w:ascii="Times New Roman"/>
          <w:b w:val="false"/>
          <w:i w:val="false"/>
          <w:color w:val="000000"/>
          <w:sz w:val="28"/>
        </w:rPr>
        <w:t xml:space="preserve">             (полные фамилия, имя отчество (при его наличии) физического лица,  </w:t>
      </w:r>
      <w:r>
        <w:br/>
      </w:r>
      <w:r>
        <w:rPr>
          <w:rFonts w:ascii="Times New Roman"/>
          <w:b w:val="false"/>
          <w:i w:val="false"/>
          <w:color w:val="000000"/>
          <w:sz w:val="28"/>
        </w:rPr>
        <w:t xml:space="preserve">                   индивидуальный идентификационный номер)  </w:t>
      </w:r>
      <w:r>
        <w:br/>
      </w:r>
      <w:r>
        <w:rPr>
          <w:rFonts w:ascii="Times New Roman"/>
          <w:b w:val="false"/>
          <w:i w:val="false"/>
          <w:color w:val="000000"/>
          <w:sz w:val="28"/>
        </w:rPr>
        <w:t xml:space="preserve">Прошу выдать разрешение на ввоз (вывоз) гражданского оружия, его (составных) частей, и </w:t>
      </w:r>
      <w:r>
        <w:br/>
      </w:r>
      <w:r>
        <w:rPr>
          <w:rFonts w:ascii="Times New Roman"/>
          <w:b w:val="false"/>
          <w:i w:val="false"/>
          <w:color w:val="000000"/>
          <w:sz w:val="28"/>
        </w:rPr>
        <w:t>патронов к нему _____________________________________________________________</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(нужное подчеркнуть, указать тип, вид, модель, номер и количество оружия)  </w:t>
      </w:r>
      <w:r>
        <w:br/>
      </w:r>
      <w:r>
        <w:rPr>
          <w:rFonts w:ascii="Times New Roman"/>
          <w:b w:val="false"/>
          <w:i w:val="false"/>
          <w:color w:val="000000"/>
          <w:sz w:val="28"/>
        </w:rPr>
        <w:t>Адрес ______________________________________________________________________</w:t>
      </w:r>
      <w:r>
        <w:br/>
      </w:r>
      <w:r>
        <w:rPr>
          <w:rFonts w:ascii="Times New Roman"/>
          <w:b w:val="false"/>
          <w:i w:val="false"/>
          <w:color w:val="000000"/>
          <w:sz w:val="28"/>
        </w:rPr>
        <w:t xml:space="preserve">       (область, город, район, населенный пункт, наименование улицы, номер дома/здания)  </w:t>
      </w:r>
      <w:r>
        <w:br/>
      </w:r>
      <w:r>
        <w:rPr>
          <w:rFonts w:ascii="Times New Roman"/>
          <w:b w:val="false"/>
          <w:i w:val="false"/>
          <w:color w:val="000000"/>
          <w:sz w:val="28"/>
        </w:rPr>
        <w:t>государство куда ввозится (вывозится)___________________________________________</w:t>
      </w:r>
      <w:r>
        <w:br/>
      </w:r>
      <w:r>
        <w:rPr>
          <w:rFonts w:ascii="Times New Roman"/>
          <w:b w:val="false"/>
          <w:i w:val="false"/>
          <w:color w:val="000000"/>
          <w:sz w:val="28"/>
        </w:rPr>
        <w:t xml:space="preserve">таможенный пункт, через который осуществляется вывоз (вывоз)_________ оружие ввозится </w:t>
      </w:r>
      <w:r>
        <w:br/>
      </w:r>
      <w:r>
        <w:rPr>
          <w:rFonts w:ascii="Times New Roman"/>
          <w:b w:val="false"/>
          <w:i w:val="false"/>
          <w:color w:val="000000"/>
          <w:sz w:val="28"/>
        </w:rPr>
        <w:t xml:space="preserve">                                                       (вывозится) </w:t>
      </w:r>
      <w:r>
        <w:br/>
      </w:r>
      <w:r>
        <w:rPr>
          <w:rFonts w:ascii="Times New Roman"/>
          <w:b w:val="false"/>
          <w:i w:val="false"/>
          <w:color w:val="000000"/>
          <w:sz w:val="28"/>
        </w:rPr>
        <w:t>на период с "___"________ по "___" _____________________________________________</w:t>
      </w:r>
      <w:r>
        <w:br/>
      </w:r>
      <w:r>
        <w:rPr>
          <w:rFonts w:ascii="Times New Roman"/>
          <w:b w:val="false"/>
          <w:i w:val="false"/>
          <w:color w:val="000000"/>
          <w:sz w:val="28"/>
        </w:rPr>
        <w:t xml:space="preserve">                               (заполняется при временном ввозе (вывозе) оружия)   </w:t>
      </w:r>
      <w:r>
        <w:br/>
      </w:r>
      <w:r>
        <w:rPr>
          <w:rFonts w:ascii="Times New Roman"/>
          <w:b w:val="false"/>
          <w:i w:val="false"/>
          <w:color w:val="000000"/>
          <w:sz w:val="28"/>
        </w:rPr>
        <w:t>Телефоны______________________________________________________________________</w:t>
      </w:r>
      <w:r>
        <w:br/>
      </w:r>
      <w:r>
        <w:rPr>
          <w:rFonts w:ascii="Times New Roman"/>
          <w:b w:val="false"/>
          <w:i w:val="false"/>
          <w:color w:val="000000"/>
          <w:sz w:val="28"/>
        </w:rPr>
        <w:t xml:space="preserve">Согласен на использования сведений, составляющих охраняемую законом тайну,  </w:t>
      </w:r>
      <w:r>
        <w:br/>
      </w:r>
      <w:r>
        <w:rPr>
          <w:rFonts w:ascii="Times New Roman"/>
          <w:b w:val="false"/>
          <w:i w:val="false"/>
          <w:color w:val="000000"/>
          <w:sz w:val="28"/>
        </w:rPr>
        <w:t xml:space="preserve">содержащихся в информационных системах.  </w:t>
      </w:r>
      <w:r>
        <w:br/>
      </w:r>
      <w:r>
        <w:rPr>
          <w:rFonts w:ascii="Times New Roman"/>
          <w:b w:val="false"/>
          <w:i w:val="false"/>
          <w:color w:val="000000"/>
          <w:sz w:val="28"/>
        </w:rPr>
        <w:t xml:space="preserve">Настоящим подтверждается, что все указанные данные являются официальными  </w:t>
      </w:r>
      <w:r>
        <w:br/>
      </w:r>
      <w:r>
        <w:rPr>
          <w:rFonts w:ascii="Times New Roman"/>
          <w:b w:val="false"/>
          <w:i w:val="false"/>
          <w:color w:val="000000"/>
          <w:sz w:val="28"/>
        </w:rPr>
        <w:t xml:space="preserve">контактами, и на них может быть направлена любая информация по вопросам выдачи или </w:t>
      </w:r>
      <w:r>
        <w:br/>
      </w:r>
      <w:r>
        <w:rPr>
          <w:rFonts w:ascii="Times New Roman"/>
          <w:b w:val="false"/>
          <w:i w:val="false"/>
          <w:color w:val="000000"/>
          <w:sz w:val="28"/>
        </w:rPr>
        <w:t xml:space="preserve">отказа  в выдаче заключения.  </w:t>
      </w:r>
      <w:r>
        <w:br/>
      </w:r>
      <w:r>
        <w:rPr>
          <w:rFonts w:ascii="Times New Roman"/>
          <w:b w:val="false"/>
          <w:i w:val="false"/>
          <w:color w:val="000000"/>
          <w:sz w:val="28"/>
        </w:rPr>
        <w:t>ЭЦП физического лица ___________________________________________________________</w:t>
      </w:r>
      <w:r>
        <w:br/>
      </w:r>
      <w:r>
        <w:rPr>
          <w:rFonts w:ascii="Times New Roman"/>
          <w:b w:val="false"/>
          <w:i w:val="false"/>
          <w:color w:val="000000"/>
          <w:sz w:val="28"/>
        </w:rPr>
        <w:t>Дата заполнения: "___" _________20 года</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заключения </w:t>
            </w:r>
            <w:r>
              <w:br/>
            </w:r>
            <w:r>
              <w:rPr>
                <w:rFonts w:ascii="Times New Roman"/>
                <w:b w:val="false"/>
                <w:i w:val="false"/>
                <w:color w:val="000000"/>
                <w:sz w:val="20"/>
              </w:rPr>
              <w:t xml:space="preserve">физическим лицам на ввоз на </w:t>
            </w:r>
            <w:r>
              <w:br/>
            </w:r>
            <w:r>
              <w:rPr>
                <w:rFonts w:ascii="Times New Roman"/>
                <w:b w:val="false"/>
                <w:i w:val="false"/>
                <w:color w:val="000000"/>
                <w:sz w:val="20"/>
              </w:rPr>
              <w:t xml:space="preserve">территорию Республики Казахстан, </w:t>
            </w:r>
            <w:r>
              <w:br/>
            </w:r>
            <w:r>
              <w:rPr>
                <w:rFonts w:ascii="Times New Roman"/>
                <w:b w:val="false"/>
                <w:i w:val="false"/>
                <w:color w:val="000000"/>
                <w:sz w:val="20"/>
              </w:rPr>
              <w:t xml:space="preserve">вывоз с территории Республики Казахстан, </w:t>
            </w:r>
            <w:r>
              <w:br/>
            </w:r>
            <w:r>
              <w:rPr>
                <w:rFonts w:ascii="Times New Roman"/>
                <w:b w:val="false"/>
                <w:i w:val="false"/>
                <w:color w:val="000000"/>
                <w:sz w:val="20"/>
              </w:rPr>
              <w:t xml:space="preserve">а также транзит через территорию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единичных экземпляров </w:t>
            </w:r>
            <w:r>
              <w:br/>
            </w:r>
            <w:r>
              <w:rPr>
                <w:rFonts w:ascii="Times New Roman"/>
                <w:b w:val="false"/>
                <w:i w:val="false"/>
                <w:color w:val="000000"/>
                <w:sz w:val="20"/>
              </w:rPr>
              <w:t xml:space="preserve">гражданского оружия и </w:t>
            </w:r>
            <w:r>
              <w:br/>
            </w:r>
            <w:r>
              <w:rPr>
                <w:rFonts w:ascii="Times New Roman"/>
                <w:b w:val="false"/>
                <w:i w:val="false"/>
                <w:color w:val="000000"/>
                <w:sz w:val="20"/>
              </w:rPr>
              <w:t>патронов к нему"</w:t>
            </w:r>
          </w:p>
        </w:tc>
      </w:tr>
    </w:tbl>
    <w:bookmarkStart w:name="z159" w:id="70"/>
    <w:p>
      <w:pPr>
        <w:spacing w:after="0"/>
        <w:ind w:left="0"/>
        <w:jc w:val="left"/>
      </w:pPr>
      <w:r>
        <w:rPr>
          <w:rFonts w:ascii="Times New Roman"/>
          <w:b/>
          <w:i w:val="false"/>
          <w:color w:val="000000"/>
        </w:rPr>
        <w:t xml:space="preserve">        Форма сведений к заключению физическим лицам на ввоз на территорию </w:t>
      </w:r>
      <w:r>
        <w:br/>
      </w:r>
      <w:r>
        <w:rPr>
          <w:rFonts w:ascii="Times New Roman"/>
          <w:b/>
          <w:i w:val="false"/>
          <w:color w:val="000000"/>
        </w:rPr>
        <w:t xml:space="preserve">       Республики Казахстан, вывоз с территории Республики Казахстан, а также </w:t>
      </w:r>
      <w:r>
        <w:br/>
      </w:r>
      <w:r>
        <w:rPr>
          <w:rFonts w:ascii="Times New Roman"/>
          <w:b/>
          <w:i w:val="false"/>
          <w:color w:val="000000"/>
        </w:rPr>
        <w:t xml:space="preserve">       транзит через территорию Республики Казахстан единичных экземпляров </w:t>
      </w:r>
      <w:r>
        <w:br/>
      </w:r>
      <w:r>
        <w:rPr>
          <w:rFonts w:ascii="Times New Roman"/>
          <w:b/>
          <w:i w:val="false"/>
          <w:color w:val="000000"/>
        </w:rPr>
        <w:t xml:space="preserve">                         гражданского оружия и патронов к нему</w:t>
      </w:r>
    </w:p>
    <w:bookmarkEnd w:id="70"/>
    <w:bookmarkStart w:name="z160" w:id="71"/>
    <w:p>
      <w:pPr>
        <w:spacing w:after="0"/>
        <w:ind w:left="0"/>
        <w:jc w:val="both"/>
      </w:pPr>
      <w:r>
        <w:rPr>
          <w:rFonts w:ascii="Times New Roman"/>
          <w:b w:val="false"/>
          <w:i w:val="false"/>
          <w:color w:val="000000"/>
          <w:sz w:val="28"/>
        </w:rPr>
        <w:t xml:space="preserve">
      Общая информация  </w:t>
      </w:r>
      <w:r>
        <w:br/>
      </w:r>
      <w:r>
        <w:rPr>
          <w:rFonts w:ascii="Times New Roman"/>
          <w:b w:val="false"/>
          <w:i w:val="false"/>
          <w:color w:val="000000"/>
          <w:sz w:val="28"/>
        </w:rPr>
        <w:t>1. Услугополучатель ___________________________________________________________</w:t>
      </w:r>
      <w:r>
        <w:br/>
      </w:r>
      <w:r>
        <w:rPr>
          <w:rFonts w:ascii="Times New Roman"/>
          <w:b w:val="false"/>
          <w:i w:val="false"/>
          <w:color w:val="000000"/>
          <w:sz w:val="28"/>
        </w:rPr>
        <w:t xml:space="preserve">                                     (физическое лицо)  </w:t>
      </w:r>
      <w:r>
        <w:br/>
      </w:r>
      <w:r>
        <w:rPr>
          <w:rFonts w:ascii="Times New Roman"/>
          <w:b w:val="false"/>
          <w:i w:val="false"/>
          <w:color w:val="000000"/>
          <w:sz w:val="28"/>
        </w:rPr>
        <w:t xml:space="preserve">2. Индивидуальный идентификационный номер____________________________________  </w:t>
      </w:r>
      <w:r>
        <w:br/>
      </w:r>
      <w:r>
        <w:rPr>
          <w:rFonts w:ascii="Times New Roman"/>
          <w:b w:val="false"/>
          <w:i w:val="false"/>
          <w:color w:val="000000"/>
          <w:sz w:val="28"/>
        </w:rPr>
        <w:t xml:space="preserve">3. Номер, дата выдачи, наименование органа выдавшего лицензию на подвид деятельности </w:t>
      </w:r>
      <w:r>
        <w:br/>
      </w:r>
      <w:r>
        <w:rPr>
          <w:rFonts w:ascii="Times New Roman"/>
          <w:b w:val="false"/>
          <w:i w:val="false"/>
          <w:color w:val="000000"/>
          <w:sz w:val="28"/>
        </w:rPr>
        <w:t>(в случае если имеется) __________________________________________________________</w:t>
      </w:r>
      <w:r>
        <w:br/>
      </w:r>
      <w:r>
        <w:rPr>
          <w:rFonts w:ascii="Times New Roman"/>
          <w:b w:val="false"/>
          <w:i w:val="false"/>
          <w:color w:val="000000"/>
          <w:sz w:val="28"/>
        </w:rPr>
        <w:t xml:space="preserve">4. Кадастровый номер объекта (на праве собственности или аренды помещения по хранению </w:t>
      </w:r>
      <w:r>
        <w:br/>
      </w:r>
      <w:r>
        <w:rPr>
          <w:rFonts w:ascii="Times New Roman"/>
          <w:b w:val="false"/>
          <w:i w:val="false"/>
          <w:color w:val="000000"/>
          <w:sz w:val="28"/>
        </w:rPr>
        <w:t>оружия)_______________________________________________________________________</w:t>
      </w:r>
      <w:r>
        <w:br/>
      </w:r>
      <w:r>
        <w:rPr>
          <w:rFonts w:ascii="Times New Roman"/>
          <w:b w:val="false"/>
          <w:i w:val="false"/>
          <w:color w:val="000000"/>
          <w:sz w:val="28"/>
        </w:rPr>
        <w:t xml:space="preserve">5. Сведения о наличии ввозимого (вывозимого) оружия вида, типа, модели, системы,  </w:t>
      </w:r>
      <w:r>
        <w:br/>
      </w:r>
      <w:r>
        <w:rPr>
          <w:rFonts w:ascii="Times New Roman"/>
          <w:b w:val="false"/>
          <w:i w:val="false"/>
          <w:color w:val="000000"/>
          <w:sz w:val="28"/>
        </w:rPr>
        <w:t>калибра, номера оружия _________________________________________________________</w:t>
      </w:r>
      <w:r>
        <w:br/>
      </w:r>
      <w:r>
        <w:rPr>
          <w:rFonts w:ascii="Times New Roman"/>
          <w:b w:val="false"/>
          <w:i w:val="false"/>
          <w:color w:val="000000"/>
          <w:sz w:val="28"/>
        </w:rPr>
        <w:t xml:space="preserve">6. Информация о наименовании и обозначении модели оружия (типа патронов) и  </w:t>
      </w:r>
      <w:r>
        <w:br/>
      </w:r>
      <w:r>
        <w:rPr>
          <w:rFonts w:ascii="Times New Roman"/>
          <w:b w:val="false"/>
          <w:i w:val="false"/>
          <w:color w:val="000000"/>
          <w:sz w:val="28"/>
        </w:rPr>
        <w:t xml:space="preserve">используемых патронов, основные технические показатели, наименование страны и фирмы- </w:t>
      </w:r>
      <w:r>
        <w:br/>
      </w:r>
      <w:r>
        <w:rPr>
          <w:rFonts w:ascii="Times New Roman"/>
          <w:b w:val="false"/>
          <w:i w:val="false"/>
          <w:color w:val="000000"/>
          <w:sz w:val="28"/>
        </w:rPr>
        <w:t>изготовителя оружия (в случае если оружие не внесено кадастр) ______________________</w:t>
      </w:r>
      <w:r>
        <w:br/>
      </w:r>
      <w:r>
        <w:rPr>
          <w:rFonts w:ascii="Times New Roman"/>
          <w:b w:val="false"/>
          <w:i w:val="false"/>
          <w:color w:val="000000"/>
          <w:sz w:val="28"/>
        </w:rPr>
        <w:t xml:space="preserve">7. Номер, дата подписания приказа о назначении ответственного, закреплении оружия,  </w:t>
      </w:r>
      <w:r>
        <w:br/>
      </w:r>
      <w:r>
        <w:rPr>
          <w:rFonts w:ascii="Times New Roman"/>
          <w:b w:val="false"/>
          <w:i w:val="false"/>
          <w:color w:val="000000"/>
          <w:sz w:val="28"/>
        </w:rPr>
        <w:t>командирования спортсмена____________________________________________________</w:t>
      </w:r>
    </w:p>
    <w:bookmarkEnd w:id="71"/>
    <w:bookmarkStart w:name="z161" w:id="72"/>
    <w:p>
      <w:pPr>
        <w:spacing w:after="0"/>
        <w:ind w:left="0"/>
        <w:jc w:val="both"/>
      </w:pPr>
      <w:r>
        <w:rPr>
          <w:rFonts w:ascii="Times New Roman"/>
          <w:b w:val="false"/>
          <w:i w:val="false"/>
          <w:color w:val="000000"/>
          <w:sz w:val="28"/>
        </w:rPr>
        <w:t>
      Дата подачи заявки _____________________________</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заключения </w:t>
            </w:r>
            <w:r>
              <w:br/>
            </w:r>
            <w:r>
              <w:rPr>
                <w:rFonts w:ascii="Times New Roman"/>
                <w:b w:val="false"/>
                <w:i w:val="false"/>
                <w:color w:val="000000"/>
                <w:sz w:val="20"/>
              </w:rPr>
              <w:t xml:space="preserve">физическим лицам на ввоз на </w:t>
            </w:r>
            <w:r>
              <w:br/>
            </w:r>
            <w:r>
              <w:rPr>
                <w:rFonts w:ascii="Times New Roman"/>
                <w:b w:val="false"/>
                <w:i w:val="false"/>
                <w:color w:val="000000"/>
                <w:sz w:val="20"/>
              </w:rPr>
              <w:t>территорию Республики Казахстан,</w:t>
            </w:r>
            <w:r>
              <w:br/>
            </w:r>
            <w:r>
              <w:rPr>
                <w:rFonts w:ascii="Times New Roman"/>
                <w:b w:val="false"/>
                <w:i w:val="false"/>
                <w:color w:val="000000"/>
                <w:sz w:val="20"/>
              </w:rPr>
              <w:t xml:space="preserve"> вывоз с территории Республики Казахстан, </w:t>
            </w:r>
            <w:r>
              <w:br/>
            </w:r>
            <w:r>
              <w:rPr>
                <w:rFonts w:ascii="Times New Roman"/>
                <w:b w:val="false"/>
                <w:i w:val="false"/>
                <w:color w:val="000000"/>
                <w:sz w:val="20"/>
              </w:rPr>
              <w:t xml:space="preserve">а также транзит через территорию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единичных экземпляров </w:t>
            </w:r>
            <w:r>
              <w:br/>
            </w:r>
            <w:r>
              <w:rPr>
                <w:rFonts w:ascii="Times New Roman"/>
                <w:b w:val="false"/>
                <w:i w:val="false"/>
                <w:color w:val="000000"/>
                <w:sz w:val="20"/>
              </w:rPr>
              <w:t xml:space="preserve">гражданского оружия и </w:t>
            </w:r>
            <w:r>
              <w:br/>
            </w:r>
            <w:r>
              <w:rPr>
                <w:rFonts w:ascii="Times New Roman"/>
                <w:b w:val="false"/>
                <w:i w:val="false"/>
                <w:color w:val="000000"/>
                <w:sz w:val="20"/>
              </w:rPr>
              <w:t>патронов к нему"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7531"/>
              <w:gridCol w:w="2489"/>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163" w:id="73"/>
                <w:p>
                  <w:pPr>
                    <w:spacing w:after="20"/>
                    <w:ind w:left="20"/>
                    <w:jc w:val="both"/>
                  </w:pPr>
                </w:p>
                <w:bookmarkEnd w:id="73"/>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русском языке)]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8"/>
              <w:gridCol w:w="3332"/>
            </w:tblGrid>
            <w:tr>
              <w:trPr>
                <w:trHeight w:val="30" w:hRule="atLeast"/>
              </w:trPr>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Дата выдачи: [Дата выдачи]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74"/>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об отказе в приеме заявления на выдачу (в выдаче)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r>
                    <w:br/>
                  </w:r>
                  <w:r>
                    <w:rPr>
                      <w:rFonts w:ascii="Times New Roman"/>
                      <w:b w:val="false"/>
                      <w:i w:val="false"/>
                      <w:color w:val="000000"/>
                      <w:sz w:val="20"/>
                    </w:rPr>
                    <w:t>
[Причина отказа].</w:t>
                  </w:r>
                </w:p>
                <w:bookmarkEnd w:id="74"/>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90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0"/>
              <w:ind w:left="0"/>
              <w:jc w:val="both"/>
            </w:pPr>
            <w:r>
              <w:br/>
            </w:r>
            <w:r>
              <w:rPr>
                <w:rFonts w:ascii="Times New Roman"/>
                <w:b w:val="false"/>
                <w:i w:val="false"/>
                <w:color w:val="000000"/>
                <w:sz w:val="20"/>
              </w:rPr>
              <w:t>
</w:t>
            </w:r>
          </w:p>
          <w:bookmarkStart w:name="z165" w:id="75"/>
          <w:p>
            <w:pPr>
              <w:spacing w:after="20"/>
              <w:ind w:left="20"/>
              <w:jc w:val="both"/>
            </w:pPr>
          </w:p>
          <w:bookmarkEnd w:id="75"/>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января 2021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2020 года № 254</w:t>
            </w:r>
          </w:p>
        </w:tc>
      </w:tr>
    </w:tbl>
    <w:bookmarkStart w:name="z168" w:id="76"/>
    <w:p>
      <w:pPr>
        <w:spacing w:after="0"/>
        <w:ind w:left="0"/>
        <w:jc w:val="left"/>
      </w:pPr>
      <w:r>
        <w:rPr>
          <w:rFonts w:ascii="Times New Roman"/>
          <w:b/>
          <w:i w:val="false"/>
          <w:color w:val="000000"/>
        </w:rPr>
        <w:t xml:space="preserve"> Правила оказания государственной услуги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bookmarkEnd w:id="76"/>
    <w:bookmarkStart w:name="z169" w:id="77"/>
    <w:p>
      <w:pPr>
        <w:spacing w:after="0"/>
        <w:ind w:left="0"/>
        <w:jc w:val="left"/>
      </w:pPr>
      <w:r>
        <w:rPr>
          <w:rFonts w:ascii="Times New Roman"/>
          <w:b/>
          <w:i w:val="false"/>
          <w:color w:val="000000"/>
        </w:rPr>
        <w:t xml:space="preserve"> Глава 1. Общие положения</w:t>
      </w:r>
    </w:p>
    <w:bookmarkEnd w:id="77"/>
    <w:bookmarkStart w:name="z170" w:id="78"/>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 (далее – государственная услуга).</w:t>
      </w:r>
    </w:p>
    <w:bookmarkEnd w:id="78"/>
    <w:bookmarkStart w:name="z171" w:id="7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9"/>
    <w:bookmarkStart w:name="z172" w:id="80"/>
    <w:p>
      <w:pPr>
        <w:spacing w:after="0"/>
        <w:ind w:left="0"/>
        <w:jc w:val="both"/>
      </w:pPr>
      <w:r>
        <w:rPr>
          <w:rFonts w:ascii="Times New Roman"/>
          <w:b w:val="false"/>
          <w:i w:val="false"/>
          <w:color w:val="000000"/>
          <w:sz w:val="28"/>
        </w:rPr>
        <w:t>
      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80"/>
    <w:bookmarkStart w:name="z173" w:id="81"/>
    <w:p>
      <w:pPr>
        <w:spacing w:after="0"/>
        <w:ind w:left="0"/>
        <w:jc w:val="both"/>
      </w:pPr>
      <w:r>
        <w:rPr>
          <w:rFonts w:ascii="Times New Roman"/>
          <w:b w:val="false"/>
          <w:i w:val="false"/>
          <w:color w:val="000000"/>
          <w:sz w:val="28"/>
        </w:rPr>
        <w:t>
      2)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81"/>
    <w:bookmarkStart w:name="z174" w:id="82"/>
    <w:p>
      <w:pPr>
        <w:spacing w:after="0"/>
        <w:ind w:left="0"/>
        <w:jc w:val="both"/>
      </w:pPr>
      <w:r>
        <w:rPr>
          <w:rFonts w:ascii="Times New Roman"/>
          <w:b w:val="false"/>
          <w:i w:val="false"/>
          <w:color w:val="000000"/>
          <w:sz w:val="28"/>
        </w:rPr>
        <w:t>
      3)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82"/>
    <w:bookmarkStart w:name="z175" w:id="83"/>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83"/>
    <w:bookmarkStart w:name="z176" w:id="84"/>
    <w:p>
      <w:pPr>
        <w:spacing w:after="0"/>
        <w:ind w:left="0"/>
        <w:jc w:val="left"/>
      </w:pPr>
      <w:r>
        <w:rPr>
          <w:rFonts w:ascii="Times New Roman"/>
          <w:b/>
          <w:i w:val="false"/>
          <w:color w:val="000000"/>
        </w:rPr>
        <w:t xml:space="preserve"> Глава 2. Порядок оказания государственной услуги</w:t>
      </w:r>
    </w:p>
    <w:bookmarkEnd w:id="84"/>
    <w:bookmarkStart w:name="z177" w:id="85"/>
    <w:p>
      <w:pPr>
        <w:spacing w:after="0"/>
        <w:ind w:left="0"/>
        <w:jc w:val="both"/>
      </w:pPr>
      <w:r>
        <w:rPr>
          <w:rFonts w:ascii="Times New Roman"/>
          <w:b w:val="false"/>
          <w:i w:val="false"/>
          <w:color w:val="000000"/>
          <w:sz w:val="28"/>
        </w:rPr>
        <w:t>
      3. Государственная услуга оказывается территориальными органами полиции (далее – услугодатель).</w:t>
      </w:r>
    </w:p>
    <w:bookmarkEnd w:id="85"/>
    <w:bookmarkStart w:name="z178" w:id="86"/>
    <w:p>
      <w:pPr>
        <w:spacing w:after="0"/>
        <w:ind w:left="0"/>
        <w:jc w:val="both"/>
      </w:pPr>
      <w:r>
        <w:rPr>
          <w:rFonts w:ascii="Times New Roman"/>
          <w:b w:val="false"/>
          <w:i w:val="false"/>
          <w:color w:val="000000"/>
          <w:sz w:val="28"/>
        </w:rPr>
        <w:t xml:space="preserve">
      4. Для получения государственной услуги юридическое лицо (далее - услугополучатель) направляет услугодателю посредством портала перечень документов необходимых для оказания государственной услуги, который приведен в стандарте государственной услуги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 согласно приложению 1 к настоящим Правилам (далее – Стандарт государственной услуги). </w:t>
      </w:r>
    </w:p>
    <w:bookmarkEnd w:id="86"/>
    <w:bookmarkStart w:name="z179" w:id="87"/>
    <w:p>
      <w:pPr>
        <w:spacing w:after="0"/>
        <w:ind w:left="0"/>
        <w:jc w:val="both"/>
      </w:pPr>
      <w:r>
        <w:rPr>
          <w:rFonts w:ascii="Times New Roman"/>
          <w:b w:val="false"/>
          <w:i w:val="false"/>
          <w:color w:val="000000"/>
          <w:sz w:val="28"/>
        </w:rPr>
        <w:t>
      Услугополучателю посредством портала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87"/>
    <w:bookmarkStart w:name="z180" w:id="88"/>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88"/>
    <w:bookmarkStart w:name="z181" w:id="89"/>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89"/>
    <w:bookmarkStart w:name="z182" w:id="90"/>
    <w:p>
      <w:pPr>
        <w:spacing w:after="0"/>
        <w:ind w:left="0"/>
        <w:jc w:val="both"/>
      </w:pPr>
      <w:r>
        <w:rPr>
          <w:rFonts w:ascii="Times New Roman"/>
          <w:b w:val="false"/>
          <w:i w:val="false"/>
          <w:color w:val="000000"/>
          <w:sz w:val="28"/>
        </w:rPr>
        <w:t>
      6. Работник структурного подразделения услугодателя (далее – работник услугодателя) в течение 2 (двух) рабочих дней с момента регистрации документов, указанных в подпунктах 1) - 8) пункта 8 Стандарта государственной услуги, проверяет полноту представленных документов и (или) сведений.</w:t>
      </w:r>
    </w:p>
    <w:bookmarkEnd w:id="90"/>
    <w:bookmarkStart w:name="z183" w:id="91"/>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истекшим сроком действия, работник услугодателя в течение срока, указанного в части первой настоящего пункта, формируют мотивированный отказ в приеме заявления, согласно приложению 2 к настоящим Правилам (далее – Мотивированый отказ). Мотивированный отказ направляется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91"/>
    <w:bookmarkStart w:name="z184" w:id="92"/>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и (или) сведений работник услугодателя в течении 10 (десяти) рабочих дней, осуществляет проверку на соответствие их установленными требованиями международных законодательных актов ратифицированных Законами Республики Казахстан в сфере оборота гражданского и служебного оружия и патронов к нему, а также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w:t>
      </w:r>
    </w:p>
    <w:bookmarkEnd w:id="92"/>
    <w:bookmarkStart w:name="z185" w:id="93"/>
    <w:p>
      <w:pPr>
        <w:spacing w:after="0"/>
        <w:ind w:left="0"/>
        <w:jc w:val="both"/>
      </w:pPr>
      <w:r>
        <w:rPr>
          <w:rFonts w:ascii="Times New Roman"/>
          <w:b w:val="false"/>
          <w:i w:val="false"/>
          <w:color w:val="000000"/>
          <w:sz w:val="28"/>
        </w:rPr>
        <w:t>
      Работник услугодателя, после предоставления полного пакета документов и (или) сведений услугополучателем, направляет запросы в территориальные органы национальной безопасности и территориальные подразделения по борьбе с экстремизмом и терроризмом и организованной преступностью департаментов полиции для проверки услугополучателя по учетам органов национальной безопасности и (или) внутренних дел по линии борьбы с экстремизмом, терроризмом или организованной преступностью (за исключением юридических лиц осуществляющих торговлю гражданским и служебным оружием).</w:t>
      </w:r>
    </w:p>
    <w:bookmarkEnd w:id="93"/>
    <w:bookmarkStart w:name="z186" w:id="94"/>
    <w:p>
      <w:pPr>
        <w:spacing w:after="0"/>
        <w:ind w:left="0"/>
        <w:jc w:val="both"/>
      </w:pPr>
      <w:r>
        <w:rPr>
          <w:rFonts w:ascii="Times New Roman"/>
          <w:b w:val="false"/>
          <w:i w:val="false"/>
          <w:color w:val="000000"/>
          <w:sz w:val="28"/>
        </w:rPr>
        <w:t xml:space="preserve">
      В случае непредставления территориальными органами национальной безопасности и территориальными подразделениями по борьбе с экстремизмом и терроризмом и организованной преступностью департаментов полиции ответов в установленные сроки 10 (десять) рабочих дней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от 16 мая 2014 года "О разрешениях и уведомлениях" выдача заключения считается согласованной. </w:t>
      </w:r>
    </w:p>
    <w:bookmarkEnd w:id="94"/>
    <w:bookmarkStart w:name="z187" w:id="95"/>
    <w:p>
      <w:pPr>
        <w:spacing w:after="0"/>
        <w:ind w:left="0"/>
        <w:jc w:val="both"/>
      </w:pPr>
      <w:r>
        <w:rPr>
          <w:rFonts w:ascii="Times New Roman"/>
          <w:b w:val="false"/>
          <w:i w:val="false"/>
          <w:color w:val="000000"/>
          <w:sz w:val="28"/>
        </w:rPr>
        <w:t xml:space="preserve">
      В информационном сервисе Комитета по правовой статистике и специальным учетам при Генеральной прокуратуре Республики Казахстан работник услугодателя формирует электронный запрос с требованием на судимость и осуществляет проверку на наличие административных правонарушений. </w:t>
      </w:r>
    </w:p>
    <w:bookmarkEnd w:id="95"/>
    <w:bookmarkStart w:name="z188" w:id="96"/>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в качестве юридического лица, о лицензии, о разрешениях на приобретение, на хранение, хранение и ношения гражданским и служебным оружием и патронами к нему, информацию об оплате государственной пошлины (в случае оплаты посредством ПШЭП), работник услугодателя получает из соответствующих государственных информационных систем через "шлюз" электронного правительства.</w:t>
      </w:r>
    </w:p>
    <w:bookmarkEnd w:id="96"/>
    <w:bookmarkStart w:name="z189" w:id="97"/>
    <w:p>
      <w:pPr>
        <w:spacing w:after="0"/>
        <w:ind w:left="0"/>
        <w:jc w:val="both"/>
      </w:pPr>
      <w:r>
        <w:rPr>
          <w:rFonts w:ascii="Times New Roman"/>
          <w:b w:val="false"/>
          <w:i w:val="false"/>
          <w:color w:val="000000"/>
          <w:sz w:val="28"/>
        </w:rPr>
        <w:t>
      Проверка иностранных юридических лиц временно пребывающим в Республику Казахстан при наличии приглашения для участия в спортивных мероприятиях, выставках, а также иностранных лиц пребывающих транзитом по территории Республики Казахстан не требуется.</w:t>
      </w:r>
    </w:p>
    <w:bookmarkEnd w:id="97"/>
    <w:bookmarkStart w:name="z190" w:id="98"/>
    <w:p>
      <w:pPr>
        <w:spacing w:after="0"/>
        <w:ind w:left="0"/>
        <w:jc w:val="both"/>
      </w:pPr>
      <w:r>
        <w:rPr>
          <w:rFonts w:ascii="Times New Roman"/>
          <w:b w:val="false"/>
          <w:i w:val="false"/>
          <w:color w:val="000000"/>
          <w:sz w:val="28"/>
        </w:rPr>
        <w:t xml:space="preserve">
      7. Работник услугодателя в течении 2 (двух) рабочих дней, рассматривает результаты проверок и формирует заключения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 юридическим лицам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Министра внутренних дел Республики Казахстан от 19 февраля 2018 года №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 16733) (далее - заключение), в случае возникновения обстоятельств, предусмотренных законодательством Республики Казахстан, исключающих возможность получения разрешений формирует мотивированный отказ в оказании государственной услуги, с указанием причин отказа, по основанием предусмотренных пунктом 9 Стандарта государственной услуги.</w:t>
      </w:r>
    </w:p>
    <w:bookmarkEnd w:id="98"/>
    <w:bookmarkStart w:name="z191" w:id="99"/>
    <w:p>
      <w:pPr>
        <w:spacing w:after="0"/>
        <w:ind w:left="0"/>
        <w:jc w:val="both"/>
      </w:pPr>
      <w:r>
        <w:rPr>
          <w:rFonts w:ascii="Times New Roman"/>
          <w:b w:val="false"/>
          <w:i w:val="false"/>
          <w:color w:val="000000"/>
          <w:sz w:val="28"/>
        </w:rPr>
        <w:t>
      После формирования заключения либо мотивированного отказа работник услугодателя направляет на согласование руководителю в электронном виде.</w:t>
      </w:r>
    </w:p>
    <w:bookmarkEnd w:id="99"/>
    <w:bookmarkStart w:name="z192" w:id="100"/>
    <w:p>
      <w:pPr>
        <w:spacing w:after="0"/>
        <w:ind w:left="0"/>
        <w:jc w:val="both"/>
      </w:pPr>
      <w:r>
        <w:rPr>
          <w:rFonts w:ascii="Times New Roman"/>
          <w:b w:val="false"/>
          <w:i w:val="false"/>
          <w:color w:val="000000"/>
          <w:sz w:val="28"/>
        </w:rPr>
        <w:t>
      Руководитель уполномоченного органа с момента поступления электронного документа в течении 1 (одного) рабочего дня проверяет результат услуги на соответствие установленным требованиям предусмотренных пунктом 8 Стандарта и подписывает заключение либо мотивированный отказ, в случае несоответствия возвращает на доработку исполнителю с указанием причины.</w:t>
      </w:r>
    </w:p>
    <w:bookmarkEnd w:id="100"/>
    <w:bookmarkStart w:name="z193" w:id="101"/>
    <w:p>
      <w:pPr>
        <w:spacing w:after="0"/>
        <w:ind w:left="0"/>
        <w:jc w:val="both"/>
      </w:pPr>
      <w:r>
        <w:rPr>
          <w:rFonts w:ascii="Times New Roman"/>
          <w:b w:val="false"/>
          <w:i w:val="false"/>
          <w:color w:val="000000"/>
          <w:sz w:val="28"/>
        </w:rPr>
        <w:t>
      Заключение либо мотивированный отказ направляются посредством портала в "личный кабинет" услугополучателя в форме электронного документа, подписанного ЭЦП руководителем уполномоченного лица услугодателя.</w:t>
      </w:r>
    </w:p>
    <w:bookmarkEnd w:id="101"/>
    <w:bookmarkStart w:name="z194" w:id="102"/>
    <w:p>
      <w:pPr>
        <w:spacing w:after="0"/>
        <w:ind w:left="0"/>
        <w:jc w:val="both"/>
      </w:pPr>
      <w:r>
        <w:rPr>
          <w:rFonts w:ascii="Times New Roman"/>
          <w:b w:val="false"/>
          <w:i w:val="false"/>
          <w:color w:val="000000"/>
          <w:sz w:val="28"/>
        </w:rPr>
        <w:t>
      Заключение на временный ввоз (временный вывоз) гражданского или служебного оружия, является заключением на обратный вывоз (ввоз).</w:t>
      </w:r>
    </w:p>
    <w:bookmarkEnd w:id="102"/>
    <w:bookmarkStart w:name="z195" w:id="103"/>
    <w:p>
      <w:pPr>
        <w:spacing w:after="0"/>
        <w:ind w:left="0"/>
        <w:jc w:val="both"/>
      </w:pPr>
      <w:r>
        <w:rPr>
          <w:rFonts w:ascii="Times New Roman"/>
          <w:b w:val="false"/>
          <w:i w:val="false"/>
          <w:color w:val="000000"/>
          <w:sz w:val="28"/>
        </w:rPr>
        <w:t xml:space="preserve">
      8. Общий срок оказания государственной услуги услугодателем составляет 15 (пятнадцать) рабочих дней с момента регистрации заявления. </w:t>
      </w:r>
    </w:p>
    <w:bookmarkEnd w:id="103"/>
    <w:bookmarkStart w:name="z196" w:id="104"/>
    <w:p>
      <w:pPr>
        <w:spacing w:after="0"/>
        <w:ind w:left="0"/>
        <w:jc w:val="both"/>
      </w:pPr>
      <w:r>
        <w:rPr>
          <w:rFonts w:ascii="Times New Roman"/>
          <w:b w:val="false"/>
          <w:i w:val="false"/>
          <w:color w:val="000000"/>
          <w:sz w:val="28"/>
        </w:rPr>
        <w:t>
      9. В случае сбоя информационной системы, содержащей необходимые сведения для оказания государственной услуги,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предоставлением информации по наименованию государственной услуги, номера и кода административного документа или уникальный идентификационный номер заявления, номера и кода административного документа или уникальный идентификационный номер заключения, индивидуальный идентификационный номер/бизнес идентификационный номер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104"/>
    <w:bookmarkStart w:name="z197" w:id="105"/>
    <w:p>
      <w:pPr>
        <w:spacing w:after="0"/>
        <w:ind w:left="0"/>
        <w:jc w:val="both"/>
      </w:pPr>
      <w:r>
        <w:rPr>
          <w:rFonts w:ascii="Times New Roman"/>
          <w:b w:val="false"/>
          <w:i w:val="false"/>
          <w:color w:val="000000"/>
          <w:sz w:val="28"/>
        </w:rPr>
        <w:t xml:space="preserve">
      10. Работник услугодателя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установленным требованиям </w:t>
      </w:r>
      <w:r>
        <w:rPr>
          <w:rFonts w:ascii="Times New Roman"/>
          <w:b w:val="false"/>
          <w:i w:val="false"/>
          <w:color w:val="000000"/>
          <w:sz w:val="28"/>
        </w:rPr>
        <w:t>Правил</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утвержденных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 8555).</w:t>
      </w:r>
    </w:p>
    <w:bookmarkEnd w:id="105"/>
    <w:bookmarkStart w:name="z198" w:id="106"/>
    <w:p>
      <w:pPr>
        <w:spacing w:after="0"/>
        <w:ind w:left="0"/>
        <w:jc w:val="both"/>
      </w:pPr>
      <w:r>
        <w:rPr>
          <w:rFonts w:ascii="Times New Roman"/>
          <w:b w:val="false"/>
          <w:i w:val="false"/>
          <w:color w:val="000000"/>
          <w:sz w:val="28"/>
        </w:rPr>
        <w:t>
      При оказании государственной услуги посредством портала, данные о стадии ее оказания поступают в автоматическом режиме в информационную систему мониторинга оказания государственных услуг.</w:t>
      </w:r>
    </w:p>
    <w:bookmarkEnd w:id="106"/>
    <w:bookmarkStart w:name="z199" w:id="107"/>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107"/>
    <w:bookmarkStart w:name="z200" w:id="108"/>
    <w:p>
      <w:pPr>
        <w:spacing w:after="0"/>
        <w:ind w:left="0"/>
        <w:jc w:val="both"/>
      </w:pPr>
      <w:r>
        <w:rPr>
          <w:rFonts w:ascii="Times New Roman"/>
          <w:b w:val="false"/>
          <w:i w:val="false"/>
          <w:color w:val="000000"/>
          <w:sz w:val="28"/>
        </w:rPr>
        <w:t>
      11.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уполномоченные органы в сфере контроля за оборотом гражданского и служебного оружия и по оценке и контролю за качеством оказания государственных услуг, в соответствии с законодательством Республики Казахстан.</w:t>
      </w:r>
    </w:p>
    <w:bookmarkEnd w:id="108"/>
    <w:bookmarkStart w:name="z201" w:id="109"/>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109"/>
    <w:bookmarkStart w:name="z202" w:id="11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10"/>
    <w:bookmarkStart w:name="z203" w:id="111"/>
    <w:p>
      <w:pPr>
        <w:spacing w:after="0"/>
        <w:ind w:left="0"/>
        <w:jc w:val="both"/>
      </w:pPr>
      <w:r>
        <w:rPr>
          <w:rFonts w:ascii="Times New Roman"/>
          <w:b w:val="false"/>
          <w:i w:val="false"/>
          <w:color w:val="000000"/>
          <w:sz w:val="28"/>
        </w:rPr>
        <w:t>
      12. В случаях несогласия с результатами заключения либо мотивированного отказа услугополучатель обращается в суд в установленном законодательством Республики Казахстан порядке.</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заключения </w:t>
            </w:r>
            <w:r>
              <w:br/>
            </w:r>
            <w:r>
              <w:rPr>
                <w:rFonts w:ascii="Times New Roman"/>
                <w:b w:val="false"/>
                <w:i w:val="false"/>
                <w:color w:val="000000"/>
                <w:sz w:val="20"/>
              </w:rPr>
              <w:t xml:space="preserve">юридическим лицам на ввоз на </w:t>
            </w:r>
            <w:r>
              <w:br/>
            </w:r>
            <w:r>
              <w:rPr>
                <w:rFonts w:ascii="Times New Roman"/>
                <w:b w:val="false"/>
                <w:i w:val="false"/>
                <w:color w:val="000000"/>
                <w:sz w:val="20"/>
              </w:rPr>
              <w:t>территорию Республики Казахстан,</w:t>
            </w:r>
            <w:r>
              <w:br/>
            </w:r>
            <w:r>
              <w:rPr>
                <w:rFonts w:ascii="Times New Roman"/>
                <w:b w:val="false"/>
                <w:i w:val="false"/>
                <w:color w:val="000000"/>
                <w:sz w:val="20"/>
              </w:rPr>
              <w:t xml:space="preserve"> вывоз с территории Республики Казахстан</w:t>
            </w:r>
            <w:r>
              <w:br/>
            </w:r>
            <w:r>
              <w:rPr>
                <w:rFonts w:ascii="Times New Roman"/>
                <w:b w:val="false"/>
                <w:i w:val="false"/>
                <w:color w:val="000000"/>
                <w:sz w:val="20"/>
              </w:rPr>
              <w:t xml:space="preserve"> и транзит через территорию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гражданского и служебного </w:t>
            </w:r>
            <w:r>
              <w:br/>
            </w:r>
            <w:r>
              <w:rPr>
                <w:rFonts w:ascii="Times New Roman"/>
                <w:b w:val="false"/>
                <w:i w:val="false"/>
                <w:color w:val="000000"/>
                <w:sz w:val="20"/>
              </w:rPr>
              <w:t>оружия и патронов к нему"</w:t>
            </w:r>
          </w:p>
        </w:tc>
      </w:tr>
    </w:tbl>
    <w:bookmarkStart w:name="z205" w:id="112"/>
    <w:p>
      <w:pPr>
        <w:spacing w:after="0"/>
        <w:ind w:left="0"/>
        <w:jc w:val="left"/>
      </w:pPr>
      <w:r>
        <w:rPr>
          <w:rFonts w:ascii="Times New Roman"/>
          <w:b/>
          <w:i w:val="false"/>
          <w:color w:val="000000"/>
        </w:rPr>
        <w:t xml:space="preserve"> Стандарт государственной услуги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67"/>
        <w:gridCol w:w="1095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веб-портала "электронного правительства"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13"/>
          <w:p>
            <w:pPr>
              <w:spacing w:after="20"/>
              <w:ind w:left="20"/>
              <w:jc w:val="both"/>
            </w:pPr>
            <w:r>
              <w:rPr>
                <w:rFonts w:ascii="Times New Roman"/>
                <w:b w:val="false"/>
                <w:i w:val="false"/>
                <w:color w:val="000000"/>
                <w:sz w:val="20"/>
              </w:rPr>
              <w:t>
Заключение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11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4"/>
          <w:p>
            <w:pPr>
              <w:spacing w:after="20"/>
              <w:ind w:left="20"/>
              <w:jc w:val="both"/>
            </w:pPr>
            <w:r>
              <w:rPr>
                <w:rFonts w:ascii="Times New Roman"/>
                <w:b w:val="false"/>
                <w:i w:val="false"/>
                <w:color w:val="000000"/>
                <w:sz w:val="20"/>
              </w:rPr>
              <w:t>
Государственная услуга оказывается на платной основе.</w:t>
            </w:r>
            <w:r>
              <w:br/>
            </w:r>
            <w:r>
              <w:rPr>
                <w:rFonts w:ascii="Times New Roman"/>
                <w:b w:val="false"/>
                <w:i w:val="false"/>
                <w:color w:val="000000"/>
                <w:sz w:val="20"/>
              </w:rPr>
              <w:t>
</w:t>
            </w:r>
            <w:r>
              <w:rPr>
                <w:rFonts w:ascii="Times New Roman"/>
                <w:b w:val="false"/>
                <w:i w:val="false"/>
                <w:color w:val="000000"/>
                <w:sz w:val="20"/>
              </w:rPr>
              <w:t xml:space="preserve">За оказание государственной услуги взимается государственная пошлина в соответствии со </w:t>
            </w:r>
            <w:r>
              <w:rPr>
                <w:rFonts w:ascii="Times New Roman"/>
                <w:b w:val="false"/>
                <w:i w:val="false"/>
                <w:color w:val="000000"/>
                <w:sz w:val="20"/>
              </w:rPr>
              <w:t>статьей 615</w:t>
            </w:r>
            <w:r>
              <w:rPr>
                <w:rFonts w:ascii="Times New Roman"/>
                <w:b w:val="false"/>
                <w:i w:val="false"/>
                <w:color w:val="000000"/>
                <w:sz w:val="20"/>
              </w:rPr>
              <w:t xml:space="preserve"> Кодекса Республики Казахстан "О налогах и других обязательных платежах в бюджет", в размере 2 МРП, установленного на день уплаты государственной пошлины за выдачу заключения на ввоз на территорию Республики Казахстан и вывоз с территории Республики Казахстан гражданского и служебного оружия и патронов к нему юридическим лицам.</w:t>
            </w:r>
            <w:r>
              <w:br/>
            </w:r>
            <w:r>
              <w:rPr>
                <w:rFonts w:ascii="Times New Roman"/>
                <w:b w:val="false"/>
                <w:i w:val="false"/>
                <w:color w:val="000000"/>
                <w:sz w:val="20"/>
              </w:rPr>
              <w:t>
При электронном запросе на портал для получения государственной услуги, оплата может осуществляться через ПШЭП</w:t>
            </w:r>
          </w:p>
          <w:bookmarkEnd w:id="11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15"/>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2) услугодателя – с понедельника по пятницу включительно, с 9.00 до 18.30 часов с перерывом на обед с 13.00 до 14.30 часов, кроме выходных и праздничных дней, согласно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услугодателя;</w:t>
            </w:r>
            <w:r>
              <w:br/>
            </w:r>
            <w:r>
              <w:rPr>
                <w:rFonts w:ascii="Times New Roman"/>
                <w:b w:val="false"/>
                <w:i w:val="false"/>
                <w:color w:val="000000"/>
                <w:sz w:val="20"/>
              </w:rPr>
              <w:t>
2) на портале www.egov.kz.</w:t>
            </w:r>
          </w:p>
          <w:bookmarkEnd w:id="11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16"/>
          <w:p>
            <w:pPr>
              <w:spacing w:after="20"/>
              <w:ind w:left="20"/>
              <w:jc w:val="both"/>
            </w:pPr>
            <w:r>
              <w:rPr>
                <w:rFonts w:ascii="Times New Roman"/>
                <w:b w:val="false"/>
                <w:i w:val="false"/>
                <w:color w:val="000000"/>
                <w:sz w:val="20"/>
              </w:rPr>
              <w:t>
1) для получения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r>
              <w:br/>
            </w:r>
            <w:r>
              <w:rPr>
                <w:rFonts w:ascii="Times New Roman"/>
                <w:b w:val="false"/>
                <w:i w:val="false"/>
                <w:color w:val="000000"/>
                <w:sz w:val="20"/>
              </w:rPr>
              <w:t>
</w:t>
            </w:r>
            <w:r>
              <w:rPr>
                <w:rFonts w:ascii="Times New Roman"/>
                <w:b w:val="false"/>
                <w:i w:val="false"/>
                <w:color w:val="000000"/>
                <w:sz w:val="20"/>
              </w:rPr>
              <w:t>заявление юридического лица в электронном виде по форме, согласно приложению 1 к Стандарту государственной услуги (далее - Стандарт), с заполненной формой сведения согласно приложению 2 к Стандарту;</w:t>
            </w:r>
            <w:r>
              <w:br/>
            </w:r>
            <w:r>
              <w:rPr>
                <w:rFonts w:ascii="Times New Roman"/>
                <w:b w:val="false"/>
                <w:i w:val="false"/>
                <w:color w:val="000000"/>
                <w:sz w:val="20"/>
              </w:rPr>
              <w:t>
</w:t>
            </w:r>
            <w:r>
              <w:rPr>
                <w:rFonts w:ascii="Times New Roman"/>
                <w:b w:val="false"/>
                <w:i w:val="false"/>
                <w:color w:val="000000"/>
                <w:sz w:val="20"/>
              </w:rPr>
              <w:t>сведения о документах, подтверждающих уплату государственной пошлины за выдачу разрешительного документа, за исключением случаев оплаты через ПШЭП;</w:t>
            </w:r>
            <w:r>
              <w:br/>
            </w:r>
            <w:r>
              <w:rPr>
                <w:rFonts w:ascii="Times New Roman"/>
                <w:b w:val="false"/>
                <w:i w:val="false"/>
                <w:color w:val="000000"/>
                <w:sz w:val="20"/>
              </w:rPr>
              <w:t>
</w:t>
            </w:r>
            <w:r>
              <w:rPr>
                <w:rFonts w:ascii="Times New Roman"/>
                <w:b w:val="false"/>
                <w:i w:val="false"/>
                <w:color w:val="000000"/>
                <w:sz w:val="20"/>
              </w:rPr>
              <w:t xml:space="preserve">электронную копию проекта заключения, оформленного в соответствии с методическими указаниями по заполнению единой формы заключения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16 мая 2012 года № 45;</w:t>
            </w:r>
            <w:r>
              <w:br/>
            </w:r>
            <w:r>
              <w:rPr>
                <w:rFonts w:ascii="Times New Roman"/>
                <w:b w:val="false"/>
                <w:i w:val="false"/>
                <w:color w:val="000000"/>
                <w:sz w:val="20"/>
              </w:rPr>
              <w:t>
</w:t>
            </w:r>
            <w:r>
              <w:rPr>
                <w:rFonts w:ascii="Times New Roman"/>
                <w:b w:val="false"/>
                <w:i w:val="false"/>
                <w:color w:val="000000"/>
                <w:sz w:val="20"/>
              </w:rPr>
              <w:t>электронную копию сертификата соответствия или договора на проведение сертификации оружия после его ввоза на территорию Республики Казахстан (не представляется при проведения испытаний в целях подтверждения соответствия, медико-биологических исследований, ремонта, замены, возврата, транзита, а также при временном ввозе (вывозе) для участия в охоте, выставках и спортивных мероприятиях);</w:t>
            </w:r>
            <w:r>
              <w:br/>
            </w:r>
            <w:r>
              <w:rPr>
                <w:rFonts w:ascii="Times New Roman"/>
                <w:b w:val="false"/>
                <w:i w:val="false"/>
                <w:color w:val="000000"/>
                <w:sz w:val="20"/>
              </w:rPr>
              <w:t>
</w:t>
            </w:r>
            <w:r>
              <w:rPr>
                <w:rFonts w:ascii="Times New Roman"/>
                <w:b w:val="false"/>
                <w:i w:val="false"/>
                <w:color w:val="000000"/>
                <w:sz w:val="20"/>
              </w:rPr>
              <w:t>2) при оформлении заключения на ввоз оружия юридическим лицам для его реализации, вместе с документами указанными в подпункте 1) прилагаются следующие документы:</w:t>
            </w:r>
            <w:r>
              <w:br/>
            </w:r>
            <w:r>
              <w:rPr>
                <w:rFonts w:ascii="Times New Roman"/>
                <w:b w:val="false"/>
                <w:i w:val="false"/>
                <w:color w:val="000000"/>
                <w:sz w:val="20"/>
              </w:rPr>
              <w:t>
</w:t>
            </w:r>
            <w:r>
              <w:rPr>
                <w:rFonts w:ascii="Times New Roman"/>
                <w:b w:val="false"/>
                <w:i w:val="false"/>
                <w:color w:val="000000"/>
                <w:sz w:val="20"/>
              </w:rPr>
              <w:t xml:space="preserve">электронную копию гарантийного письма импортера товара о том, что гражданское и служебное оружие, его основные (составные) части к нему будут реализованы пользователям, указанным в </w:t>
            </w:r>
            <w:r>
              <w:rPr>
                <w:rFonts w:ascii="Times New Roman"/>
                <w:b w:val="false"/>
                <w:i w:val="false"/>
                <w:color w:val="000000"/>
                <w:sz w:val="20"/>
              </w:rPr>
              <w:t>статье 12</w:t>
            </w:r>
            <w:r>
              <w:rPr>
                <w:rFonts w:ascii="Times New Roman"/>
                <w:b w:val="false"/>
                <w:i w:val="false"/>
                <w:color w:val="000000"/>
                <w:sz w:val="20"/>
              </w:rPr>
              <w:t xml:space="preserve"> Закона Республики Казахстан от 30 декабря 1998 года "О государственном контроле за оборотом отдельных видов оружия", за исключением подпунктов 1) и 2). </w:t>
            </w:r>
            <w:r>
              <w:br/>
            </w:r>
            <w:r>
              <w:rPr>
                <w:rFonts w:ascii="Times New Roman"/>
                <w:b w:val="false"/>
                <w:i w:val="false"/>
                <w:color w:val="000000"/>
                <w:sz w:val="20"/>
              </w:rPr>
              <w:t>
</w:t>
            </w:r>
            <w:r>
              <w:rPr>
                <w:rFonts w:ascii="Times New Roman"/>
                <w:b w:val="false"/>
                <w:i w:val="false"/>
                <w:color w:val="000000"/>
                <w:sz w:val="20"/>
              </w:rPr>
              <w:t>электронную копию договора (контракта) на поставку оружия и патронов с приложением спецификации, где указываются конкретные их виды, типы, модели, количество;</w:t>
            </w:r>
            <w:r>
              <w:br/>
            </w:r>
            <w:r>
              <w:rPr>
                <w:rFonts w:ascii="Times New Roman"/>
                <w:b w:val="false"/>
                <w:i w:val="false"/>
                <w:color w:val="000000"/>
                <w:sz w:val="20"/>
              </w:rPr>
              <w:t>
</w:t>
            </w:r>
            <w:r>
              <w:rPr>
                <w:rFonts w:ascii="Times New Roman"/>
                <w:b w:val="false"/>
                <w:i w:val="false"/>
                <w:color w:val="000000"/>
                <w:sz w:val="20"/>
              </w:rPr>
              <w:t>электронную копию информации о наименовании и обозначении модели оружия и патронов, основных технических показателях, наименовании страны и фирмы-изготовителя, его цветной фотографии;</w:t>
            </w:r>
            <w:r>
              <w:br/>
            </w:r>
            <w:r>
              <w:rPr>
                <w:rFonts w:ascii="Times New Roman"/>
                <w:b w:val="false"/>
                <w:i w:val="false"/>
                <w:color w:val="000000"/>
                <w:sz w:val="20"/>
              </w:rPr>
              <w:t>
</w:t>
            </w:r>
            <w:r>
              <w:rPr>
                <w:rFonts w:ascii="Times New Roman"/>
                <w:b w:val="false"/>
                <w:i w:val="false"/>
                <w:color w:val="000000"/>
                <w:sz w:val="20"/>
              </w:rPr>
              <w:t>электронную копию заключения о допустимости воздействия на организм человека поражающих факторов огнестрельного бесствольного, газового оружия с возможностью стрельбы патронами травматического действия, электрического оружия, а также патронов травматического действия, выданного уполномоченным органом в области здравоохранения, либо гарантийного письма о проведении медико-биологических испытаний на соответствие нормам допустимого воздействия на организм человека после ввоза оружия;</w:t>
            </w:r>
            <w:r>
              <w:br/>
            </w:r>
            <w:r>
              <w:rPr>
                <w:rFonts w:ascii="Times New Roman"/>
                <w:b w:val="false"/>
                <w:i w:val="false"/>
                <w:color w:val="000000"/>
                <w:sz w:val="20"/>
              </w:rPr>
              <w:t>
</w:t>
            </w:r>
            <w:r>
              <w:rPr>
                <w:rFonts w:ascii="Times New Roman"/>
                <w:b w:val="false"/>
                <w:i w:val="false"/>
                <w:color w:val="000000"/>
                <w:sz w:val="20"/>
              </w:rPr>
              <w:t>3) при оформлении заключения на вывоз оружия юридическим лицам для его реализации, вместе с документами указанными в подпункте 1) прилагаются следующие документы:</w:t>
            </w:r>
            <w:r>
              <w:br/>
            </w:r>
            <w:r>
              <w:rPr>
                <w:rFonts w:ascii="Times New Roman"/>
                <w:b w:val="false"/>
                <w:i w:val="false"/>
                <w:color w:val="000000"/>
                <w:sz w:val="20"/>
              </w:rPr>
              <w:t>
</w:t>
            </w:r>
            <w:r>
              <w:rPr>
                <w:rFonts w:ascii="Times New Roman"/>
                <w:b w:val="false"/>
                <w:i w:val="false"/>
                <w:color w:val="000000"/>
                <w:sz w:val="20"/>
              </w:rPr>
              <w:t>электронную копию договора (контракта) на поставку оружия и патронов с приложением спецификации, где указываются конкретные их виды, типы, модели, количество;</w:t>
            </w:r>
            <w:r>
              <w:br/>
            </w:r>
            <w:r>
              <w:rPr>
                <w:rFonts w:ascii="Times New Roman"/>
                <w:b w:val="false"/>
                <w:i w:val="false"/>
                <w:color w:val="000000"/>
                <w:sz w:val="20"/>
              </w:rPr>
              <w:t>
</w:t>
            </w:r>
            <w:r>
              <w:rPr>
                <w:rFonts w:ascii="Times New Roman"/>
                <w:b w:val="false"/>
                <w:i w:val="false"/>
                <w:color w:val="000000"/>
                <w:sz w:val="20"/>
              </w:rPr>
              <w:t>электронную копию информации о наименовании и обозначении модели оружия и патронов, основных технических показателях, наименовании страны и фирмы-изготовителя, его цветной фотографии;</w:t>
            </w:r>
            <w:r>
              <w:br/>
            </w:r>
            <w:r>
              <w:rPr>
                <w:rFonts w:ascii="Times New Roman"/>
                <w:b w:val="false"/>
                <w:i w:val="false"/>
                <w:color w:val="000000"/>
                <w:sz w:val="20"/>
              </w:rPr>
              <w:t>
</w:t>
            </w:r>
            <w:r>
              <w:rPr>
                <w:rFonts w:ascii="Times New Roman"/>
                <w:b w:val="false"/>
                <w:i w:val="false"/>
                <w:color w:val="000000"/>
                <w:sz w:val="20"/>
              </w:rPr>
              <w:t>электронную копию разрешительного документа на ввоз оружия и патронов, выданного компетентным органом государства, в которое предполагается его ввоз;</w:t>
            </w:r>
            <w:r>
              <w:br/>
            </w:r>
            <w:r>
              <w:rPr>
                <w:rFonts w:ascii="Times New Roman"/>
                <w:b w:val="false"/>
                <w:i w:val="false"/>
                <w:color w:val="000000"/>
                <w:sz w:val="20"/>
              </w:rPr>
              <w:t>
</w:t>
            </w:r>
            <w:r>
              <w:rPr>
                <w:rFonts w:ascii="Times New Roman"/>
                <w:b w:val="false"/>
                <w:i w:val="false"/>
                <w:color w:val="000000"/>
                <w:sz w:val="20"/>
              </w:rPr>
              <w:t>электронную копию письменного гарантийного обязательства уполномоченного государственного органа иностранного государства о том, что вывозимое оружие и боеприпасы будет использоваться только в мирных целях и не будет экспортироваться в другие страны за исключением стран-членов Евразийского экономического сообщества;</w:t>
            </w:r>
            <w:r>
              <w:br/>
            </w:r>
            <w:r>
              <w:rPr>
                <w:rFonts w:ascii="Times New Roman"/>
                <w:b w:val="false"/>
                <w:i w:val="false"/>
                <w:color w:val="000000"/>
                <w:sz w:val="20"/>
              </w:rPr>
              <w:t>
</w:t>
            </w:r>
            <w:r>
              <w:rPr>
                <w:rFonts w:ascii="Times New Roman"/>
                <w:b w:val="false"/>
                <w:i w:val="false"/>
                <w:color w:val="000000"/>
                <w:sz w:val="20"/>
              </w:rPr>
              <w:t>4) при оформлении заключения на ввоз (вывоз) юридическим лицам, имеющим лицензии на торговлю оружием для проведения испытаний в целях подтверждения соответствия, проведения медико-биологических исследований, ремонта, замены, возврата, а также при временном ввозе (вывозе) для участия в выставках, вместе с документами указанными в подпункте 1) прилагаются следующие документы:</w:t>
            </w:r>
            <w:r>
              <w:br/>
            </w:r>
            <w:r>
              <w:rPr>
                <w:rFonts w:ascii="Times New Roman"/>
                <w:b w:val="false"/>
                <w:i w:val="false"/>
                <w:color w:val="000000"/>
                <w:sz w:val="20"/>
              </w:rPr>
              <w:t>
</w:t>
            </w:r>
            <w:r>
              <w:rPr>
                <w:rFonts w:ascii="Times New Roman"/>
                <w:b w:val="false"/>
                <w:i w:val="false"/>
                <w:color w:val="000000"/>
                <w:sz w:val="20"/>
              </w:rPr>
              <w:t>электронную копию договора (контракта) на поставку оружия с приложением спецификации, где указываются конкретные их виды, типы, модели, количество;</w:t>
            </w:r>
            <w:r>
              <w:br/>
            </w:r>
            <w:r>
              <w:rPr>
                <w:rFonts w:ascii="Times New Roman"/>
                <w:b w:val="false"/>
                <w:i w:val="false"/>
                <w:color w:val="000000"/>
                <w:sz w:val="20"/>
              </w:rPr>
              <w:t>
</w:t>
            </w:r>
            <w:r>
              <w:rPr>
                <w:rFonts w:ascii="Times New Roman"/>
                <w:b w:val="false"/>
                <w:i w:val="false"/>
                <w:color w:val="000000"/>
                <w:sz w:val="20"/>
              </w:rPr>
              <w:t>электронную копию информации о наименовании и обозначении модели оружия, основных технических показателях, наименовании страны и фирмы-изготовителя, его цветной фотографии;</w:t>
            </w:r>
            <w:r>
              <w:br/>
            </w:r>
            <w:r>
              <w:rPr>
                <w:rFonts w:ascii="Times New Roman"/>
                <w:b w:val="false"/>
                <w:i w:val="false"/>
                <w:color w:val="000000"/>
                <w:sz w:val="20"/>
              </w:rPr>
              <w:t>
</w:t>
            </w:r>
            <w:r>
              <w:rPr>
                <w:rFonts w:ascii="Times New Roman"/>
                <w:b w:val="false"/>
                <w:i w:val="false"/>
                <w:color w:val="000000"/>
                <w:sz w:val="20"/>
              </w:rPr>
              <w:t>электронную копию разрешительного документа на ввоз оружия, выданного компетентным органом государства, в которое предполагается его ввоз;</w:t>
            </w:r>
            <w:r>
              <w:br/>
            </w:r>
            <w:r>
              <w:rPr>
                <w:rFonts w:ascii="Times New Roman"/>
                <w:b w:val="false"/>
                <w:i w:val="false"/>
                <w:color w:val="000000"/>
                <w:sz w:val="20"/>
              </w:rPr>
              <w:t>
</w:t>
            </w:r>
            <w:r>
              <w:rPr>
                <w:rFonts w:ascii="Times New Roman"/>
                <w:b w:val="false"/>
                <w:i w:val="false"/>
                <w:color w:val="000000"/>
                <w:sz w:val="20"/>
              </w:rPr>
              <w:t>5) при оформлении заключения иностранным юридическим лицам (спортивным организациям) на временный ввоз оружия для участия в спортивных мероприятиях, вместе с документами указанными в подпункте 1) прилагаются следующие документы:</w:t>
            </w:r>
            <w:r>
              <w:br/>
            </w:r>
            <w:r>
              <w:rPr>
                <w:rFonts w:ascii="Times New Roman"/>
                <w:b w:val="false"/>
                <w:i w:val="false"/>
                <w:color w:val="000000"/>
                <w:sz w:val="20"/>
              </w:rPr>
              <w:t>
</w:t>
            </w:r>
            <w:r>
              <w:rPr>
                <w:rFonts w:ascii="Times New Roman"/>
                <w:b w:val="false"/>
                <w:i w:val="false"/>
                <w:color w:val="000000"/>
                <w:sz w:val="20"/>
              </w:rPr>
              <w:t>электронную копию приглашения для участия в международных спортивных соревнованиях или учебно-тренировочных сборах;</w:t>
            </w:r>
            <w:r>
              <w:br/>
            </w:r>
            <w:r>
              <w:rPr>
                <w:rFonts w:ascii="Times New Roman"/>
                <w:b w:val="false"/>
                <w:i w:val="false"/>
                <w:color w:val="000000"/>
                <w:sz w:val="20"/>
              </w:rPr>
              <w:t>
</w:t>
            </w:r>
            <w:r>
              <w:rPr>
                <w:rFonts w:ascii="Times New Roman"/>
                <w:b w:val="false"/>
                <w:i w:val="false"/>
                <w:color w:val="000000"/>
                <w:sz w:val="20"/>
              </w:rPr>
              <w:t>электронную копию информации (списка) о закреплении за спортсменом конкретного вида оружия;</w:t>
            </w:r>
            <w:r>
              <w:br/>
            </w:r>
            <w:r>
              <w:rPr>
                <w:rFonts w:ascii="Times New Roman"/>
                <w:b w:val="false"/>
                <w:i w:val="false"/>
                <w:color w:val="000000"/>
                <w:sz w:val="20"/>
              </w:rPr>
              <w:t>
</w:t>
            </w:r>
            <w:r>
              <w:rPr>
                <w:rFonts w:ascii="Times New Roman"/>
                <w:b w:val="false"/>
                <w:i w:val="false"/>
                <w:color w:val="000000"/>
                <w:sz w:val="20"/>
              </w:rPr>
              <w:t>электронную копию документации, подтверждающей наличие условий для хранения ввозимого оружия (договор аренды помещения, с организацией имеющей разрешение на хранение оружия, на функционирования стрельбища и тира);</w:t>
            </w:r>
            <w:r>
              <w:br/>
            </w:r>
            <w:r>
              <w:rPr>
                <w:rFonts w:ascii="Times New Roman"/>
                <w:b w:val="false"/>
                <w:i w:val="false"/>
                <w:color w:val="000000"/>
                <w:sz w:val="20"/>
              </w:rPr>
              <w:t>
</w:t>
            </w:r>
            <w:r>
              <w:rPr>
                <w:rFonts w:ascii="Times New Roman"/>
                <w:b w:val="false"/>
                <w:i w:val="false"/>
                <w:color w:val="000000"/>
                <w:sz w:val="20"/>
              </w:rPr>
              <w:t>6) при оформлении заключения юридическим лицам (спортивным организациям) на временный вывоз оружия для участия в спортивных мероприятиях, вместе с документами указанными в подпункте 1) прилагаются следующие документы:</w:t>
            </w:r>
            <w:r>
              <w:br/>
            </w:r>
            <w:r>
              <w:rPr>
                <w:rFonts w:ascii="Times New Roman"/>
                <w:b w:val="false"/>
                <w:i w:val="false"/>
                <w:color w:val="000000"/>
                <w:sz w:val="20"/>
              </w:rPr>
              <w:t>
</w:t>
            </w:r>
            <w:r>
              <w:rPr>
                <w:rFonts w:ascii="Times New Roman"/>
                <w:b w:val="false"/>
                <w:i w:val="false"/>
                <w:color w:val="000000"/>
                <w:sz w:val="20"/>
              </w:rPr>
              <w:t>электронную копию приглашения для участия в международных спортивных соревнованиях или учебно-тренировочных сборах;</w:t>
            </w:r>
            <w:r>
              <w:br/>
            </w:r>
            <w:r>
              <w:rPr>
                <w:rFonts w:ascii="Times New Roman"/>
                <w:b w:val="false"/>
                <w:i w:val="false"/>
                <w:color w:val="000000"/>
                <w:sz w:val="20"/>
              </w:rPr>
              <w:t>
</w:t>
            </w:r>
            <w:r>
              <w:rPr>
                <w:rFonts w:ascii="Times New Roman"/>
                <w:b w:val="false"/>
                <w:i w:val="false"/>
                <w:color w:val="000000"/>
                <w:sz w:val="20"/>
              </w:rPr>
              <w:t>электронную копию разрешительного документа на ввоз оружия, выданный компетентным органом государства, в которое предполагается его ввоз;</w:t>
            </w:r>
            <w:r>
              <w:br/>
            </w:r>
            <w:r>
              <w:rPr>
                <w:rFonts w:ascii="Times New Roman"/>
                <w:b w:val="false"/>
                <w:i w:val="false"/>
                <w:color w:val="000000"/>
                <w:sz w:val="20"/>
              </w:rPr>
              <w:t>
</w:t>
            </w:r>
            <w:r>
              <w:rPr>
                <w:rFonts w:ascii="Times New Roman"/>
                <w:b w:val="false"/>
                <w:i w:val="false"/>
                <w:color w:val="000000"/>
                <w:sz w:val="20"/>
              </w:rPr>
              <w:t>электронную копию приказа руководителя спортивной организации о закреплении за спортсменом конкретного вида оружия;</w:t>
            </w:r>
            <w:r>
              <w:br/>
            </w:r>
            <w:r>
              <w:rPr>
                <w:rFonts w:ascii="Times New Roman"/>
                <w:b w:val="false"/>
                <w:i w:val="false"/>
                <w:color w:val="000000"/>
                <w:sz w:val="20"/>
              </w:rPr>
              <w:t>
</w:t>
            </w:r>
            <w:r>
              <w:rPr>
                <w:rFonts w:ascii="Times New Roman"/>
                <w:b w:val="false"/>
                <w:i w:val="false"/>
                <w:color w:val="000000"/>
                <w:sz w:val="20"/>
              </w:rPr>
              <w:t>электронную копию соответствующего приказа руководителя спортивной организации о командировании спортсмена (ов);</w:t>
            </w:r>
            <w:r>
              <w:br/>
            </w:r>
            <w:r>
              <w:rPr>
                <w:rFonts w:ascii="Times New Roman"/>
                <w:b w:val="false"/>
                <w:i w:val="false"/>
                <w:color w:val="000000"/>
                <w:sz w:val="20"/>
              </w:rPr>
              <w:t>
</w:t>
            </w:r>
            <w:r>
              <w:rPr>
                <w:rFonts w:ascii="Times New Roman"/>
                <w:b w:val="false"/>
                <w:i w:val="false"/>
                <w:color w:val="000000"/>
                <w:sz w:val="20"/>
              </w:rPr>
              <w:t>7) при оформлении заключения иностранцам на временный ввоз единичных экземпляров (не более двух единиц) огнестрельного охотничьего оружия, патронов к нему и охотничьих ножей для участия в охоте, осуществляется охотохозяйственными организациями (индивидуальные предприниматели, юридические лица), которыми вместе с документами указанными в подпункте 1) прилагаются следующие документы:</w:t>
            </w:r>
            <w:r>
              <w:br/>
            </w:r>
            <w:r>
              <w:rPr>
                <w:rFonts w:ascii="Times New Roman"/>
                <w:b w:val="false"/>
                <w:i w:val="false"/>
                <w:color w:val="000000"/>
                <w:sz w:val="20"/>
              </w:rPr>
              <w:t>
</w:t>
            </w:r>
            <w:r>
              <w:rPr>
                <w:rFonts w:ascii="Times New Roman"/>
                <w:b w:val="false"/>
                <w:i w:val="false"/>
                <w:color w:val="000000"/>
                <w:sz w:val="20"/>
              </w:rPr>
              <w:t>электронную копию договора охотохозяйственной организации с иностранным охотником на производство охоты;</w:t>
            </w:r>
            <w:r>
              <w:br/>
            </w:r>
            <w:r>
              <w:rPr>
                <w:rFonts w:ascii="Times New Roman"/>
                <w:b w:val="false"/>
                <w:i w:val="false"/>
                <w:color w:val="000000"/>
                <w:sz w:val="20"/>
              </w:rPr>
              <w:t>
</w:t>
            </w:r>
            <w:r>
              <w:rPr>
                <w:rFonts w:ascii="Times New Roman"/>
                <w:b w:val="false"/>
                <w:i w:val="false"/>
                <w:color w:val="000000"/>
                <w:sz w:val="20"/>
              </w:rPr>
              <w:t>электронную копию решения областного исполнительного органа о закреплении охотничьих угодий, согласованного с уполномоченным органом в области охраны, воспроизводства и использования животного мира;</w:t>
            </w:r>
            <w:r>
              <w:br/>
            </w:r>
            <w:r>
              <w:rPr>
                <w:rFonts w:ascii="Times New Roman"/>
                <w:b w:val="false"/>
                <w:i w:val="false"/>
                <w:color w:val="000000"/>
                <w:sz w:val="20"/>
              </w:rPr>
              <w:t>
</w:t>
            </w:r>
            <w:r>
              <w:rPr>
                <w:rFonts w:ascii="Times New Roman"/>
                <w:b w:val="false"/>
                <w:i w:val="false"/>
                <w:color w:val="000000"/>
                <w:sz w:val="20"/>
              </w:rPr>
              <w:t>электронную копию документа (паспорт), удостоверяющий личность иностранного охотника;</w:t>
            </w:r>
            <w:r>
              <w:br/>
            </w:r>
            <w:r>
              <w:rPr>
                <w:rFonts w:ascii="Times New Roman"/>
                <w:b w:val="false"/>
                <w:i w:val="false"/>
                <w:color w:val="000000"/>
                <w:sz w:val="20"/>
              </w:rPr>
              <w:t>
</w:t>
            </w:r>
            <w:r>
              <w:rPr>
                <w:rFonts w:ascii="Times New Roman"/>
                <w:b w:val="false"/>
                <w:i w:val="false"/>
                <w:color w:val="000000"/>
                <w:sz w:val="20"/>
              </w:rPr>
              <w:t>электронную копию заявления о согласовании с областным территориальным органом уполномоченного органа лесного и охотничьего хозяйства об участии в охоте иностранцев.</w:t>
            </w:r>
            <w:r>
              <w:br/>
            </w:r>
            <w:r>
              <w:rPr>
                <w:rFonts w:ascii="Times New Roman"/>
                <w:b w:val="false"/>
                <w:i w:val="false"/>
                <w:color w:val="000000"/>
                <w:sz w:val="20"/>
              </w:rPr>
              <w:t>
</w:t>
            </w:r>
            <w:r>
              <w:rPr>
                <w:rFonts w:ascii="Times New Roman"/>
                <w:b w:val="false"/>
                <w:i w:val="false"/>
                <w:color w:val="000000"/>
                <w:sz w:val="20"/>
              </w:rPr>
              <w:t>электронную копию договора на хранение ввозимого оружия и патронов к нему в охотохозяйственной организации (в случае наличия у них оружейной комнаты с разрешением на хранение оружия и патронов к нему выданным органами внутренних дел), в пунктах централизованного хранения оружия или органах внутренних дел;</w:t>
            </w:r>
            <w:r>
              <w:br/>
            </w:r>
            <w:r>
              <w:rPr>
                <w:rFonts w:ascii="Times New Roman"/>
                <w:b w:val="false"/>
                <w:i w:val="false"/>
                <w:color w:val="000000"/>
                <w:sz w:val="20"/>
              </w:rPr>
              <w:t>
</w:t>
            </w:r>
            <w:r>
              <w:rPr>
                <w:rFonts w:ascii="Times New Roman"/>
                <w:b w:val="false"/>
                <w:i w:val="false"/>
                <w:color w:val="000000"/>
                <w:sz w:val="20"/>
              </w:rPr>
              <w:t>8) при оформлении заключения на транзит гражданского и служебного оружия и патронов по территории Республики Казахстан юридическим лицам, вместе с документами указанными в подпункте 1) прилагаются следующие документы:</w:t>
            </w:r>
            <w:r>
              <w:br/>
            </w:r>
            <w:r>
              <w:rPr>
                <w:rFonts w:ascii="Times New Roman"/>
                <w:b w:val="false"/>
                <w:i w:val="false"/>
                <w:color w:val="000000"/>
                <w:sz w:val="20"/>
              </w:rPr>
              <w:t>
</w:t>
            </w:r>
            <w:r>
              <w:rPr>
                <w:rFonts w:ascii="Times New Roman"/>
                <w:b w:val="false"/>
                <w:i w:val="false"/>
                <w:color w:val="000000"/>
                <w:sz w:val="20"/>
              </w:rPr>
              <w:t>электронную копию документа отчуждения между участниками внешнеторговой сделки, заверенного печатью и подписью заявителя;</w:t>
            </w:r>
            <w:r>
              <w:br/>
            </w:r>
            <w:r>
              <w:rPr>
                <w:rFonts w:ascii="Times New Roman"/>
                <w:b w:val="false"/>
                <w:i w:val="false"/>
                <w:color w:val="000000"/>
                <w:sz w:val="20"/>
              </w:rPr>
              <w:t>
</w:t>
            </w:r>
            <w:r>
              <w:rPr>
                <w:rFonts w:ascii="Times New Roman"/>
                <w:b w:val="false"/>
                <w:i w:val="false"/>
                <w:color w:val="000000"/>
                <w:sz w:val="20"/>
              </w:rPr>
              <w:t>электронную копию договора между юридическим лицом, осуществляющим экспорт из страны – изготовителя оружия, и изготовителем оружия или юридическим лицом, осуществляющим импорт в страну - покупателя оружия и покупателем оружия, заверенного печатью и подписью заявителя;</w:t>
            </w:r>
            <w:r>
              <w:br/>
            </w:r>
            <w:r>
              <w:rPr>
                <w:rFonts w:ascii="Times New Roman"/>
                <w:b w:val="false"/>
                <w:i w:val="false"/>
                <w:color w:val="000000"/>
                <w:sz w:val="20"/>
              </w:rPr>
              <w:t>
</w:t>
            </w:r>
            <w:r>
              <w:rPr>
                <w:rFonts w:ascii="Times New Roman"/>
                <w:b w:val="false"/>
                <w:i w:val="false"/>
                <w:color w:val="000000"/>
                <w:sz w:val="20"/>
              </w:rPr>
              <w:t>электронную копию экземпляра таможенной декларации с отметкой таможенного органа об установлении таможенного режима "транзит";</w:t>
            </w:r>
            <w:r>
              <w:br/>
            </w:r>
            <w:r>
              <w:rPr>
                <w:rFonts w:ascii="Times New Roman"/>
                <w:b w:val="false"/>
                <w:i w:val="false"/>
                <w:color w:val="000000"/>
                <w:sz w:val="20"/>
              </w:rPr>
              <w:t>
</w:t>
            </w:r>
            <w:r>
              <w:rPr>
                <w:rFonts w:ascii="Times New Roman"/>
                <w:b w:val="false"/>
                <w:i w:val="false"/>
                <w:color w:val="000000"/>
                <w:sz w:val="20"/>
              </w:rPr>
              <w:t>электронную копию списка номерного учета перевозимого оружия с указанием видов, типов, моделей, калибров и номеров оружия, а также сведений о типах, калибрах, партиях изготовления и количестве патронов, заверенного таможенным органом;</w:t>
            </w:r>
            <w:r>
              <w:br/>
            </w:r>
            <w:r>
              <w:rPr>
                <w:rFonts w:ascii="Times New Roman"/>
                <w:b w:val="false"/>
                <w:i w:val="false"/>
                <w:color w:val="000000"/>
                <w:sz w:val="20"/>
              </w:rPr>
              <w:t>
</w:t>
            </w:r>
            <w:r>
              <w:rPr>
                <w:rFonts w:ascii="Times New Roman"/>
                <w:b w:val="false"/>
                <w:i w:val="false"/>
                <w:color w:val="000000"/>
                <w:sz w:val="20"/>
              </w:rPr>
              <w:t>электронную копию документа, подтверждающего государственную регистрацию в качестве юридического лица представляется нерезидентами Республики Казахстан;</w:t>
            </w:r>
            <w:r>
              <w:br/>
            </w:r>
            <w:r>
              <w:rPr>
                <w:rFonts w:ascii="Times New Roman"/>
                <w:b w:val="false"/>
                <w:i w:val="false"/>
                <w:color w:val="000000"/>
                <w:sz w:val="20"/>
              </w:rPr>
              <w:t>
</w:t>
            </w:r>
            <w:r>
              <w:rPr>
                <w:rFonts w:ascii="Times New Roman"/>
                <w:b w:val="false"/>
                <w:i w:val="false"/>
                <w:color w:val="000000"/>
                <w:sz w:val="20"/>
              </w:rPr>
              <w:t>электронную копию документа, выданного уполномоченным органом страны - экспортера, о наличии разрешения на вывоз продукции;</w:t>
            </w:r>
            <w:r>
              <w:br/>
            </w:r>
            <w:r>
              <w:rPr>
                <w:rFonts w:ascii="Times New Roman"/>
                <w:b w:val="false"/>
                <w:i w:val="false"/>
                <w:color w:val="000000"/>
                <w:sz w:val="20"/>
              </w:rPr>
              <w:t>
</w:t>
            </w:r>
            <w:r>
              <w:rPr>
                <w:rFonts w:ascii="Times New Roman"/>
                <w:b w:val="false"/>
                <w:i w:val="false"/>
                <w:color w:val="000000"/>
                <w:sz w:val="20"/>
              </w:rPr>
              <w:t>электронную копию документа, подтверждающего право на осуществление деятельности в соответствии с законодательством государства – заявителя, связанной с транзитом продукции;</w:t>
            </w:r>
            <w:r>
              <w:br/>
            </w:r>
            <w:r>
              <w:rPr>
                <w:rFonts w:ascii="Times New Roman"/>
                <w:b w:val="false"/>
                <w:i w:val="false"/>
                <w:color w:val="000000"/>
                <w:sz w:val="20"/>
              </w:rPr>
              <w:t>
</w:t>
            </w:r>
            <w:r>
              <w:rPr>
                <w:rFonts w:ascii="Times New Roman"/>
                <w:b w:val="false"/>
                <w:i w:val="false"/>
                <w:color w:val="000000"/>
                <w:sz w:val="20"/>
              </w:rPr>
              <w:t xml:space="preserve">электронную копию договора страхования гражданско-правовой ответственности услугополучателя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18 декабря 2000 года "О страховой деятельности";</w:t>
            </w:r>
            <w:r>
              <w:br/>
            </w:r>
            <w:r>
              <w:rPr>
                <w:rFonts w:ascii="Times New Roman"/>
                <w:b w:val="false"/>
                <w:i w:val="false"/>
                <w:color w:val="000000"/>
                <w:sz w:val="20"/>
              </w:rPr>
              <w:t>
</w:t>
            </w:r>
            <w:r>
              <w:rPr>
                <w:rFonts w:ascii="Times New Roman"/>
                <w:b w:val="false"/>
                <w:i w:val="false"/>
                <w:color w:val="000000"/>
                <w:sz w:val="20"/>
              </w:rPr>
              <w:t>электронную копию документа, подтверждающего обеспечение заявителем осуществления физической защиты продукции, перемещаемой транзитом (договор охраны), и документ, подтверждающий право на осуществление охранной деятельности юридических лиц, осуществляющих физическую защиту;</w:t>
            </w:r>
            <w:r>
              <w:br/>
            </w:r>
            <w:r>
              <w:rPr>
                <w:rFonts w:ascii="Times New Roman"/>
                <w:b w:val="false"/>
                <w:i w:val="false"/>
                <w:color w:val="000000"/>
                <w:sz w:val="20"/>
              </w:rPr>
              <w:t>
</w:t>
            </w:r>
            <w:r>
              <w:rPr>
                <w:rFonts w:ascii="Times New Roman"/>
                <w:b w:val="false"/>
                <w:i w:val="false"/>
                <w:color w:val="000000"/>
                <w:sz w:val="20"/>
              </w:rPr>
              <w:t>электронную копию документа, подтверждающего согласие грузоотправителя продукции принять эти грузы обратно в случае, если передача груза грузополучателю окажется невозможной по не зависящим от него причинам.</w:t>
            </w:r>
            <w:r>
              <w:br/>
            </w:r>
            <w:r>
              <w:rPr>
                <w:rFonts w:ascii="Times New Roman"/>
                <w:b w:val="false"/>
                <w:i w:val="false"/>
                <w:color w:val="000000"/>
                <w:sz w:val="20"/>
              </w:rPr>
              <w:t>
</w:t>
            </w:r>
            <w:r>
              <w:rPr>
                <w:rFonts w:ascii="Times New Roman"/>
                <w:b w:val="false"/>
                <w:i w:val="false"/>
                <w:color w:val="000000"/>
                <w:sz w:val="20"/>
              </w:rPr>
              <w:t>Документы, составленные на иностранных языках, представляются с нотариально освидетельствованным переводом на государственный язык Республики Казахстан или русский язык, за исключением договора страхования гражданско-правовой ответственности или страхового полиса в соответствии с законодательством Республики Казахстан (для нерезидентов Республики Казахстан).</w:t>
            </w:r>
            <w:r>
              <w:br/>
            </w:r>
            <w:r>
              <w:rPr>
                <w:rFonts w:ascii="Times New Roman"/>
                <w:b w:val="false"/>
                <w:i w:val="false"/>
                <w:color w:val="000000"/>
                <w:sz w:val="20"/>
              </w:rPr>
              <w:t>
Документы указанные в подпункте 8) представляются с соблюдением требования о консульской легализации или проставлением апостиля в соответствии с законодательством Республики Казахстан и международными договорами, ратифицированными Республикой Казахстан</w:t>
            </w:r>
          </w:p>
          <w:bookmarkEnd w:id="11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1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отсутствие у услугополучателя:</w:t>
            </w:r>
            <w:r>
              <w:br/>
            </w:r>
            <w:r>
              <w:rPr>
                <w:rFonts w:ascii="Times New Roman"/>
                <w:b w:val="false"/>
                <w:i w:val="false"/>
                <w:color w:val="000000"/>
                <w:sz w:val="20"/>
              </w:rPr>
              <w:t>
</w:t>
            </w:r>
            <w:r>
              <w:rPr>
                <w:rFonts w:ascii="Times New Roman"/>
                <w:b w:val="false"/>
                <w:i w:val="false"/>
                <w:color w:val="000000"/>
                <w:sz w:val="20"/>
              </w:rPr>
              <w:t>постоянного места жительства;</w:t>
            </w:r>
            <w:r>
              <w:br/>
            </w:r>
            <w:r>
              <w:rPr>
                <w:rFonts w:ascii="Times New Roman"/>
                <w:b w:val="false"/>
                <w:i w:val="false"/>
                <w:color w:val="000000"/>
                <w:sz w:val="20"/>
              </w:rPr>
              <w:t>
</w:t>
            </w:r>
            <w:r>
              <w:rPr>
                <w:rFonts w:ascii="Times New Roman"/>
                <w:b w:val="false"/>
                <w:i w:val="false"/>
                <w:color w:val="000000"/>
                <w:sz w:val="20"/>
              </w:rPr>
              <w:t>надлежащих условий для хранения оружия;</w:t>
            </w:r>
            <w:r>
              <w:br/>
            </w:r>
            <w:r>
              <w:rPr>
                <w:rFonts w:ascii="Times New Roman"/>
                <w:b w:val="false"/>
                <w:i w:val="false"/>
                <w:color w:val="000000"/>
                <w:sz w:val="20"/>
              </w:rPr>
              <w:t>
</w:t>
            </w:r>
            <w:r>
              <w:rPr>
                <w:rFonts w:ascii="Times New Roman"/>
                <w:b w:val="false"/>
                <w:i w:val="false"/>
                <w:color w:val="000000"/>
                <w:sz w:val="20"/>
              </w:rPr>
              <w:t>3) добровольный отказ от разрешения либо смерть собственника оружия;</w:t>
            </w:r>
            <w:r>
              <w:br/>
            </w:r>
            <w:r>
              <w:rPr>
                <w:rFonts w:ascii="Times New Roman"/>
                <w:b w:val="false"/>
                <w:i w:val="false"/>
                <w:color w:val="000000"/>
                <w:sz w:val="20"/>
              </w:rPr>
              <w:t>
</w:t>
            </w:r>
            <w:r>
              <w:rPr>
                <w:rFonts w:ascii="Times New Roman"/>
                <w:b w:val="false"/>
                <w:i w:val="false"/>
                <w:color w:val="000000"/>
                <w:sz w:val="20"/>
              </w:rPr>
              <w:t>4) наличие не погашенной или не снятой в установленном законом порядке судимости за совершение преступления;</w:t>
            </w:r>
            <w:r>
              <w:br/>
            </w:r>
            <w:r>
              <w:rPr>
                <w:rFonts w:ascii="Times New Roman"/>
                <w:b w:val="false"/>
                <w:i w:val="false"/>
                <w:color w:val="000000"/>
                <w:sz w:val="20"/>
              </w:rPr>
              <w:t>
</w:t>
            </w:r>
            <w:r>
              <w:rPr>
                <w:rFonts w:ascii="Times New Roman"/>
                <w:b w:val="false"/>
                <w:i w:val="false"/>
                <w:color w:val="000000"/>
                <w:sz w:val="20"/>
              </w:rPr>
              <w:t xml:space="preserve">5) освобождение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w:t>
            </w:r>
            <w:r>
              <w:rPr>
                <w:rFonts w:ascii="Times New Roman"/>
                <w:b w:val="false"/>
                <w:i w:val="false"/>
                <w:color w:val="000000"/>
                <w:sz w:val="20"/>
              </w:rPr>
              <w:t>Особенной части</w:t>
            </w:r>
            <w:r>
              <w:rPr>
                <w:rFonts w:ascii="Times New Roman"/>
                <w:b w:val="false"/>
                <w:i w:val="false"/>
                <w:color w:val="000000"/>
                <w:sz w:val="20"/>
              </w:rPr>
              <w:t xml:space="preserve"> Уголовного кодекса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6) совершение повторно в течение года административного правонарушения, предусмотренного статьями 127, 128, 131, 382, 434, 437, 438, 440, 443, 444, 448, 450, 453, 462, 476, 477, 478, 481, 482, 484, 485, 485-1, 486, 487, 489, 490, 492, 493, 506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7) совершения уголовного проступка, предусмотренного статьями 287 (частью первой), 288 (частью четвертой), 289, 296 (частью первой), 337 (частями первой и второй), 346 (частью первой), 379 (частью первой), 389 (частями первой и второй) Уголовного кодекса Республики Казахстан и административного правонарушения, предусмотренного статьями 73,436, 453 и 461 Кодекса Республики Казахстан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8) несдачи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w:t>
            </w:r>
            <w:r>
              <w:br/>
            </w:r>
            <w:r>
              <w:rPr>
                <w:rFonts w:ascii="Times New Roman"/>
                <w:b w:val="false"/>
                <w:i w:val="false"/>
                <w:color w:val="000000"/>
                <w:sz w:val="20"/>
              </w:rPr>
              <w:t>
</w:t>
            </w:r>
            <w:r>
              <w:rPr>
                <w:rFonts w:ascii="Times New Roman"/>
                <w:b w:val="false"/>
                <w:i w:val="false"/>
                <w:color w:val="000000"/>
                <w:sz w:val="20"/>
              </w:rPr>
              <w:t>9) возникновение обстоятельств, предусмотренных законодательством Республики Казахстан, исключающих возможность получения разрешений;</w:t>
            </w:r>
            <w:r>
              <w:br/>
            </w:r>
            <w:r>
              <w:rPr>
                <w:rFonts w:ascii="Times New Roman"/>
                <w:b w:val="false"/>
                <w:i w:val="false"/>
                <w:color w:val="000000"/>
                <w:sz w:val="20"/>
              </w:rPr>
              <w:t>
</w:t>
            </w:r>
            <w:r>
              <w:rPr>
                <w:rFonts w:ascii="Times New Roman"/>
                <w:b w:val="false"/>
                <w:i w:val="false"/>
                <w:color w:val="000000"/>
                <w:sz w:val="20"/>
              </w:rPr>
              <w:t>10) конструктивной переделки владельцем гражданского или служебного оружия, повлекшей за собой изменение баллистических и других технических характеристик указанного оружия;</w:t>
            </w:r>
            <w:r>
              <w:br/>
            </w:r>
            <w:r>
              <w:rPr>
                <w:rFonts w:ascii="Times New Roman"/>
                <w:b w:val="false"/>
                <w:i w:val="false"/>
                <w:color w:val="000000"/>
                <w:sz w:val="20"/>
              </w:rPr>
              <w:t>
</w:t>
            </w:r>
            <w:r>
              <w:rPr>
                <w:rFonts w:ascii="Times New Roman"/>
                <w:b w:val="false"/>
                <w:i w:val="false"/>
                <w:color w:val="000000"/>
                <w:sz w:val="20"/>
              </w:rPr>
              <w:t>11) несоответствия гражданского и служебного оружия техническим регламентам в сфере оборота гражданского и служебного оружия и патронов к нему, а также криминалистическим требованиям;</w:t>
            </w:r>
            <w:r>
              <w:br/>
            </w:r>
            <w:r>
              <w:rPr>
                <w:rFonts w:ascii="Times New Roman"/>
                <w:b w:val="false"/>
                <w:i w:val="false"/>
                <w:color w:val="000000"/>
                <w:sz w:val="20"/>
              </w:rPr>
              <w:t>
</w:t>
            </w:r>
            <w:r>
              <w:rPr>
                <w:rFonts w:ascii="Times New Roman"/>
                <w:b w:val="false"/>
                <w:i w:val="false"/>
                <w:color w:val="000000"/>
                <w:sz w:val="20"/>
              </w:rPr>
              <w:t>12) если лицо состоит на учете органов внутренних дел и (или) национальной безопасности по линии борьбы с экстремизмом, терроризмом или организованной преступностью;</w:t>
            </w:r>
            <w:r>
              <w:br/>
            </w:r>
            <w:r>
              <w:rPr>
                <w:rFonts w:ascii="Times New Roman"/>
                <w:b w:val="false"/>
                <w:i w:val="false"/>
                <w:color w:val="000000"/>
                <w:sz w:val="20"/>
              </w:rPr>
              <w:t>
</w:t>
            </w:r>
            <w:r>
              <w:rPr>
                <w:rFonts w:ascii="Times New Roman"/>
                <w:b w:val="false"/>
                <w:i w:val="false"/>
                <w:color w:val="000000"/>
                <w:sz w:val="20"/>
              </w:rPr>
              <w:t xml:space="preserve">13)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w:t>
            </w:r>
            <w:r>
              <w:rPr>
                <w:rFonts w:ascii="Times New Roman"/>
                <w:b w:val="false"/>
                <w:i w:val="false"/>
                <w:color w:val="000000"/>
                <w:sz w:val="20"/>
              </w:rPr>
              <w:t>Правил</w:t>
            </w:r>
            <w:r>
              <w:rPr>
                <w:rFonts w:ascii="Times New Roman"/>
                <w:b w:val="false"/>
                <w:i w:val="false"/>
                <w:color w:val="000000"/>
                <w:sz w:val="20"/>
              </w:rPr>
              <w:t xml:space="preserve"> оборота гражданского и служебного оружия и патронов к нему, установленным Приказом Министра внутренних дел Республики Казахстан от 1 июля 2019 года № 602 (зарегистрирован в Реестре государственной регистрации нормативных правовых актов № 18961);</w:t>
            </w:r>
            <w:r>
              <w:br/>
            </w:r>
            <w:r>
              <w:rPr>
                <w:rFonts w:ascii="Times New Roman"/>
                <w:b w:val="false"/>
                <w:i w:val="false"/>
                <w:color w:val="000000"/>
                <w:sz w:val="20"/>
              </w:rPr>
              <w:t>
</w:t>
            </w:r>
            <w:r>
              <w:rPr>
                <w:rFonts w:ascii="Times New Roman"/>
                <w:b w:val="false"/>
                <w:i w:val="false"/>
                <w:color w:val="000000"/>
                <w:sz w:val="20"/>
              </w:rPr>
              <w:t>14)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r>
              <w:br/>
            </w:r>
            <w:r>
              <w:rPr>
                <w:rFonts w:ascii="Times New Roman"/>
                <w:b w:val="false"/>
                <w:i w:val="false"/>
                <w:color w:val="000000"/>
                <w:sz w:val="20"/>
              </w:rPr>
              <w:t>
</w:t>
            </w:r>
            <w:r>
              <w:rPr>
                <w:rFonts w:ascii="Times New Roman"/>
                <w:b w:val="false"/>
                <w:i w:val="false"/>
                <w:color w:val="000000"/>
                <w:sz w:val="20"/>
              </w:rPr>
              <w:t>15)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16)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1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18"/>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посредством Портала при условии наличия ЭЦП.</w:t>
            </w:r>
            <w:r>
              <w:br/>
            </w: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8-800-080-7777</w:t>
            </w:r>
          </w:p>
          <w:bookmarkEnd w:id="11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заключения </w:t>
            </w:r>
            <w:r>
              <w:br/>
            </w:r>
            <w:r>
              <w:rPr>
                <w:rFonts w:ascii="Times New Roman"/>
                <w:b w:val="false"/>
                <w:i w:val="false"/>
                <w:color w:val="000000"/>
                <w:sz w:val="20"/>
              </w:rPr>
              <w:t xml:space="preserve">юридическим лицам на ввоз на </w:t>
            </w:r>
            <w:r>
              <w:br/>
            </w:r>
            <w:r>
              <w:rPr>
                <w:rFonts w:ascii="Times New Roman"/>
                <w:b w:val="false"/>
                <w:i w:val="false"/>
                <w:color w:val="000000"/>
                <w:sz w:val="20"/>
              </w:rPr>
              <w:t xml:space="preserve">территорию Республики Казахстан, </w:t>
            </w:r>
            <w:r>
              <w:br/>
            </w:r>
            <w:r>
              <w:rPr>
                <w:rFonts w:ascii="Times New Roman"/>
                <w:b w:val="false"/>
                <w:i w:val="false"/>
                <w:color w:val="000000"/>
                <w:sz w:val="20"/>
              </w:rPr>
              <w:t xml:space="preserve">вывоз с территории Республики Казахстан </w:t>
            </w:r>
            <w:r>
              <w:br/>
            </w:r>
            <w:r>
              <w:rPr>
                <w:rFonts w:ascii="Times New Roman"/>
                <w:b w:val="false"/>
                <w:i w:val="false"/>
                <w:color w:val="000000"/>
                <w:sz w:val="20"/>
              </w:rPr>
              <w:t xml:space="preserve">и транзит через территорию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гражданского и служебного </w:t>
            </w:r>
            <w:r>
              <w:br/>
            </w:r>
            <w:r>
              <w:rPr>
                <w:rFonts w:ascii="Times New Roman"/>
                <w:b w:val="false"/>
                <w:i w:val="false"/>
                <w:color w:val="000000"/>
                <w:sz w:val="20"/>
              </w:rPr>
              <w:t>оружия и патронов к нему"</w:t>
            </w:r>
          </w:p>
        </w:tc>
      </w:tr>
    </w:tbl>
    <w:bookmarkStart w:name="z278" w:id="119"/>
    <w:p>
      <w:pPr>
        <w:spacing w:after="0"/>
        <w:ind w:left="0"/>
        <w:jc w:val="left"/>
      </w:pPr>
      <w:r>
        <w:rPr>
          <w:rFonts w:ascii="Times New Roman"/>
          <w:b/>
          <w:i w:val="false"/>
          <w:color w:val="000000"/>
        </w:rPr>
        <w:t xml:space="preserve">              Заявление юридического лица для получения заключения на ввоз на </w:t>
      </w:r>
      <w:r>
        <w:br/>
      </w:r>
      <w:r>
        <w:rPr>
          <w:rFonts w:ascii="Times New Roman"/>
          <w:b/>
          <w:i w:val="false"/>
          <w:color w:val="000000"/>
        </w:rPr>
        <w:t xml:space="preserve">       территорию Республики Казахстан, вывоз с территории Республики Казахстан и </w:t>
      </w:r>
      <w:r>
        <w:br/>
      </w:r>
      <w:r>
        <w:rPr>
          <w:rFonts w:ascii="Times New Roman"/>
          <w:b/>
          <w:i w:val="false"/>
          <w:color w:val="000000"/>
        </w:rPr>
        <w:t xml:space="preserve"> транзит через территорию Республики Казахстан гражданского и служебного оружия, </w:t>
      </w:r>
      <w:r>
        <w:br/>
      </w:r>
      <w:r>
        <w:rPr>
          <w:rFonts w:ascii="Times New Roman"/>
          <w:b/>
          <w:i w:val="false"/>
          <w:color w:val="000000"/>
        </w:rPr>
        <w:t xml:space="preserve">                         его (составных) частей, и патронов к нему</w:t>
      </w:r>
    </w:p>
    <w:bookmarkEnd w:id="119"/>
    <w:bookmarkStart w:name="z279" w:id="120"/>
    <w:p>
      <w:pPr>
        <w:spacing w:after="0"/>
        <w:ind w:left="0"/>
        <w:jc w:val="both"/>
      </w:pPr>
      <w:r>
        <w:rPr>
          <w:rFonts w:ascii="Times New Roman"/>
          <w:b w:val="false"/>
          <w:i w:val="false"/>
          <w:color w:val="000000"/>
          <w:sz w:val="28"/>
        </w:rPr>
        <w:t>
      В _____________________________________________________________________</w:t>
      </w:r>
      <w:r>
        <w:br/>
      </w:r>
      <w:r>
        <w:rPr>
          <w:rFonts w:ascii="Times New Roman"/>
          <w:b w:val="false"/>
          <w:i w:val="false"/>
          <w:color w:val="000000"/>
          <w:sz w:val="28"/>
        </w:rPr>
        <w:t xml:space="preserve">                               (полное наименование услугодателя) </w:t>
      </w:r>
      <w:r>
        <w:br/>
      </w:r>
      <w:r>
        <w:rPr>
          <w:rFonts w:ascii="Times New Roman"/>
          <w:b w:val="false"/>
          <w:i w:val="false"/>
          <w:color w:val="000000"/>
          <w:sz w:val="28"/>
        </w:rPr>
        <w:t xml:space="preserve"> от 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бизнес-идентификационный номер)  </w:t>
      </w:r>
      <w:r>
        <w:br/>
      </w:r>
      <w:r>
        <w:rPr>
          <w:rFonts w:ascii="Times New Roman"/>
          <w:b w:val="false"/>
          <w:i w:val="false"/>
          <w:color w:val="000000"/>
          <w:sz w:val="28"/>
        </w:rPr>
        <w:t xml:space="preserve">Прошу выдать разрешение на ввоз (вывоз) гражданского и служебного оружия, его </w:t>
      </w:r>
      <w:r>
        <w:br/>
      </w:r>
      <w:r>
        <w:rPr>
          <w:rFonts w:ascii="Times New Roman"/>
          <w:b w:val="false"/>
          <w:i w:val="false"/>
          <w:color w:val="000000"/>
          <w:sz w:val="28"/>
        </w:rPr>
        <w:t>(составных) частей, и патронов к нему служебного оружия __________________________</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(нужное подчеркнуть, указать тип, вид, модель, номер и количество оружия)  </w:t>
      </w:r>
      <w:r>
        <w:br/>
      </w:r>
      <w:r>
        <w:rPr>
          <w:rFonts w:ascii="Times New Roman"/>
          <w:b w:val="false"/>
          <w:i w:val="false"/>
          <w:color w:val="000000"/>
          <w:sz w:val="28"/>
        </w:rPr>
        <w:t>Адрес юридического лица _____________________________________________________</w:t>
      </w:r>
      <w:r>
        <w:br/>
      </w:r>
      <w:r>
        <w:rPr>
          <w:rFonts w:ascii="Times New Roman"/>
          <w:b w:val="false"/>
          <w:i w:val="false"/>
          <w:color w:val="000000"/>
          <w:sz w:val="28"/>
        </w:rPr>
        <w:t xml:space="preserve">       (область, город, район, населенный пункт, наименование улицы, номер дома/здания)  </w:t>
      </w:r>
      <w:r>
        <w:br/>
      </w:r>
      <w:r>
        <w:rPr>
          <w:rFonts w:ascii="Times New Roman"/>
          <w:b w:val="false"/>
          <w:i w:val="false"/>
          <w:color w:val="000000"/>
          <w:sz w:val="28"/>
        </w:rPr>
        <w:t>Ф.И.О. ответственного за ввоз (вывоз) 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(номер паспорта или удостоверения личности)  </w:t>
      </w:r>
      <w:r>
        <w:br/>
      </w:r>
      <w:r>
        <w:rPr>
          <w:rFonts w:ascii="Times New Roman"/>
          <w:b w:val="false"/>
          <w:i w:val="false"/>
          <w:color w:val="000000"/>
          <w:sz w:val="28"/>
        </w:rPr>
        <w:t>государство откуда ввозится (вывозится)_________________________________________</w:t>
      </w:r>
      <w:r>
        <w:br/>
      </w:r>
      <w:r>
        <w:rPr>
          <w:rFonts w:ascii="Times New Roman"/>
          <w:b w:val="false"/>
          <w:i w:val="false"/>
          <w:color w:val="000000"/>
          <w:sz w:val="28"/>
        </w:rPr>
        <w:t>таможенный пункт, через который осуществляется ввоз (вывоз)______________________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оружие ввозится (вывозится) </w:t>
      </w:r>
      <w:r>
        <w:br/>
      </w:r>
      <w:r>
        <w:rPr>
          <w:rFonts w:ascii="Times New Roman"/>
          <w:b w:val="false"/>
          <w:i w:val="false"/>
          <w:color w:val="000000"/>
          <w:sz w:val="28"/>
        </w:rPr>
        <w:t>на период с "___"________ по "___"___________________________________________</w:t>
      </w:r>
      <w:r>
        <w:br/>
      </w:r>
      <w:r>
        <w:rPr>
          <w:rFonts w:ascii="Times New Roman"/>
          <w:b w:val="false"/>
          <w:i w:val="false"/>
          <w:color w:val="000000"/>
          <w:sz w:val="28"/>
        </w:rPr>
        <w:t xml:space="preserve">                   (заполняется при временном ввозе (вывозе) оружия)   </w:t>
      </w:r>
      <w:r>
        <w:br/>
      </w:r>
      <w:r>
        <w:rPr>
          <w:rFonts w:ascii="Times New Roman"/>
          <w:b w:val="false"/>
          <w:i w:val="false"/>
          <w:color w:val="000000"/>
          <w:sz w:val="28"/>
        </w:rPr>
        <w:t>Телефоны__________________________________________________________________</w:t>
      </w:r>
      <w:r>
        <w:br/>
      </w:r>
      <w:r>
        <w:rPr>
          <w:rFonts w:ascii="Times New Roman"/>
          <w:b w:val="false"/>
          <w:i w:val="false"/>
          <w:color w:val="000000"/>
          <w:sz w:val="28"/>
        </w:rPr>
        <w:t xml:space="preserve">Согласен на использования сведений, составляющих охраняемую законом тайну,  </w:t>
      </w:r>
      <w:r>
        <w:br/>
      </w:r>
      <w:r>
        <w:rPr>
          <w:rFonts w:ascii="Times New Roman"/>
          <w:b w:val="false"/>
          <w:i w:val="false"/>
          <w:color w:val="000000"/>
          <w:sz w:val="28"/>
        </w:rPr>
        <w:t xml:space="preserve">содержащихся в информационных системах.  </w:t>
      </w:r>
      <w:r>
        <w:br/>
      </w:r>
      <w:r>
        <w:rPr>
          <w:rFonts w:ascii="Times New Roman"/>
          <w:b w:val="false"/>
          <w:i w:val="false"/>
          <w:color w:val="000000"/>
          <w:sz w:val="28"/>
        </w:rPr>
        <w:t xml:space="preserve">Настоящим подтверждается, что: все указанные данные являются официальными  </w:t>
      </w:r>
      <w:r>
        <w:br/>
      </w:r>
      <w:r>
        <w:rPr>
          <w:rFonts w:ascii="Times New Roman"/>
          <w:b w:val="false"/>
          <w:i w:val="false"/>
          <w:color w:val="000000"/>
          <w:sz w:val="28"/>
        </w:rPr>
        <w:t xml:space="preserve">контактами, и на них может быть направлена любая информация по вопросам выдачи заключения.  </w:t>
      </w:r>
      <w:r>
        <w:br/>
      </w:r>
      <w:r>
        <w:rPr>
          <w:rFonts w:ascii="Times New Roman"/>
          <w:b w:val="false"/>
          <w:i w:val="false"/>
          <w:color w:val="000000"/>
          <w:sz w:val="28"/>
        </w:rPr>
        <w:t xml:space="preserve">ЭЦП руководителя юридического лица__________________  </w:t>
      </w:r>
      <w:r>
        <w:br/>
      </w:r>
      <w:r>
        <w:rPr>
          <w:rFonts w:ascii="Times New Roman"/>
          <w:b w:val="false"/>
          <w:i w:val="false"/>
          <w:color w:val="000000"/>
          <w:sz w:val="28"/>
        </w:rPr>
        <w:t>Дата заполнения: " ___" ________ 20 года</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заключения </w:t>
            </w:r>
            <w:r>
              <w:br/>
            </w:r>
            <w:r>
              <w:rPr>
                <w:rFonts w:ascii="Times New Roman"/>
                <w:b w:val="false"/>
                <w:i w:val="false"/>
                <w:color w:val="000000"/>
                <w:sz w:val="20"/>
              </w:rPr>
              <w:t xml:space="preserve">юридическим лицам на ввоз на </w:t>
            </w:r>
            <w:r>
              <w:br/>
            </w:r>
            <w:r>
              <w:rPr>
                <w:rFonts w:ascii="Times New Roman"/>
                <w:b w:val="false"/>
                <w:i w:val="false"/>
                <w:color w:val="000000"/>
                <w:sz w:val="20"/>
              </w:rPr>
              <w:t xml:space="preserve">территорию Республики Казахстан, </w:t>
            </w:r>
            <w:r>
              <w:br/>
            </w:r>
            <w:r>
              <w:rPr>
                <w:rFonts w:ascii="Times New Roman"/>
                <w:b w:val="false"/>
                <w:i w:val="false"/>
                <w:color w:val="000000"/>
                <w:sz w:val="20"/>
              </w:rPr>
              <w:t xml:space="preserve">вывоз с территории Республики Казахстан </w:t>
            </w:r>
            <w:r>
              <w:br/>
            </w:r>
            <w:r>
              <w:rPr>
                <w:rFonts w:ascii="Times New Roman"/>
                <w:b w:val="false"/>
                <w:i w:val="false"/>
                <w:color w:val="000000"/>
                <w:sz w:val="20"/>
              </w:rPr>
              <w:t xml:space="preserve">и транзит через территорию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гражданского и служебного </w:t>
            </w:r>
            <w:r>
              <w:br/>
            </w:r>
            <w:r>
              <w:rPr>
                <w:rFonts w:ascii="Times New Roman"/>
                <w:b w:val="false"/>
                <w:i w:val="false"/>
                <w:color w:val="000000"/>
                <w:sz w:val="20"/>
              </w:rPr>
              <w:t>оружия и патронов к нему"</w:t>
            </w:r>
          </w:p>
        </w:tc>
      </w:tr>
    </w:tbl>
    <w:bookmarkStart w:name="z281" w:id="121"/>
    <w:p>
      <w:pPr>
        <w:spacing w:after="0"/>
        <w:ind w:left="0"/>
        <w:jc w:val="left"/>
      </w:pPr>
      <w:r>
        <w:rPr>
          <w:rFonts w:ascii="Times New Roman"/>
          <w:b/>
          <w:i w:val="false"/>
          <w:color w:val="000000"/>
        </w:rPr>
        <w:t xml:space="preserve">        Форма сведений к заключению на ввоз на территорию Республики Казахстан, </w:t>
      </w:r>
      <w:r>
        <w:br/>
      </w:r>
      <w:r>
        <w:rPr>
          <w:rFonts w:ascii="Times New Roman"/>
          <w:b/>
          <w:i w:val="false"/>
          <w:color w:val="000000"/>
        </w:rPr>
        <w:t xml:space="preserve">             вывоз с территории Республики Казахстан и транзит через территорию </w:t>
      </w:r>
      <w:r>
        <w:br/>
      </w:r>
      <w:r>
        <w:rPr>
          <w:rFonts w:ascii="Times New Roman"/>
          <w:b/>
          <w:i w:val="false"/>
          <w:color w:val="000000"/>
        </w:rPr>
        <w:t xml:space="preserve">       Республики Казахстан гражданского и служебного оружия и патронов к нему</w:t>
      </w:r>
    </w:p>
    <w:bookmarkEnd w:id="121"/>
    <w:bookmarkStart w:name="z282" w:id="122"/>
    <w:p>
      <w:pPr>
        <w:spacing w:after="0"/>
        <w:ind w:left="0"/>
        <w:jc w:val="both"/>
      </w:pPr>
      <w:r>
        <w:rPr>
          <w:rFonts w:ascii="Times New Roman"/>
          <w:b w:val="false"/>
          <w:i w:val="false"/>
          <w:color w:val="000000"/>
          <w:sz w:val="28"/>
        </w:rPr>
        <w:t xml:space="preserve">
      Общая информация </w:t>
      </w:r>
      <w:r>
        <w:br/>
      </w:r>
      <w:r>
        <w:rPr>
          <w:rFonts w:ascii="Times New Roman"/>
          <w:b w:val="false"/>
          <w:i w:val="false"/>
          <w:color w:val="000000"/>
          <w:sz w:val="28"/>
        </w:rPr>
        <w:t xml:space="preserve">1. Услугополучатель ________________________________________________________  </w:t>
      </w:r>
      <w:r>
        <w:br/>
      </w:r>
      <w:r>
        <w:rPr>
          <w:rFonts w:ascii="Times New Roman"/>
          <w:b w:val="false"/>
          <w:i w:val="false"/>
          <w:color w:val="000000"/>
          <w:sz w:val="28"/>
        </w:rPr>
        <w:t xml:space="preserve">                         (юридическое лицо /индивидуальный предприниматель) </w:t>
      </w:r>
      <w:r>
        <w:br/>
      </w:r>
      <w:r>
        <w:rPr>
          <w:rFonts w:ascii="Times New Roman"/>
          <w:b w:val="false"/>
          <w:i w:val="false"/>
          <w:color w:val="000000"/>
          <w:sz w:val="28"/>
        </w:rPr>
        <w:t>2. Бизнес идентификационный номер/ индивидуальный идентификационный номер</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3. Номер акта проверки объекта лицензионно-разрешительной системы ____________</w:t>
      </w:r>
      <w:r>
        <w:br/>
      </w:r>
      <w:r>
        <w:rPr>
          <w:rFonts w:ascii="Times New Roman"/>
          <w:b w:val="false"/>
          <w:i w:val="false"/>
          <w:color w:val="000000"/>
          <w:sz w:val="28"/>
        </w:rPr>
        <w:t>Дата окончания проверки____________________________________________________</w:t>
      </w:r>
      <w:r>
        <w:br/>
      </w:r>
      <w:r>
        <w:rPr>
          <w:rFonts w:ascii="Times New Roman"/>
          <w:b w:val="false"/>
          <w:i w:val="false"/>
          <w:color w:val="000000"/>
          <w:sz w:val="28"/>
        </w:rPr>
        <w:t>Принятое решение по итогам проверки ________________________________________</w:t>
      </w:r>
      <w:r>
        <w:br/>
      </w:r>
      <w:r>
        <w:rPr>
          <w:rFonts w:ascii="Times New Roman"/>
          <w:b w:val="false"/>
          <w:i w:val="false"/>
          <w:color w:val="000000"/>
          <w:sz w:val="28"/>
        </w:rPr>
        <w:t>4. Кадастровый номер объекта (на праве собственности или аренды помещения)</w:t>
      </w:r>
      <w:r>
        <w:br/>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Учетная документация_____________________________________________________</w:t>
      </w:r>
      <w:r>
        <w:br/>
      </w:r>
      <w:r>
        <w:rPr>
          <w:rFonts w:ascii="Times New Roman"/>
          <w:b w:val="false"/>
          <w:i w:val="false"/>
          <w:color w:val="000000"/>
          <w:sz w:val="28"/>
        </w:rPr>
        <w:t xml:space="preserve"> 5. Дата заведения журнала учета приема выдачи оружия _______________________</w:t>
      </w:r>
      <w:r>
        <w:br/>
      </w:r>
      <w:r>
        <w:rPr>
          <w:rFonts w:ascii="Times New Roman"/>
          <w:b w:val="false"/>
          <w:i w:val="false"/>
          <w:color w:val="000000"/>
          <w:sz w:val="28"/>
        </w:rPr>
        <w:t xml:space="preserve">                   (опечатан печатью лицензионно-разрешительной системы)  </w:t>
      </w:r>
      <w:r>
        <w:br/>
      </w:r>
      <w:r>
        <w:rPr>
          <w:rFonts w:ascii="Times New Roman"/>
          <w:b w:val="false"/>
          <w:i w:val="false"/>
          <w:color w:val="000000"/>
          <w:sz w:val="28"/>
        </w:rPr>
        <w:t>Инвентарный номер журнала _______________________________________________</w:t>
      </w:r>
      <w:r>
        <w:br/>
      </w:r>
      <w:r>
        <w:rPr>
          <w:rFonts w:ascii="Times New Roman"/>
          <w:b w:val="false"/>
          <w:i w:val="false"/>
          <w:color w:val="000000"/>
          <w:sz w:val="28"/>
        </w:rPr>
        <w:t xml:space="preserve">6. Дата заведения журнала учета поступления и продажи оружия и патронов к нему </w:t>
      </w:r>
      <w:r>
        <w:br/>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(опечатан печатью лицензионно-разрешительной системы)  </w:t>
      </w:r>
      <w:r>
        <w:br/>
      </w:r>
      <w:r>
        <w:rPr>
          <w:rFonts w:ascii="Times New Roman"/>
          <w:b w:val="false"/>
          <w:i w:val="false"/>
          <w:color w:val="000000"/>
          <w:sz w:val="28"/>
        </w:rPr>
        <w:t>Инвентарный номер журнала_______________________________________________</w:t>
      </w:r>
      <w:r>
        <w:br/>
      </w:r>
      <w:r>
        <w:rPr>
          <w:rFonts w:ascii="Times New Roman"/>
          <w:b w:val="false"/>
          <w:i w:val="false"/>
          <w:color w:val="000000"/>
          <w:sz w:val="28"/>
        </w:rPr>
        <w:t xml:space="preserve">7. Дата заведения журнала учета оружия и патронов к нему на предприятиях, учреждениях и </w:t>
      </w:r>
      <w:r>
        <w:br/>
      </w:r>
      <w:r>
        <w:rPr>
          <w:rFonts w:ascii="Times New Roman"/>
          <w:b w:val="false"/>
          <w:i w:val="false"/>
          <w:color w:val="000000"/>
          <w:sz w:val="28"/>
        </w:rPr>
        <w:t>учебных заведениях _______________________________________________________</w:t>
      </w:r>
      <w:r>
        <w:br/>
      </w:r>
      <w:r>
        <w:rPr>
          <w:rFonts w:ascii="Times New Roman"/>
          <w:b w:val="false"/>
          <w:i w:val="false"/>
          <w:color w:val="000000"/>
          <w:sz w:val="28"/>
        </w:rPr>
        <w:t xml:space="preserve">                         (опечатан печатью лицензионно-разрешительной системы)  </w:t>
      </w:r>
      <w:r>
        <w:br/>
      </w:r>
      <w:r>
        <w:rPr>
          <w:rFonts w:ascii="Times New Roman"/>
          <w:b w:val="false"/>
          <w:i w:val="false"/>
          <w:color w:val="000000"/>
          <w:sz w:val="28"/>
        </w:rPr>
        <w:t>Инвентарный номер журнала _______________________________________________</w:t>
      </w:r>
      <w:r>
        <w:br/>
      </w:r>
      <w:r>
        <w:rPr>
          <w:rFonts w:ascii="Times New Roman"/>
          <w:b w:val="false"/>
          <w:i w:val="false"/>
          <w:color w:val="000000"/>
          <w:sz w:val="28"/>
        </w:rPr>
        <w:t>8. Номер, дата выдачи, наименование органа выдавшего лицензию на вид деятельности</w:t>
      </w:r>
      <w:r>
        <w:br/>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9. Информация о конечном потребителе оружия и патронов к нему________________  </w:t>
      </w:r>
      <w:r>
        <w:br/>
      </w:r>
      <w:r>
        <w:rPr>
          <w:rFonts w:ascii="Times New Roman"/>
          <w:b w:val="false"/>
          <w:i w:val="false"/>
          <w:color w:val="000000"/>
          <w:sz w:val="28"/>
        </w:rPr>
        <w:t xml:space="preserve">10. Информация о наименовании и обозначении модели оружия (типа патронов) и </w:t>
      </w:r>
      <w:r>
        <w:br/>
      </w:r>
      <w:r>
        <w:rPr>
          <w:rFonts w:ascii="Times New Roman"/>
          <w:b w:val="false"/>
          <w:i w:val="false"/>
          <w:color w:val="000000"/>
          <w:sz w:val="28"/>
        </w:rPr>
        <w:t xml:space="preserve">используемых патронов, основные технические показатели, наименование страны и фирмы- </w:t>
      </w:r>
      <w:r>
        <w:br/>
      </w:r>
      <w:r>
        <w:rPr>
          <w:rFonts w:ascii="Times New Roman"/>
          <w:b w:val="false"/>
          <w:i w:val="false"/>
          <w:color w:val="000000"/>
          <w:sz w:val="28"/>
        </w:rPr>
        <w:t xml:space="preserve">изготовителя оружия (в случае если оружие не внесено кадастр)_____________________  </w:t>
      </w:r>
      <w:r>
        <w:br/>
      </w:r>
      <w:r>
        <w:rPr>
          <w:rFonts w:ascii="Times New Roman"/>
          <w:b w:val="false"/>
          <w:i w:val="false"/>
          <w:color w:val="000000"/>
          <w:sz w:val="28"/>
        </w:rPr>
        <w:t xml:space="preserve">11. Номер, дата подписания приказа о назначении ответственного, закреплении оружия,  </w:t>
      </w:r>
      <w:r>
        <w:br/>
      </w:r>
      <w:r>
        <w:rPr>
          <w:rFonts w:ascii="Times New Roman"/>
          <w:b w:val="false"/>
          <w:i w:val="false"/>
          <w:color w:val="000000"/>
          <w:sz w:val="28"/>
        </w:rPr>
        <w:t>командирования спортсмена___________________________________________________</w:t>
      </w:r>
      <w:r>
        <w:br/>
      </w:r>
      <w:r>
        <w:rPr>
          <w:rFonts w:ascii="Times New Roman"/>
          <w:b w:val="false"/>
          <w:i w:val="false"/>
          <w:color w:val="000000"/>
          <w:sz w:val="28"/>
        </w:rPr>
        <w:t xml:space="preserve">12. Сведения на работников юридического лица_______________  </w:t>
      </w:r>
    </w:p>
    <w:bookmarkEnd w:id="122"/>
    <w:bookmarkStart w:name="z283" w:id="123"/>
    <w:p>
      <w:pPr>
        <w:spacing w:after="0"/>
        <w:ind w:left="0"/>
        <w:jc w:val="both"/>
      </w:pPr>
      <w:r>
        <w:rPr>
          <w:rFonts w:ascii="Times New Roman"/>
          <w:b w:val="false"/>
          <w:i w:val="false"/>
          <w:color w:val="000000"/>
          <w:sz w:val="28"/>
        </w:rPr>
        <w:t xml:space="preserve">
      Примечание: охотохозяйственным организациям при пошаговом заполнении в форме  </w:t>
      </w:r>
      <w:r>
        <w:br/>
      </w:r>
      <w:r>
        <w:rPr>
          <w:rFonts w:ascii="Times New Roman"/>
          <w:b w:val="false"/>
          <w:i w:val="false"/>
          <w:color w:val="000000"/>
          <w:sz w:val="28"/>
        </w:rPr>
        <w:t xml:space="preserve">сведении во вкладке "Сведения об оружии" в графе "Наименование оружия, охотничьего </w:t>
      </w:r>
      <w:r>
        <w:br/>
      </w:r>
      <w:r>
        <w:rPr>
          <w:rFonts w:ascii="Times New Roman"/>
          <w:b w:val="false"/>
          <w:i w:val="false"/>
          <w:color w:val="000000"/>
          <w:sz w:val="28"/>
        </w:rPr>
        <w:t xml:space="preserve">пороха, патронов" после наименования, калибра, серии и номера оружия в скобках указать </w:t>
      </w:r>
      <w:r>
        <w:br/>
      </w:r>
      <w:r>
        <w:rPr>
          <w:rFonts w:ascii="Times New Roman"/>
          <w:b w:val="false"/>
          <w:i w:val="false"/>
          <w:color w:val="000000"/>
          <w:sz w:val="28"/>
        </w:rPr>
        <w:t xml:space="preserve">(Ф.И.О. иностранного охотника, серия и номер паспорта иностранца).  </w:t>
      </w:r>
      <w:r>
        <w:br/>
      </w:r>
      <w:r>
        <w:rPr>
          <w:rFonts w:ascii="Times New Roman"/>
          <w:b w:val="false"/>
          <w:i w:val="false"/>
          <w:color w:val="000000"/>
          <w:sz w:val="28"/>
        </w:rPr>
        <w:t xml:space="preserve">Патроны к оружию оформляются отдельным разрешительным документом. </w:t>
      </w:r>
      <w:r>
        <w:br/>
      </w:r>
      <w:r>
        <w:rPr>
          <w:rFonts w:ascii="Times New Roman"/>
          <w:b w:val="false"/>
          <w:i w:val="false"/>
          <w:color w:val="000000"/>
          <w:sz w:val="28"/>
        </w:rPr>
        <w:t>Дата подачи заявки _____________________________</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 xml:space="preserve">"Выдача заключения </w:t>
            </w:r>
            <w:r>
              <w:br/>
            </w:r>
            <w:r>
              <w:rPr>
                <w:rFonts w:ascii="Times New Roman"/>
                <w:b w:val="false"/>
                <w:i w:val="false"/>
                <w:color w:val="000000"/>
                <w:sz w:val="20"/>
              </w:rPr>
              <w:t xml:space="preserve">юридическим лицам на ввоз на </w:t>
            </w:r>
            <w:r>
              <w:br/>
            </w:r>
            <w:r>
              <w:rPr>
                <w:rFonts w:ascii="Times New Roman"/>
                <w:b w:val="false"/>
                <w:i w:val="false"/>
                <w:color w:val="000000"/>
                <w:sz w:val="20"/>
              </w:rPr>
              <w:t xml:space="preserve">территорию Республики Казахстан, </w:t>
            </w:r>
            <w:r>
              <w:br/>
            </w:r>
            <w:r>
              <w:rPr>
                <w:rFonts w:ascii="Times New Roman"/>
                <w:b w:val="false"/>
                <w:i w:val="false"/>
                <w:color w:val="000000"/>
                <w:sz w:val="20"/>
              </w:rPr>
              <w:t xml:space="preserve">вывоз с территории Республики Казахстан </w:t>
            </w:r>
            <w:r>
              <w:br/>
            </w:r>
            <w:r>
              <w:rPr>
                <w:rFonts w:ascii="Times New Roman"/>
                <w:b w:val="false"/>
                <w:i w:val="false"/>
                <w:color w:val="000000"/>
                <w:sz w:val="20"/>
              </w:rPr>
              <w:t xml:space="preserve">и транзит через территорию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гражданского и служебного </w:t>
            </w:r>
            <w:r>
              <w:br/>
            </w:r>
            <w:r>
              <w:rPr>
                <w:rFonts w:ascii="Times New Roman"/>
                <w:b w:val="false"/>
                <w:i w:val="false"/>
                <w:color w:val="000000"/>
                <w:sz w:val="20"/>
              </w:rPr>
              <w:t>оружия и патронов к нему"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7531"/>
              <w:gridCol w:w="2489"/>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285" w:id="124"/>
                <w:p>
                  <w:pPr>
                    <w:spacing w:after="20"/>
                    <w:ind w:left="20"/>
                    <w:jc w:val="both"/>
                  </w:pPr>
                </w:p>
                <w:bookmarkEnd w:id="124"/>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русском языке)]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7"/>
              <w:gridCol w:w="3333"/>
            </w:tblGrid>
            <w:tr>
              <w:trPr>
                <w:trHeight w:val="30" w:hRule="atLeast"/>
              </w:trPr>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Дата выдачи: [Дата выдачи]</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25"/>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об отказе в приеме заявления на выдачу (в выдаче)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r>
                    <w:br/>
                  </w:r>
                  <w:r>
                    <w:rPr>
                      <w:rFonts w:ascii="Times New Roman"/>
                      <w:b w:val="false"/>
                      <w:i w:val="false"/>
                      <w:color w:val="000000"/>
                      <w:sz w:val="20"/>
                    </w:rPr>
                    <w:t>
[Причина отказа].</w:t>
                  </w:r>
                </w:p>
                <w:bookmarkEnd w:id="125"/>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90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0"/>
              <w:ind w:left="0"/>
              <w:jc w:val="both"/>
            </w:pPr>
            <w:r>
              <w:br/>
            </w:r>
            <w:r>
              <w:rPr>
                <w:rFonts w:ascii="Times New Roman"/>
                <w:b w:val="false"/>
                <w:i w:val="false"/>
                <w:color w:val="000000"/>
                <w:sz w:val="20"/>
              </w:rPr>
              <w:t>
</w:t>
            </w:r>
          </w:p>
          <w:bookmarkStart w:name="z287" w:id="126"/>
          <w:p>
            <w:pPr>
              <w:spacing w:after="20"/>
              <w:ind w:left="20"/>
              <w:jc w:val="both"/>
            </w:pPr>
          </w:p>
          <w:bookmarkEnd w:id="126"/>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января 2021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2020 года № 254</w:t>
            </w:r>
          </w:p>
        </w:tc>
      </w:tr>
    </w:tbl>
    <w:bookmarkStart w:name="z290" w:id="127"/>
    <w:p>
      <w:pPr>
        <w:spacing w:after="0"/>
        <w:ind w:left="0"/>
        <w:jc w:val="left"/>
      </w:pPr>
      <w:r>
        <w:rPr>
          <w:rFonts w:ascii="Times New Roman"/>
          <w:b/>
          <w:i w:val="false"/>
          <w:color w:val="000000"/>
        </w:rPr>
        <w:t xml:space="preserve"> Правила оказания государственной услуги "Выдача разрешения на приобретение гражданского оружия и патронов к нему физическим лицам"</w:t>
      </w:r>
    </w:p>
    <w:bookmarkEnd w:id="127"/>
    <w:bookmarkStart w:name="z291" w:id="128"/>
    <w:p>
      <w:pPr>
        <w:spacing w:after="0"/>
        <w:ind w:left="0"/>
        <w:jc w:val="left"/>
      </w:pPr>
      <w:r>
        <w:rPr>
          <w:rFonts w:ascii="Times New Roman"/>
          <w:b/>
          <w:i w:val="false"/>
          <w:color w:val="000000"/>
        </w:rPr>
        <w:t xml:space="preserve"> Глава 1. Общие положения</w:t>
      </w:r>
    </w:p>
    <w:bookmarkEnd w:id="128"/>
    <w:bookmarkStart w:name="z292" w:id="129"/>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приобретение гражданского оружия и патронов к нему физическим лицам"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"Выдача разрешения на приобретение гражданского оружия и патронов к нему физическим лицам" (далее – государственная услуга).</w:t>
      </w:r>
    </w:p>
    <w:bookmarkEnd w:id="129"/>
    <w:bookmarkStart w:name="z293" w:id="13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0"/>
    <w:bookmarkStart w:name="z294" w:id="131"/>
    <w:p>
      <w:pPr>
        <w:spacing w:after="0"/>
        <w:ind w:left="0"/>
        <w:jc w:val="both"/>
      </w:pPr>
      <w:r>
        <w:rPr>
          <w:rFonts w:ascii="Times New Roman"/>
          <w:b w:val="false"/>
          <w:i w:val="false"/>
          <w:color w:val="000000"/>
          <w:sz w:val="28"/>
        </w:rPr>
        <w:t>
      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31"/>
    <w:bookmarkStart w:name="z295" w:id="132"/>
    <w:p>
      <w:pPr>
        <w:spacing w:after="0"/>
        <w:ind w:left="0"/>
        <w:jc w:val="both"/>
      </w:pPr>
      <w:r>
        <w:rPr>
          <w:rFonts w:ascii="Times New Roman"/>
          <w:b w:val="false"/>
          <w:i w:val="false"/>
          <w:color w:val="000000"/>
          <w:sz w:val="28"/>
        </w:rPr>
        <w:t>
      2)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32"/>
    <w:bookmarkStart w:name="z296" w:id="133"/>
    <w:p>
      <w:pPr>
        <w:spacing w:after="0"/>
        <w:ind w:left="0"/>
        <w:jc w:val="both"/>
      </w:pPr>
      <w:r>
        <w:rPr>
          <w:rFonts w:ascii="Times New Roman"/>
          <w:b w:val="false"/>
          <w:i w:val="false"/>
          <w:color w:val="000000"/>
          <w:sz w:val="28"/>
        </w:rPr>
        <w:t>
      3)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133"/>
    <w:bookmarkStart w:name="z297" w:id="134"/>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34"/>
    <w:bookmarkStart w:name="z298" w:id="135"/>
    <w:p>
      <w:pPr>
        <w:spacing w:after="0"/>
        <w:ind w:left="0"/>
        <w:jc w:val="left"/>
      </w:pPr>
      <w:r>
        <w:rPr>
          <w:rFonts w:ascii="Times New Roman"/>
          <w:b/>
          <w:i w:val="false"/>
          <w:color w:val="000000"/>
        </w:rPr>
        <w:t xml:space="preserve"> Глава 2. Порядок оказания государственной услуги</w:t>
      </w:r>
    </w:p>
    <w:bookmarkEnd w:id="135"/>
    <w:bookmarkStart w:name="z299" w:id="136"/>
    <w:p>
      <w:pPr>
        <w:spacing w:after="0"/>
        <w:ind w:left="0"/>
        <w:jc w:val="both"/>
      </w:pPr>
      <w:r>
        <w:rPr>
          <w:rFonts w:ascii="Times New Roman"/>
          <w:b w:val="false"/>
          <w:i w:val="false"/>
          <w:color w:val="000000"/>
          <w:sz w:val="28"/>
        </w:rPr>
        <w:t>
      3. Государственная услуга оказывается территориальными органами полиции (далее – услугодатель).</w:t>
      </w:r>
    </w:p>
    <w:bookmarkEnd w:id="136"/>
    <w:bookmarkStart w:name="z300" w:id="137"/>
    <w:p>
      <w:pPr>
        <w:spacing w:after="0"/>
        <w:ind w:left="0"/>
        <w:jc w:val="both"/>
      </w:pPr>
      <w:r>
        <w:rPr>
          <w:rFonts w:ascii="Times New Roman"/>
          <w:b w:val="false"/>
          <w:i w:val="false"/>
          <w:color w:val="000000"/>
          <w:sz w:val="28"/>
        </w:rPr>
        <w:t xml:space="preserve">
      4. Для получения государственной услуги физическое лицо (далее - услугополучатель) направляет услугодателю посредством портала перечень документов необходимых для оказания государственной услуги, который приведен в стандарте государственной услуги "Выдача разрешения на приобретение гражданского оружия и патронов к нему физическим лицам" согласно приложению 1 к настоящим Правилам (далее – Стандарт государственной услуги). </w:t>
      </w:r>
    </w:p>
    <w:bookmarkEnd w:id="137"/>
    <w:bookmarkStart w:name="z301" w:id="138"/>
    <w:p>
      <w:pPr>
        <w:spacing w:after="0"/>
        <w:ind w:left="0"/>
        <w:jc w:val="both"/>
      </w:pPr>
      <w:r>
        <w:rPr>
          <w:rFonts w:ascii="Times New Roman"/>
          <w:b w:val="false"/>
          <w:i w:val="false"/>
          <w:color w:val="000000"/>
          <w:sz w:val="28"/>
        </w:rPr>
        <w:t>
      Услугополучателю посредством портала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138"/>
    <w:bookmarkStart w:name="z302" w:id="139"/>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139"/>
    <w:bookmarkStart w:name="z303" w:id="14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140"/>
    <w:bookmarkStart w:name="z304" w:id="141"/>
    <w:p>
      <w:pPr>
        <w:spacing w:after="0"/>
        <w:ind w:left="0"/>
        <w:jc w:val="both"/>
      </w:pPr>
      <w:r>
        <w:rPr>
          <w:rFonts w:ascii="Times New Roman"/>
          <w:b w:val="false"/>
          <w:i w:val="false"/>
          <w:color w:val="000000"/>
          <w:sz w:val="28"/>
        </w:rPr>
        <w:t>
      6. Работник структурного подразделения услугодателя (далее – работник услугодателя) в течение 2 (двух) рабочих дней с момента регистрации документов, указанных в пункте 8 Стандарта государственных услуг, проверяет полноту представленных документов и (или) сведений.</w:t>
      </w:r>
    </w:p>
    <w:bookmarkEnd w:id="141"/>
    <w:bookmarkStart w:name="z305" w:id="142"/>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истекшим сроком действия, работник услугодателя в течение срока, указанного в части первой настоящего пункта, формируют мотивированный отказ в приеме заявления, согласно приложению 2 к настоящим Правилам (далее – Мотивированый отказ). Мотивированный отказ направляется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142"/>
    <w:bookmarkStart w:name="z306" w:id="143"/>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и (или) сведений работник услугодателя в течении 10 (десяти) рабочих дней, осуществляет проверку на соответствие их установленным требованиям </w:t>
      </w:r>
      <w:r>
        <w:rPr>
          <w:rFonts w:ascii="Times New Roman"/>
          <w:b w:val="false"/>
          <w:i w:val="false"/>
          <w:color w:val="000000"/>
          <w:sz w:val="28"/>
        </w:rPr>
        <w:t>Правил</w:t>
      </w:r>
      <w:r>
        <w:rPr>
          <w:rFonts w:ascii="Times New Roman"/>
          <w:b w:val="false"/>
          <w:i w:val="false"/>
          <w:color w:val="000000"/>
          <w:sz w:val="28"/>
        </w:rPr>
        <w:t xml:space="preserve"> оборота гражданского и служебного оружия и патронов к нему, утвержденных Приказом Министра внутренних дел Республики Казахстан от 1 июля 2019 года № 602 (зарегистрирован в Реестре государственной регистрации нормативных правовых актов № 18961) (далее – Приказ № 602).</w:t>
      </w:r>
    </w:p>
    <w:bookmarkEnd w:id="143"/>
    <w:bookmarkStart w:name="z307" w:id="144"/>
    <w:p>
      <w:pPr>
        <w:spacing w:after="0"/>
        <w:ind w:left="0"/>
        <w:jc w:val="both"/>
      </w:pPr>
      <w:r>
        <w:rPr>
          <w:rFonts w:ascii="Times New Roman"/>
          <w:b w:val="false"/>
          <w:i w:val="false"/>
          <w:color w:val="000000"/>
          <w:sz w:val="28"/>
        </w:rPr>
        <w:t>
      Работник услугодателя, после предоставления полного пакета документов и (или) сведений услугополучателем, направляет запросы в территориальные органы национальной безопасности и территориальные подразделения по борьбе с экстремизмом и терроризмом и организованной преступностью департаментов полиции для проверки услугополучателя по учетам органов национальной безопасности и (или) внутренних дел по линии борьбы с экстремизмом, терроризмом или организованной преступностью.</w:t>
      </w:r>
    </w:p>
    <w:bookmarkEnd w:id="144"/>
    <w:bookmarkStart w:name="z308" w:id="145"/>
    <w:p>
      <w:pPr>
        <w:spacing w:after="0"/>
        <w:ind w:left="0"/>
        <w:jc w:val="both"/>
      </w:pPr>
      <w:r>
        <w:rPr>
          <w:rFonts w:ascii="Times New Roman"/>
          <w:b w:val="false"/>
          <w:i w:val="false"/>
          <w:color w:val="000000"/>
          <w:sz w:val="28"/>
        </w:rPr>
        <w:t xml:space="preserve">
      В случае непредставления территориальными органами национальной безопасности и территориальными подразделениями по борьбе с экстремизмом и терроризмом и организованной преступностью департаментов полиции ответов в установленные сроки 10 (десять) рабочих дней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от 16 мая 2014 года "О разрешениях и уведомлениях" выдача заключения считается согласованной. </w:t>
      </w:r>
    </w:p>
    <w:bookmarkEnd w:id="145"/>
    <w:bookmarkStart w:name="z309" w:id="146"/>
    <w:p>
      <w:pPr>
        <w:spacing w:after="0"/>
        <w:ind w:left="0"/>
        <w:jc w:val="both"/>
      </w:pPr>
      <w:r>
        <w:rPr>
          <w:rFonts w:ascii="Times New Roman"/>
          <w:b w:val="false"/>
          <w:i w:val="false"/>
          <w:color w:val="000000"/>
          <w:sz w:val="28"/>
        </w:rPr>
        <w:t xml:space="preserve">
      В информационном сервисе Комитета по правовой статистике и специальным учетам при Генеральной прокуратуре Республики Казахстан работник услугодателя формирует электронный запрос с требованием на судимость и осуществляет проверку на наличие административных правонарушений. </w:t>
      </w:r>
    </w:p>
    <w:bookmarkEnd w:id="146"/>
    <w:bookmarkStart w:name="z310" w:id="147"/>
    <w:p>
      <w:pPr>
        <w:spacing w:after="0"/>
        <w:ind w:left="0"/>
        <w:jc w:val="both"/>
      </w:pPr>
      <w:r>
        <w:rPr>
          <w:rFonts w:ascii="Times New Roman"/>
          <w:b w:val="false"/>
          <w:i w:val="false"/>
          <w:color w:val="000000"/>
          <w:sz w:val="28"/>
        </w:rPr>
        <w:t>
      Сведения о документах, удостоверяющих личность, о лицензиях на осуществление деятельности, о разрешениях на хранение и ношение оружия, выданного органом внутренних дел подтверждающего, что данное лицо имело в законном пользовании охотничье гладкоствольное оружие не менее трех лет (при приобретении охотничьего огнестрельного оружия с нарезным стволом), о праве владением оружия, о приобретенном оружии в специализированных магазинах по торговле оружием, информацию об оплате государственной пошлины (в случае оплаты посредством ПШЭП), работник услугодателя получает из соответствующих государственных информационных систем через "шлюз" электронного правительства.</w:t>
      </w:r>
    </w:p>
    <w:bookmarkEnd w:id="147"/>
    <w:bookmarkStart w:name="z311" w:id="148"/>
    <w:p>
      <w:pPr>
        <w:spacing w:after="0"/>
        <w:ind w:left="0"/>
        <w:jc w:val="both"/>
      </w:pPr>
      <w:r>
        <w:rPr>
          <w:rFonts w:ascii="Times New Roman"/>
          <w:b w:val="false"/>
          <w:i w:val="false"/>
          <w:color w:val="000000"/>
          <w:sz w:val="28"/>
        </w:rPr>
        <w:t>
      Проверка по вышеуказанным учетам иностранных лиц, зарегистрированных в органах внутренних дел в установленном порядке для проживания на территории Республики Казахстан на срок не менее одного года, прибывших в Республику Казахстан по туристическим путевкам, частным и служебным делам и зарегистрированных в установленном порядке в органах внутренних дел, не требуется.</w:t>
      </w:r>
    </w:p>
    <w:bookmarkEnd w:id="148"/>
    <w:bookmarkStart w:name="z312" w:id="149"/>
    <w:p>
      <w:pPr>
        <w:spacing w:after="0"/>
        <w:ind w:left="0"/>
        <w:jc w:val="both"/>
      </w:pPr>
      <w:r>
        <w:rPr>
          <w:rFonts w:ascii="Times New Roman"/>
          <w:b w:val="false"/>
          <w:i w:val="false"/>
          <w:color w:val="000000"/>
          <w:sz w:val="28"/>
        </w:rPr>
        <w:t xml:space="preserve">
      Работник услугодателя, готовит и направляет задание участковому инспектору полиции о проверке условий для хранения оружия по месту жительства услугополучателя, подписанное руководителем услугодателя,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Инструкции по организации деятельности подразделений органов внутренних дел по контролю в сфере оборота гражданского и служебного оружия, утвержденной приказом Министра внутренних дел Республики Казахстан от 29 марта 2016 года № 313 (зарегистрирован в Реестре государственной регистрации нормативных правовых актов № 13694) (далее – Приказ № 313), проводит регистрацию его в журнале регистрации заданий о проверке владельцев гражданского оружия по форме согласно приложению 5 к Приказу № 313 и передает для исполнения участковому инспектору полиции.</w:t>
      </w:r>
    </w:p>
    <w:bookmarkEnd w:id="149"/>
    <w:bookmarkStart w:name="z313" w:id="150"/>
    <w:p>
      <w:pPr>
        <w:spacing w:after="0"/>
        <w:ind w:left="0"/>
        <w:jc w:val="both"/>
      </w:pPr>
      <w:r>
        <w:rPr>
          <w:rFonts w:ascii="Times New Roman"/>
          <w:b w:val="false"/>
          <w:i w:val="false"/>
          <w:color w:val="000000"/>
          <w:sz w:val="28"/>
        </w:rPr>
        <w:t>
      Участковым инспектором полиции с момента получения задания в течении 7 (семи) рабочих дней проводится проверка услугополучателя по месту его жительства, по результатам которого составляется рапорт о проверке по форме согласно приложению 18 к Приказу № 313 и направляется услугодателю.</w:t>
      </w:r>
    </w:p>
    <w:bookmarkEnd w:id="150"/>
    <w:bookmarkStart w:name="z314" w:id="151"/>
    <w:p>
      <w:pPr>
        <w:spacing w:after="0"/>
        <w:ind w:left="0"/>
        <w:jc w:val="both"/>
      </w:pPr>
      <w:r>
        <w:rPr>
          <w:rFonts w:ascii="Times New Roman"/>
          <w:b w:val="false"/>
          <w:i w:val="false"/>
          <w:color w:val="000000"/>
          <w:sz w:val="28"/>
        </w:rPr>
        <w:t xml:space="preserve">
      7. Работник услугодателя в течении 2 (двух) рабочих дней, рассматривает результаты проверок и формирует разрешение и приложение к нему на приобретение гражданского оружия и патронов к нему физическим лицам,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приказу Министра внутренних дел Республики Казахстан от 19 февраля 2018 года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 16733) (далее - разрешение), в случае возникновения обстоятельств, предусмотренных законодательством Республики Казахстан, исключающих возможность получения разрешений формирует мотивированный отказ в оказании государственной услуги, с указанием причин отказа, по основанием предусмотренных пунктом 9 Стандарта государственной услуги.</w:t>
      </w:r>
    </w:p>
    <w:bookmarkEnd w:id="151"/>
    <w:bookmarkStart w:name="z315" w:id="152"/>
    <w:p>
      <w:pPr>
        <w:spacing w:after="0"/>
        <w:ind w:left="0"/>
        <w:jc w:val="both"/>
      </w:pPr>
      <w:r>
        <w:rPr>
          <w:rFonts w:ascii="Times New Roman"/>
          <w:b w:val="false"/>
          <w:i w:val="false"/>
          <w:color w:val="000000"/>
          <w:sz w:val="28"/>
        </w:rPr>
        <w:t>
      После формирования разрешения либо мотивированного отказа работник услугодателя направляет на согласование руководителю в электронном виде.</w:t>
      </w:r>
    </w:p>
    <w:bookmarkEnd w:id="152"/>
    <w:bookmarkStart w:name="z316" w:id="153"/>
    <w:p>
      <w:pPr>
        <w:spacing w:after="0"/>
        <w:ind w:left="0"/>
        <w:jc w:val="both"/>
      </w:pPr>
      <w:r>
        <w:rPr>
          <w:rFonts w:ascii="Times New Roman"/>
          <w:b w:val="false"/>
          <w:i w:val="false"/>
          <w:color w:val="000000"/>
          <w:sz w:val="28"/>
        </w:rPr>
        <w:t>
      Руководитель уполномоченного органа с момента поступления электронного документа в течении 1 (одного) рабочего дня проверяет результат услуги на соответствие установленным требованиям предусмотренных пунктом 8 Стандарта и подписывает разрешение либо мотивированный отказ, в случае несоответствия возвращает на доработку исполнителю с указанием причины.</w:t>
      </w:r>
    </w:p>
    <w:bookmarkEnd w:id="153"/>
    <w:bookmarkStart w:name="z317" w:id="154"/>
    <w:p>
      <w:pPr>
        <w:spacing w:after="0"/>
        <w:ind w:left="0"/>
        <w:jc w:val="both"/>
      </w:pPr>
      <w:r>
        <w:rPr>
          <w:rFonts w:ascii="Times New Roman"/>
          <w:b w:val="false"/>
          <w:i w:val="false"/>
          <w:color w:val="000000"/>
          <w:sz w:val="28"/>
        </w:rPr>
        <w:t>
      Разрешение либо мотивированный отказ направляются посредством портала в "личный кабинет" услугополучателя в форме электронного документа, подписанного ЭЦП руководителем уполномоченного лица услугодателя.</w:t>
      </w:r>
    </w:p>
    <w:bookmarkEnd w:id="154"/>
    <w:bookmarkStart w:name="z318" w:id="155"/>
    <w:p>
      <w:pPr>
        <w:spacing w:after="0"/>
        <w:ind w:left="0"/>
        <w:jc w:val="both"/>
      </w:pPr>
      <w:r>
        <w:rPr>
          <w:rFonts w:ascii="Times New Roman"/>
          <w:b w:val="false"/>
          <w:i w:val="false"/>
          <w:color w:val="000000"/>
          <w:sz w:val="28"/>
        </w:rPr>
        <w:t xml:space="preserve">
      8. Общий срок оказания государственной услуги услугодателем составляет 15 (пятнадцать) рабочих дней с момента регистрации заявления. </w:t>
      </w:r>
    </w:p>
    <w:bookmarkEnd w:id="155"/>
    <w:bookmarkStart w:name="z319" w:id="156"/>
    <w:p>
      <w:pPr>
        <w:spacing w:after="0"/>
        <w:ind w:left="0"/>
        <w:jc w:val="both"/>
      </w:pPr>
      <w:r>
        <w:rPr>
          <w:rFonts w:ascii="Times New Roman"/>
          <w:b w:val="false"/>
          <w:i w:val="false"/>
          <w:color w:val="000000"/>
          <w:sz w:val="28"/>
        </w:rPr>
        <w:t>
      9. В случае сбоя информационной системы, содержащей необходимые сведения для оказания государственной услуги,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предоставлением информации по наименованию государственной услуги, номера и кода административного документа или уникальный идентификационный номер заявления, номера и кода административного документа или уникальный идентификационный номер разрешения, индивидуальный идентификационный номер/бизнес идентификационный номер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156"/>
    <w:bookmarkStart w:name="z320" w:id="157"/>
    <w:p>
      <w:pPr>
        <w:spacing w:after="0"/>
        <w:ind w:left="0"/>
        <w:jc w:val="both"/>
      </w:pPr>
      <w:r>
        <w:rPr>
          <w:rFonts w:ascii="Times New Roman"/>
          <w:b w:val="false"/>
          <w:i w:val="false"/>
          <w:color w:val="000000"/>
          <w:sz w:val="28"/>
        </w:rPr>
        <w:t xml:space="preserve">
      10. Работник услугодателя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установленным требованиям </w:t>
      </w:r>
      <w:r>
        <w:rPr>
          <w:rFonts w:ascii="Times New Roman"/>
          <w:b w:val="false"/>
          <w:i w:val="false"/>
          <w:color w:val="000000"/>
          <w:sz w:val="28"/>
        </w:rPr>
        <w:t>Правил</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утвержденных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 8555).</w:t>
      </w:r>
    </w:p>
    <w:bookmarkEnd w:id="157"/>
    <w:bookmarkStart w:name="z321" w:id="158"/>
    <w:p>
      <w:pPr>
        <w:spacing w:after="0"/>
        <w:ind w:left="0"/>
        <w:jc w:val="both"/>
      </w:pPr>
      <w:r>
        <w:rPr>
          <w:rFonts w:ascii="Times New Roman"/>
          <w:b w:val="false"/>
          <w:i w:val="false"/>
          <w:color w:val="000000"/>
          <w:sz w:val="28"/>
        </w:rPr>
        <w:t>
      При оказании государственной услуги посредством портала, данные о стадии ее оказания поступают в автоматическом режиме в информационную систему мониторинга оказания государственных услуг.</w:t>
      </w:r>
    </w:p>
    <w:bookmarkEnd w:id="158"/>
    <w:bookmarkStart w:name="z322" w:id="159"/>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159"/>
    <w:bookmarkStart w:name="z323" w:id="160"/>
    <w:p>
      <w:pPr>
        <w:spacing w:after="0"/>
        <w:ind w:left="0"/>
        <w:jc w:val="both"/>
      </w:pPr>
      <w:r>
        <w:rPr>
          <w:rFonts w:ascii="Times New Roman"/>
          <w:b w:val="false"/>
          <w:i w:val="false"/>
          <w:color w:val="000000"/>
          <w:sz w:val="28"/>
        </w:rPr>
        <w:t>
      11.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уполномоченные органы в сфере контроля за оборотом гражданского и служебного оружия и по оценке и контролю за качеством оказания государственных услуг, в соответствии с законодательством Республики Казахстан.</w:t>
      </w:r>
    </w:p>
    <w:bookmarkEnd w:id="160"/>
    <w:bookmarkStart w:name="z324" w:id="161"/>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161"/>
    <w:bookmarkStart w:name="z325" w:id="16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62"/>
    <w:bookmarkStart w:name="z326" w:id="163"/>
    <w:p>
      <w:pPr>
        <w:spacing w:after="0"/>
        <w:ind w:left="0"/>
        <w:jc w:val="both"/>
      </w:pPr>
      <w:r>
        <w:rPr>
          <w:rFonts w:ascii="Times New Roman"/>
          <w:b w:val="false"/>
          <w:i w:val="false"/>
          <w:color w:val="000000"/>
          <w:sz w:val="28"/>
        </w:rPr>
        <w:t>
      12. В случаях несогласия с результатами разрешения либо мотивированного отказа услугополучатель обращается в суд в установленном законодательством Республики Казахстан порядке.</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приобретение гражданского </w:t>
            </w:r>
            <w:r>
              <w:br/>
            </w:r>
            <w:r>
              <w:rPr>
                <w:rFonts w:ascii="Times New Roman"/>
                <w:b w:val="false"/>
                <w:i w:val="false"/>
                <w:color w:val="000000"/>
                <w:sz w:val="20"/>
              </w:rPr>
              <w:t xml:space="preserve">оружия и патронов к нему </w:t>
            </w:r>
            <w:r>
              <w:br/>
            </w:r>
            <w:r>
              <w:rPr>
                <w:rFonts w:ascii="Times New Roman"/>
                <w:b w:val="false"/>
                <w:i w:val="false"/>
                <w:color w:val="000000"/>
                <w:sz w:val="20"/>
              </w:rPr>
              <w:t>физическим лицам"</w:t>
            </w:r>
          </w:p>
        </w:tc>
      </w:tr>
    </w:tbl>
    <w:bookmarkStart w:name="z328" w:id="164"/>
    <w:p>
      <w:pPr>
        <w:spacing w:after="0"/>
        <w:ind w:left="0"/>
        <w:jc w:val="left"/>
      </w:pPr>
      <w:r>
        <w:rPr>
          <w:rFonts w:ascii="Times New Roman"/>
          <w:b/>
          <w:i w:val="false"/>
          <w:color w:val="000000"/>
        </w:rPr>
        <w:t xml:space="preserve"> Стандарт государственной услуги "Выдача разрешения на приобретение гражданского оружия и патронов к нему физическим лицам"</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67"/>
        <w:gridCol w:w="1095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веб-портала "электронного правительства"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65"/>
          <w:p>
            <w:pPr>
              <w:spacing w:after="20"/>
              <w:ind w:left="20"/>
              <w:jc w:val="both"/>
            </w:pPr>
            <w:r>
              <w:rPr>
                <w:rFonts w:ascii="Times New Roman"/>
                <w:b w:val="false"/>
                <w:i w:val="false"/>
                <w:color w:val="000000"/>
                <w:sz w:val="20"/>
              </w:rPr>
              <w:t>
Разрешения на приобретение гражданского оружия и патронов к нему физическим лицам,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16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66"/>
          <w:p>
            <w:pPr>
              <w:spacing w:after="20"/>
              <w:ind w:left="20"/>
              <w:jc w:val="both"/>
            </w:pPr>
            <w:r>
              <w:rPr>
                <w:rFonts w:ascii="Times New Roman"/>
                <w:b w:val="false"/>
                <w:i w:val="false"/>
                <w:color w:val="000000"/>
                <w:sz w:val="20"/>
              </w:rPr>
              <w:t>
Государственная услуга оказывается на платной основе.</w:t>
            </w:r>
            <w:r>
              <w:br/>
            </w:r>
            <w:r>
              <w:rPr>
                <w:rFonts w:ascii="Times New Roman"/>
                <w:b w:val="false"/>
                <w:i w:val="false"/>
                <w:color w:val="000000"/>
                <w:sz w:val="20"/>
              </w:rPr>
              <w:t>
</w:t>
            </w:r>
            <w:r>
              <w:rPr>
                <w:rFonts w:ascii="Times New Roman"/>
                <w:b w:val="false"/>
                <w:i w:val="false"/>
                <w:color w:val="000000"/>
                <w:sz w:val="20"/>
              </w:rPr>
              <w:t>За оказание государственной услуги взимается государственная пошлина в соответствии со статьей 615 Кодекса Республики Казахстан "О налогах и других обязательных платежах в бюджет", в размере 0,5 МРП, установленного на день уплаты государственной пошлины за выдачу разрешения на приобретение гражданского оружия и патронов к нему физическим лицам.</w:t>
            </w:r>
            <w:r>
              <w:br/>
            </w:r>
            <w:r>
              <w:rPr>
                <w:rFonts w:ascii="Times New Roman"/>
                <w:b w:val="false"/>
                <w:i w:val="false"/>
                <w:color w:val="000000"/>
                <w:sz w:val="20"/>
              </w:rPr>
              <w:t>
При электронном запросе на портал для получения государственной услуги, оплата может осуществляться через ПШЭП</w:t>
            </w:r>
          </w:p>
          <w:bookmarkEnd w:id="16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67"/>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2) услугодателя – с понедельника по пятницу включительно, с 9.00 до 18.30 часов с перерывом на обед с 13.00 до 14.30 часов, кроме выходных и праздничных дней, согласно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услугодателя;</w:t>
            </w:r>
            <w:r>
              <w:br/>
            </w:r>
            <w:r>
              <w:rPr>
                <w:rFonts w:ascii="Times New Roman"/>
                <w:b w:val="false"/>
                <w:i w:val="false"/>
                <w:color w:val="000000"/>
                <w:sz w:val="20"/>
              </w:rPr>
              <w:t>
2) на портале www.egov.kz.</w:t>
            </w:r>
          </w:p>
          <w:bookmarkEnd w:id="16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68"/>
          <w:p>
            <w:pPr>
              <w:spacing w:after="20"/>
              <w:ind w:left="20"/>
              <w:jc w:val="both"/>
            </w:pPr>
            <w:r>
              <w:rPr>
                <w:rFonts w:ascii="Times New Roman"/>
                <w:b w:val="false"/>
                <w:i w:val="false"/>
                <w:color w:val="000000"/>
                <w:sz w:val="20"/>
              </w:rPr>
              <w:t>
для получения разрешения на приобретение гражданского оружия и патронов к нему физическим лицам:</w:t>
            </w:r>
            <w:r>
              <w:br/>
            </w:r>
            <w:r>
              <w:rPr>
                <w:rFonts w:ascii="Times New Roman"/>
                <w:b w:val="false"/>
                <w:i w:val="false"/>
                <w:color w:val="000000"/>
                <w:sz w:val="20"/>
              </w:rPr>
              <w:t>
</w:t>
            </w:r>
            <w:r>
              <w:rPr>
                <w:rFonts w:ascii="Times New Roman"/>
                <w:b w:val="false"/>
                <w:i w:val="false"/>
                <w:color w:val="000000"/>
                <w:sz w:val="20"/>
              </w:rPr>
              <w:t>заявление физического лица в электронном виде по форме, согласно приложению 1 к Стандарту государственной услуги (далее – Стандарт), с заполненной формой сведения согласно приложению 2 к Стандарту;</w:t>
            </w:r>
            <w:r>
              <w:br/>
            </w:r>
            <w:r>
              <w:rPr>
                <w:rFonts w:ascii="Times New Roman"/>
                <w:b w:val="false"/>
                <w:i w:val="false"/>
                <w:color w:val="000000"/>
                <w:sz w:val="20"/>
              </w:rPr>
              <w:t>
</w:t>
            </w:r>
            <w:r>
              <w:rPr>
                <w:rFonts w:ascii="Times New Roman"/>
                <w:b w:val="false"/>
                <w:i w:val="false"/>
                <w:color w:val="000000"/>
                <w:sz w:val="20"/>
              </w:rPr>
              <w:t>сведения о документах, подтверждающего уплату государственной пошлины за выдачу разрешительного документа, за исключением случаев оплаты через ПШЭП;</w:t>
            </w:r>
            <w:r>
              <w:br/>
            </w:r>
            <w:r>
              <w:rPr>
                <w:rFonts w:ascii="Times New Roman"/>
                <w:b w:val="false"/>
                <w:i w:val="false"/>
                <w:color w:val="000000"/>
                <w:sz w:val="20"/>
              </w:rPr>
              <w:t>
</w:t>
            </w:r>
            <w:r>
              <w:rPr>
                <w:rFonts w:ascii="Times New Roman"/>
                <w:b w:val="false"/>
                <w:i w:val="false"/>
                <w:color w:val="000000"/>
                <w:sz w:val="20"/>
              </w:rPr>
              <w:t xml:space="preserve">электронную копию медицинского заключения об отсутствии противопоказаний к владению оружием, установленной уполномоченным органом в области здравоохранения, по форме № 076/у,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обязанностью Министра здравоохранения Республики Казахстан от 30 октября 2020 года №ҚР ДСМ-175/2020 (зарегистрирован в Реестре государственной регистрации нормативных правовых актов № 21579). </w:t>
            </w:r>
            <w:r>
              <w:br/>
            </w:r>
            <w:r>
              <w:rPr>
                <w:rFonts w:ascii="Times New Roman"/>
                <w:b w:val="false"/>
                <w:i w:val="false"/>
                <w:color w:val="000000"/>
                <w:sz w:val="20"/>
              </w:rPr>
              <w:t>
</w:t>
            </w:r>
            <w:r>
              <w:rPr>
                <w:rFonts w:ascii="Times New Roman"/>
                <w:b w:val="false"/>
                <w:i w:val="false"/>
                <w:color w:val="000000"/>
                <w:sz w:val="20"/>
              </w:rPr>
              <w:t>Военнослужащие Вооруженных Сил, других войск и воинских формирований,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документа заверенной печатью и подписью уполномоченного лица с места прохождения службы), разрешение на приобретение гражданского оружия получают без представления медицинского заключения об отсутствии противопоказаний к владению оружием;</w:t>
            </w:r>
            <w:r>
              <w:br/>
            </w:r>
            <w:r>
              <w:rPr>
                <w:rFonts w:ascii="Times New Roman"/>
                <w:b w:val="false"/>
                <w:i w:val="false"/>
                <w:color w:val="000000"/>
                <w:sz w:val="20"/>
              </w:rPr>
              <w:t>
</w:t>
            </w:r>
            <w:r>
              <w:rPr>
                <w:rFonts w:ascii="Times New Roman"/>
                <w:b w:val="false"/>
                <w:i w:val="false"/>
                <w:color w:val="000000"/>
                <w:sz w:val="20"/>
              </w:rPr>
              <w:t xml:space="preserve">электронную копию удостоверения охотника установленной уполномоченным органом в области охраны, воспроизводства и использования животного мира,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утвержденной приказом Заместителя Премьер-Министра Республики Казахстан - Министра сельского хозяйства Республики Казахстан от 2 февраля 2018 года № 60 (зарегистрирован в Реестре государственной регистрации нормативных правовых актов № 16463) (далее – Приказ №60), в случае выдачи удостоверения охотника в электронном виде указывается в форме сведений (не представляется гражданами приобретаемых гражданское оружие в целях самообороны без права ношения);</w:t>
            </w:r>
            <w:r>
              <w:br/>
            </w:r>
            <w:r>
              <w:rPr>
                <w:rFonts w:ascii="Times New Roman"/>
                <w:b w:val="false"/>
                <w:i w:val="false"/>
                <w:color w:val="000000"/>
                <w:sz w:val="20"/>
              </w:rPr>
              <w:t>
</w:t>
            </w:r>
            <w:r>
              <w:rPr>
                <w:rFonts w:ascii="Times New Roman"/>
                <w:b w:val="false"/>
                <w:i w:val="false"/>
                <w:color w:val="000000"/>
                <w:sz w:val="20"/>
              </w:rPr>
              <w:t xml:space="preserve">электронную копию справки о прохождении проверки знания правил безопасного обращения с оружием,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13 июня 2019 года № 536 (зарегистрирован в Реестре государственной регистрации нормативных правовых актов № 18849) (не представляется спортсменами-членами Национальной сборной Республики Казахстан, имеющих разряд не ниже кандидата мастера спорта);</w:t>
            </w:r>
            <w:r>
              <w:br/>
            </w:r>
            <w:r>
              <w:rPr>
                <w:rFonts w:ascii="Times New Roman"/>
                <w:b w:val="false"/>
                <w:i w:val="false"/>
                <w:color w:val="000000"/>
                <w:sz w:val="20"/>
              </w:rPr>
              <w:t>
</w:t>
            </w:r>
            <w:r>
              <w:rPr>
                <w:rFonts w:ascii="Times New Roman"/>
                <w:b w:val="false"/>
                <w:i w:val="false"/>
                <w:color w:val="000000"/>
                <w:sz w:val="20"/>
              </w:rPr>
              <w:t xml:space="preserve">электронную копию свидетельства о регистрации спортсмена с указанием разряда не ниже кандидата в мастера спорта связанному со стрельбой,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утвержденной приказом Председателя Агентства Республики Казахстан по делам спорта и физической культуры от 28 июля 2014 года № 295 (зарегистрирован в Реестре государственной регистрации нормативных правовых актов № 9673) подтверждающего прохождение спортсменом регистрации в республиканской, региональной аккредитованной спортивной федерации по видам спорта и подтверждающего статус гражданина регулярно занимающегося спортивной стрельбой (при приобретении оружия для занятий по стрелковым видам спорта);</w:t>
            </w:r>
            <w:r>
              <w:br/>
            </w:r>
            <w:r>
              <w:rPr>
                <w:rFonts w:ascii="Times New Roman"/>
                <w:b w:val="false"/>
                <w:i w:val="false"/>
                <w:color w:val="000000"/>
                <w:sz w:val="20"/>
              </w:rPr>
              <w:t>
</w:t>
            </w:r>
            <w:r>
              <w:rPr>
                <w:rFonts w:ascii="Times New Roman"/>
                <w:b w:val="false"/>
                <w:i w:val="false"/>
                <w:color w:val="000000"/>
                <w:sz w:val="20"/>
              </w:rPr>
              <w:t>электронную копию ходатайства республиканских и региональных аккредитованных спортивных федерации по видам спорта (при приобретении оружия для занятий по стрелковым видам спорта);</w:t>
            </w:r>
            <w:r>
              <w:br/>
            </w:r>
            <w:r>
              <w:rPr>
                <w:rFonts w:ascii="Times New Roman"/>
                <w:b w:val="false"/>
                <w:i w:val="false"/>
                <w:color w:val="000000"/>
                <w:sz w:val="20"/>
              </w:rPr>
              <w:t>
</w:t>
            </w:r>
            <w:r>
              <w:rPr>
                <w:rFonts w:ascii="Times New Roman"/>
                <w:b w:val="false"/>
                <w:i w:val="false"/>
                <w:color w:val="000000"/>
                <w:sz w:val="20"/>
              </w:rPr>
              <w:t>электронную копию сведения об имеющемся и потребном количестве оружия и патронов к нему с учетом норм содержания спортивного оружия в спортивных федерациях или организациях, в котором состоит спортсмен, приобретающий спортивное оружие, по форме согласно приложению 3 к Приказу № 602 (при приобретении оружия для занятий по стрелковым видам спорта);</w:t>
            </w:r>
            <w:r>
              <w:br/>
            </w:r>
            <w:r>
              <w:rPr>
                <w:rFonts w:ascii="Times New Roman"/>
                <w:b w:val="false"/>
                <w:i w:val="false"/>
                <w:color w:val="000000"/>
                <w:sz w:val="20"/>
              </w:rPr>
              <w:t>
</w:t>
            </w:r>
            <w:r>
              <w:rPr>
                <w:rFonts w:ascii="Times New Roman"/>
                <w:b w:val="false"/>
                <w:i w:val="false"/>
                <w:color w:val="000000"/>
                <w:sz w:val="20"/>
              </w:rPr>
              <w:t>иностранцам, прибывшим в Республику Казахстан по туристическим путевкам, частным и служебным делам и зарегистрированным в органах внутренних дел, для проживания на территории Республики Казахстан электронная копия ходатайства дипломатических представительств государств, гражданами которых они являются, при условии его вывоза за пределы Республики Казахстан в течение 7 (семи) дней со дня приобретения;</w:t>
            </w:r>
            <w:r>
              <w:br/>
            </w:r>
            <w:r>
              <w:rPr>
                <w:rFonts w:ascii="Times New Roman"/>
                <w:b w:val="false"/>
                <w:i w:val="false"/>
                <w:color w:val="000000"/>
                <w:sz w:val="20"/>
              </w:rPr>
              <w:t>
</w:t>
            </w:r>
            <w:r>
              <w:rPr>
                <w:rFonts w:ascii="Times New Roman"/>
                <w:b w:val="false"/>
                <w:i w:val="false"/>
                <w:color w:val="000000"/>
                <w:sz w:val="20"/>
              </w:rPr>
              <w:t>иностранцам, зарегистрированным в органах внутренних дел для проживания на территории Республики Казахстан на срок не менее одного года электронную копию ходатайства дипломатических представительств государств, гражданами которых они являются (для получения разрешения на приобретение гражданского оружия самообороны, за исключением длинноствольного гладкоствольного);</w:t>
            </w:r>
            <w:r>
              <w:br/>
            </w:r>
            <w:r>
              <w:rPr>
                <w:rFonts w:ascii="Times New Roman"/>
                <w:b w:val="false"/>
                <w:i w:val="false"/>
                <w:color w:val="000000"/>
                <w:sz w:val="20"/>
              </w:rPr>
              <w:t>
электронная копия договора на хранение оружия в пунктах централизованного хранения, в случае отсутствия условий хранения оружия по фактическому месту жительства.</w:t>
            </w:r>
          </w:p>
          <w:bookmarkEnd w:id="16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6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отсутствие у услугополучателя:</w:t>
            </w:r>
            <w:r>
              <w:br/>
            </w:r>
            <w:r>
              <w:rPr>
                <w:rFonts w:ascii="Times New Roman"/>
                <w:b w:val="false"/>
                <w:i w:val="false"/>
                <w:color w:val="000000"/>
                <w:sz w:val="20"/>
              </w:rPr>
              <w:t>
</w:t>
            </w:r>
            <w:r>
              <w:rPr>
                <w:rFonts w:ascii="Times New Roman"/>
                <w:b w:val="false"/>
                <w:i w:val="false"/>
                <w:color w:val="000000"/>
                <w:sz w:val="20"/>
              </w:rPr>
              <w:t>постоянного места жительства;</w:t>
            </w:r>
            <w:r>
              <w:br/>
            </w:r>
            <w:r>
              <w:rPr>
                <w:rFonts w:ascii="Times New Roman"/>
                <w:b w:val="false"/>
                <w:i w:val="false"/>
                <w:color w:val="000000"/>
                <w:sz w:val="20"/>
              </w:rPr>
              <w:t>
</w:t>
            </w:r>
            <w:r>
              <w:rPr>
                <w:rFonts w:ascii="Times New Roman"/>
                <w:b w:val="false"/>
                <w:i w:val="false"/>
                <w:color w:val="000000"/>
                <w:sz w:val="20"/>
              </w:rPr>
              <w:t>надлежащих условий для хранения оружия;</w:t>
            </w:r>
            <w:r>
              <w:br/>
            </w:r>
            <w:r>
              <w:rPr>
                <w:rFonts w:ascii="Times New Roman"/>
                <w:b w:val="false"/>
                <w:i w:val="false"/>
                <w:color w:val="000000"/>
                <w:sz w:val="20"/>
              </w:rPr>
              <w:t>
</w:t>
            </w:r>
            <w:r>
              <w:rPr>
                <w:rFonts w:ascii="Times New Roman"/>
                <w:b w:val="false"/>
                <w:i w:val="false"/>
                <w:color w:val="000000"/>
                <w:sz w:val="20"/>
              </w:rPr>
              <w:t>3) добровольный отказ от разрешения либо смерть собственника оружия;</w:t>
            </w:r>
            <w:r>
              <w:br/>
            </w:r>
            <w:r>
              <w:rPr>
                <w:rFonts w:ascii="Times New Roman"/>
                <w:b w:val="false"/>
                <w:i w:val="false"/>
                <w:color w:val="000000"/>
                <w:sz w:val="20"/>
              </w:rPr>
              <w:t>
</w:t>
            </w:r>
            <w:r>
              <w:rPr>
                <w:rFonts w:ascii="Times New Roman"/>
                <w:b w:val="false"/>
                <w:i w:val="false"/>
                <w:color w:val="000000"/>
                <w:sz w:val="20"/>
              </w:rPr>
              <w:t>4) наличие не погашенной или не снятой в установленном законом порядке судимости за совершение преступления;</w:t>
            </w:r>
            <w:r>
              <w:br/>
            </w:r>
            <w:r>
              <w:rPr>
                <w:rFonts w:ascii="Times New Roman"/>
                <w:b w:val="false"/>
                <w:i w:val="false"/>
                <w:color w:val="000000"/>
                <w:sz w:val="20"/>
              </w:rPr>
              <w:t>
</w:t>
            </w:r>
            <w:r>
              <w:rPr>
                <w:rFonts w:ascii="Times New Roman"/>
                <w:b w:val="false"/>
                <w:i w:val="false"/>
                <w:color w:val="000000"/>
                <w:sz w:val="20"/>
              </w:rPr>
              <w:t xml:space="preserve">5) освобождение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w:t>
            </w:r>
            <w:r>
              <w:rPr>
                <w:rFonts w:ascii="Times New Roman"/>
                <w:b w:val="false"/>
                <w:i w:val="false"/>
                <w:color w:val="000000"/>
                <w:sz w:val="20"/>
              </w:rPr>
              <w:t>Особенной части</w:t>
            </w:r>
            <w:r>
              <w:rPr>
                <w:rFonts w:ascii="Times New Roman"/>
                <w:b w:val="false"/>
                <w:i w:val="false"/>
                <w:color w:val="000000"/>
                <w:sz w:val="20"/>
              </w:rPr>
              <w:t xml:space="preserve"> Уголовного кодекса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6) совершение повторно в течение года административного правонарушения, предусмотренного статьями 127, 128, 131, 382, 434, 437, 438, 440, 443, 444, 448, 450, 453, 462, 476, 477, 478, 481, 482, 484, 485, 485-1, 486, 487, 489, 490, 492, 493, 506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7) совершения уголовного проступка, предусмотренного статьями 287 (частью первой), 288 (частью четвертой), 289, 296 (частью первой), 337 (частями первой и второй), 346 (частью первой), 379 (частью первой), 389 (частями первой и второй) Уголовного кодекса Республики Казахстан и административного правонарушения, предусмотренного статьями 73,436, 453 и 461 Кодекса Республики Казахстан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8) не 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w:t>
            </w:r>
            <w:r>
              <w:br/>
            </w:r>
            <w:r>
              <w:rPr>
                <w:rFonts w:ascii="Times New Roman"/>
                <w:b w:val="false"/>
                <w:i w:val="false"/>
                <w:color w:val="000000"/>
                <w:sz w:val="20"/>
              </w:rPr>
              <w:t>
</w:t>
            </w:r>
            <w:r>
              <w:rPr>
                <w:rFonts w:ascii="Times New Roman"/>
                <w:b w:val="false"/>
                <w:i w:val="false"/>
                <w:color w:val="000000"/>
                <w:sz w:val="20"/>
              </w:rPr>
              <w:t>9) возникновение обстоятельств, предусмотренных законодательством Республики Казахстан, исключающих возможность получения разрешений;</w:t>
            </w:r>
            <w:r>
              <w:br/>
            </w:r>
            <w:r>
              <w:rPr>
                <w:rFonts w:ascii="Times New Roman"/>
                <w:b w:val="false"/>
                <w:i w:val="false"/>
                <w:color w:val="000000"/>
                <w:sz w:val="20"/>
              </w:rPr>
              <w:t>
</w:t>
            </w:r>
            <w:r>
              <w:rPr>
                <w:rFonts w:ascii="Times New Roman"/>
                <w:b w:val="false"/>
                <w:i w:val="false"/>
                <w:color w:val="000000"/>
                <w:sz w:val="20"/>
              </w:rPr>
              <w:t>10) конструктивной переделки владельцем гражданского или служебного оружия, повлекшей за собой изменение баллистических и других технических характеристик указанного оружия;</w:t>
            </w:r>
            <w:r>
              <w:br/>
            </w:r>
            <w:r>
              <w:rPr>
                <w:rFonts w:ascii="Times New Roman"/>
                <w:b w:val="false"/>
                <w:i w:val="false"/>
                <w:color w:val="000000"/>
                <w:sz w:val="20"/>
              </w:rPr>
              <w:t>
</w:t>
            </w:r>
            <w:r>
              <w:rPr>
                <w:rFonts w:ascii="Times New Roman"/>
                <w:b w:val="false"/>
                <w:i w:val="false"/>
                <w:color w:val="000000"/>
                <w:sz w:val="20"/>
              </w:rPr>
              <w:t>11) несоответствия гражданского и служебного оружия техническим регламентам в сфере оборота гражданского и служебного оружия и патронов к нему, а также криминалистическим требованиям;</w:t>
            </w:r>
            <w:r>
              <w:br/>
            </w:r>
            <w:r>
              <w:rPr>
                <w:rFonts w:ascii="Times New Roman"/>
                <w:b w:val="false"/>
                <w:i w:val="false"/>
                <w:color w:val="000000"/>
                <w:sz w:val="20"/>
              </w:rPr>
              <w:t>
</w:t>
            </w:r>
            <w:r>
              <w:rPr>
                <w:rFonts w:ascii="Times New Roman"/>
                <w:b w:val="false"/>
                <w:i w:val="false"/>
                <w:color w:val="000000"/>
                <w:sz w:val="20"/>
              </w:rPr>
              <w:t>12) если лицо состоит на учете органов внутренних дел и (или) национальной безопасности по линии борьбы с экстремизмом, терроризмом или организованной преступностью;</w:t>
            </w:r>
            <w:r>
              <w:br/>
            </w:r>
            <w:r>
              <w:rPr>
                <w:rFonts w:ascii="Times New Roman"/>
                <w:b w:val="false"/>
                <w:i w:val="false"/>
                <w:color w:val="000000"/>
                <w:sz w:val="20"/>
              </w:rPr>
              <w:t>
</w:t>
            </w:r>
            <w:r>
              <w:rPr>
                <w:rFonts w:ascii="Times New Roman"/>
                <w:b w:val="false"/>
                <w:i w:val="false"/>
                <w:color w:val="000000"/>
                <w:sz w:val="20"/>
              </w:rPr>
              <w:t>13)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оборота гражданского и служебного оружия и патронов к нему, установленным Приказом №602;</w:t>
            </w:r>
            <w:r>
              <w:br/>
            </w:r>
            <w:r>
              <w:rPr>
                <w:rFonts w:ascii="Times New Roman"/>
                <w:b w:val="false"/>
                <w:i w:val="false"/>
                <w:color w:val="000000"/>
                <w:sz w:val="20"/>
              </w:rPr>
              <w:t>
</w:t>
            </w:r>
            <w:r>
              <w:rPr>
                <w:rFonts w:ascii="Times New Roman"/>
                <w:b w:val="false"/>
                <w:i w:val="false"/>
                <w:color w:val="000000"/>
                <w:sz w:val="20"/>
              </w:rPr>
              <w:t>14)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r>
              <w:br/>
            </w:r>
            <w:r>
              <w:rPr>
                <w:rFonts w:ascii="Times New Roman"/>
                <w:b w:val="false"/>
                <w:i w:val="false"/>
                <w:color w:val="000000"/>
                <w:sz w:val="20"/>
              </w:rPr>
              <w:t>
</w:t>
            </w:r>
            <w:r>
              <w:rPr>
                <w:rFonts w:ascii="Times New Roman"/>
                <w:b w:val="false"/>
                <w:i w:val="false"/>
                <w:color w:val="000000"/>
                <w:sz w:val="20"/>
              </w:rPr>
              <w:t>15)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16)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6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70"/>
          <w:p>
            <w:pPr>
              <w:spacing w:after="20"/>
              <w:ind w:left="20"/>
              <w:jc w:val="both"/>
            </w:pPr>
            <w:r>
              <w:rPr>
                <w:rFonts w:ascii="Times New Roman"/>
                <w:b w:val="false"/>
                <w:i w:val="false"/>
                <w:color w:val="000000"/>
                <w:sz w:val="20"/>
              </w:rPr>
              <w:t>
Разрешение на приобретение гражданского оружия выданное услугодателем в электронном виде действительно при предъявлении документа удостоверяющего личность гражданина.</w:t>
            </w:r>
            <w:r>
              <w:br/>
            </w: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посредством Портала при условии наличия ЭЦП.</w:t>
            </w:r>
            <w:r>
              <w:br/>
            </w: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8-800-080-7777</w:t>
            </w:r>
          </w:p>
          <w:bookmarkEnd w:id="17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приобретение гражданского </w:t>
            </w:r>
            <w:r>
              <w:br/>
            </w:r>
            <w:r>
              <w:rPr>
                <w:rFonts w:ascii="Times New Roman"/>
                <w:b w:val="false"/>
                <w:i w:val="false"/>
                <w:color w:val="000000"/>
                <w:sz w:val="20"/>
              </w:rPr>
              <w:t xml:space="preserve">оружия и патронов к нему </w:t>
            </w:r>
            <w:r>
              <w:br/>
            </w:r>
            <w:r>
              <w:rPr>
                <w:rFonts w:ascii="Times New Roman"/>
                <w:b w:val="false"/>
                <w:i w:val="false"/>
                <w:color w:val="000000"/>
                <w:sz w:val="20"/>
              </w:rPr>
              <w:t>физическим лицам"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9" w:id="171"/>
    <w:p>
      <w:pPr>
        <w:spacing w:after="0"/>
        <w:ind w:left="0"/>
        <w:jc w:val="left"/>
      </w:pPr>
      <w:r>
        <w:rPr>
          <w:rFonts w:ascii="Times New Roman"/>
          <w:b/>
          <w:i w:val="false"/>
          <w:color w:val="000000"/>
        </w:rPr>
        <w:t xml:space="preserve">        Заявление физического лица для получения разрешения на приобретение </w:t>
      </w:r>
      <w:r>
        <w:br/>
      </w:r>
      <w:r>
        <w:rPr>
          <w:rFonts w:ascii="Times New Roman"/>
          <w:b/>
          <w:i w:val="false"/>
          <w:color w:val="000000"/>
        </w:rPr>
        <w:t xml:space="preserve">                   гражданского оружия и патронов к нему</w:t>
      </w:r>
    </w:p>
    <w:bookmarkEnd w:id="171"/>
    <w:bookmarkStart w:name="z370" w:id="172"/>
    <w:p>
      <w:pPr>
        <w:spacing w:after="0"/>
        <w:ind w:left="0"/>
        <w:jc w:val="both"/>
      </w:pPr>
      <w:r>
        <w:rPr>
          <w:rFonts w:ascii="Times New Roman"/>
          <w:b w:val="false"/>
          <w:i w:val="false"/>
          <w:color w:val="000000"/>
          <w:sz w:val="28"/>
        </w:rPr>
        <w:t xml:space="preserve">
      В _________________________________________________________________  </w:t>
      </w:r>
      <w:r>
        <w:br/>
      </w:r>
      <w:r>
        <w:rPr>
          <w:rFonts w:ascii="Times New Roman"/>
          <w:b w:val="false"/>
          <w:i w:val="false"/>
          <w:color w:val="000000"/>
          <w:sz w:val="28"/>
        </w:rPr>
        <w:t xml:space="preserve">                         (полное наименование услугодателя)  </w:t>
      </w:r>
      <w:r>
        <w:br/>
      </w:r>
      <w:r>
        <w:rPr>
          <w:rFonts w:ascii="Times New Roman"/>
          <w:b w:val="false"/>
          <w:i w:val="false"/>
          <w:color w:val="000000"/>
          <w:sz w:val="28"/>
        </w:rPr>
        <w:t>от 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 индивидуальный идентификационный номер)  </w:t>
      </w:r>
      <w:r>
        <w:br/>
      </w:r>
      <w:r>
        <w:rPr>
          <w:rFonts w:ascii="Times New Roman"/>
          <w:b w:val="false"/>
          <w:i w:val="false"/>
          <w:color w:val="000000"/>
          <w:sz w:val="28"/>
        </w:rPr>
        <w:t xml:space="preserve">Прошу выдать разрешение на приобретение, хранение, хранение и ношение и перевозку </w:t>
      </w:r>
      <w:r>
        <w:br/>
      </w:r>
      <w:r>
        <w:rPr>
          <w:rFonts w:ascii="Times New Roman"/>
          <w:b w:val="false"/>
          <w:i w:val="false"/>
          <w:color w:val="000000"/>
          <w:sz w:val="28"/>
        </w:rPr>
        <w:t>гражданского оружия,_____________________________________________________</w:t>
      </w:r>
      <w:r>
        <w:br/>
      </w:r>
      <w:r>
        <w:rPr>
          <w:rFonts w:ascii="Times New Roman"/>
          <w:b w:val="false"/>
          <w:i w:val="false"/>
          <w:color w:val="000000"/>
          <w:sz w:val="28"/>
        </w:rPr>
        <w:t xml:space="preserve">       (нужное подчеркнуть) (указать тип, вид, модель, номер и количество оружия)  </w:t>
      </w:r>
      <w:r>
        <w:br/>
      </w:r>
      <w:r>
        <w:rPr>
          <w:rFonts w:ascii="Times New Roman"/>
          <w:b w:val="false"/>
          <w:i w:val="false"/>
          <w:color w:val="000000"/>
          <w:sz w:val="28"/>
        </w:rPr>
        <w:t>В связи с _______________________________________________________________</w:t>
      </w:r>
      <w:r>
        <w:br/>
      </w:r>
      <w:r>
        <w:rPr>
          <w:rFonts w:ascii="Times New Roman"/>
          <w:b w:val="false"/>
          <w:i w:val="false"/>
          <w:color w:val="000000"/>
          <w:sz w:val="28"/>
        </w:rPr>
        <w:t xml:space="preserve">                         (указать причину необходимости) </w:t>
      </w:r>
      <w:r>
        <w:br/>
      </w:r>
      <w:r>
        <w:rPr>
          <w:rFonts w:ascii="Times New Roman"/>
          <w:b w:val="false"/>
          <w:i w:val="false"/>
          <w:color w:val="000000"/>
          <w:sz w:val="28"/>
        </w:rPr>
        <w:t>Из ____________________________________ в _______________________________</w:t>
      </w:r>
      <w:r>
        <w:br/>
      </w:r>
      <w:r>
        <w:rPr>
          <w:rFonts w:ascii="Times New Roman"/>
          <w:b w:val="false"/>
          <w:i w:val="false"/>
          <w:color w:val="000000"/>
          <w:sz w:val="28"/>
        </w:rPr>
        <w:t xml:space="preserve">       (при перевозке оружия указать пункт отправки и доставки оружия)  </w:t>
      </w:r>
      <w:r>
        <w:br/>
      </w:r>
      <w:r>
        <w:rPr>
          <w:rFonts w:ascii="Times New Roman"/>
          <w:b w:val="false"/>
          <w:i w:val="false"/>
          <w:color w:val="000000"/>
          <w:sz w:val="28"/>
        </w:rPr>
        <w:t xml:space="preserve">Адрес местожительства физического лица, наличие условий хранения оружия  </w:t>
      </w:r>
      <w:r>
        <w:br/>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(почтовый индекс, область, город, район, населенный пункт, наименование улицы, номер  </w:t>
      </w:r>
      <w:r>
        <w:br/>
      </w:r>
      <w:r>
        <w:rPr>
          <w:rFonts w:ascii="Times New Roman"/>
          <w:b w:val="false"/>
          <w:i w:val="false"/>
          <w:color w:val="000000"/>
          <w:sz w:val="28"/>
        </w:rPr>
        <w:t xml:space="preserve">дома/здания, наличие сейфа для хранения оружия)  </w:t>
      </w:r>
      <w:r>
        <w:br/>
      </w:r>
      <w:r>
        <w:rPr>
          <w:rFonts w:ascii="Times New Roman"/>
          <w:b w:val="false"/>
          <w:i w:val="false"/>
          <w:color w:val="000000"/>
          <w:sz w:val="28"/>
        </w:rPr>
        <w:t>Электронная почта ______________________________________________________</w:t>
      </w:r>
      <w:r>
        <w:br/>
      </w:r>
      <w:r>
        <w:rPr>
          <w:rFonts w:ascii="Times New Roman"/>
          <w:b w:val="false"/>
          <w:i w:val="false"/>
          <w:color w:val="000000"/>
          <w:sz w:val="28"/>
        </w:rPr>
        <w:t>Телефоны _____________________________________________________________</w:t>
      </w:r>
      <w:r>
        <w:br/>
      </w:r>
      <w:r>
        <w:rPr>
          <w:rFonts w:ascii="Times New Roman"/>
          <w:b w:val="false"/>
          <w:i w:val="false"/>
          <w:color w:val="000000"/>
          <w:sz w:val="28"/>
        </w:rPr>
        <w:t>Факс _________________________________________________________________</w:t>
      </w:r>
    </w:p>
    <w:bookmarkEnd w:id="172"/>
    <w:bookmarkStart w:name="z371" w:id="173"/>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 тайну,  </w:t>
      </w:r>
      <w:r>
        <w:br/>
      </w:r>
      <w:r>
        <w:rPr>
          <w:rFonts w:ascii="Times New Roman"/>
          <w:b w:val="false"/>
          <w:i w:val="false"/>
          <w:color w:val="000000"/>
          <w:sz w:val="28"/>
        </w:rPr>
        <w:t xml:space="preserve">содержащихся в информационных системах.  </w:t>
      </w:r>
      <w:r>
        <w:br/>
      </w:r>
      <w:r>
        <w:rPr>
          <w:rFonts w:ascii="Times New Roman"/>
          <w:b w:val="false"/>
          <w:i w:val="false"/>
          <w:color w:val="000000"/>
          <w:sz w:val="28"/>
        </w:rPr>
        <w:t xml:space="preserve">Настоящим подтверждается, что: все указанные данные являются официальными </w:t>
      </w:r>
      <w:r>
        <w:br/>
      </w:r>
      <w:r>
        <w:rPr>
          <w:rFonts w:ascii="Times New Roman"/>
          <w:b w:val="false"/>
          <w:i w:val="false"/>
          <w:color w:val="000000"/>
          <w:sz w:val="28"/>
        </w:rPr>
        <w:t xml:space="preserve">контактами, и на них может быть направлена любая информация по вопросам выдачи или отказа в выдаче разрешения;  </w:t>
      </w:r>
      <w:r>
        <w:br/>
      </w:r>
      <w:r>
        <w:rPr>
          <w:rFonts w:ascii="Times New Roman"/>
          <w:b w:val="false"/>
          <w:i w:val="false"/>
          <w:color w:val="000000"/>
          <w:sz w:val="28"/>
        </w:rPr>
        <w:t xml:space="preserve">ЭЦП физического лица ________________  </w:t>
      </w:r>
      <w:r>
        <w:br/>
      </w:r>
      <w:r>
        <w:rPr>
          <w:rFonts w:ascii="Times New Roman"/>
          <w:b w:val="false"/>
          <w:i w:val="false"/>
          <w:color w:val="000000"/>
          <w:sz w:val="28"/>
        </w:rPr>
        <w:t>Дата заполнения: "__" ________ 20 __ года</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приобретение гражданского </w:t>
            </w:r>
            <w:r>
              <w:br/>
            </w:r>
            <w:r>
              <w:rPr>
                <w:rFonts w:ascii="Times New Roman"/>
                <w:b w:val="false"/>
                <w:i w:val="false"/>
                <w:color w:val="000000"/>
                <w:sz w:val="20"/>
              </w:rPr>
              <w:t xml:space="preserve">оружия и патронов к нему </w:t>
            </w:r>
            <w:r>
              <w:br/>
            </w:r>
            <w:r>
              <w:rPr>
                <w:rFonts w:ascii="Times New Roman"/>
                <w:b w:val="false"/>
                <w:i w:val="false"/>
                <w:color w:val="000000"/>
                <w:sz w:val="20"/>
              </w:rPr>
              <w:t>физическим лицам"</w:t>
            </w:r>
          </w:p>
        </w:tc>
      </w:tr>
    </w:tbl>
    <w:bookmarkStart w:name="z373" w:id="174"/>
    <w:p>
      <w:pPr>
        <w:spacing w:after="0"/>
        <w:ind w:left="0"/>
        <w:jc w:val="left"/>
      </w:pPr>
      <w:r>
        <w:rPr>
          <w:rFonts w:ascii="Times New Roman"/>
          <w:b/>
          <w:i w:val="false"/>
          <w:color w:val="000000"/>
        </w:rPr>
        <w:t xml:space="preserve">              Форма сведений к разрешению на приобретение гражданского оружия и </w:t>
      </w:r>
      <w:r>
        <w:br/>
      </w:r>
      <w:r>
        <w:rPr>
          <w:rFonts w:ascii="Times New Roman"/>
          <w:b/>
          <w:i w:val="false"/>
          <w:color w:val="000000"/>
        </w:rPr>
        <w:t xml:space="preserve">                               патронов к нему физическим лицам</w:t>
      </w:r>
    </w:p>
    <w:bookmarkEnd w:id="174"/>
    <w:bookmarkStart w:name="z374" w:id="175"/>
    <w:p>
      <w:pPr>
        <w:spacing w:after="0"/>
        <w:ind w:left="0"/>
        <w:jc w:val="both"/>
      </w:pPr>
      <w:r>
        <w:rPr>
          <w:rFonts w:ascii="Times New Roman"/>
          <w:b w:val="false"/>
          <w:i w:val="false"/>
          <w:color w:val="000000"/>
          <w:sz w:val="28"/>
        </w:rPr>
        <w:t>
      Общая информация</w:t>
      </w:r>
    </w:p>
    <w:bookmarkEnd w:id="175"/>
    <w:bookmarkStart w:name="z375" w:id="176"/>
    <w:p>
      <w:pPr>
        <w:spacing w:after="0"/>
        <w:ind w:left="0"/>
        <w:jc w:val="both"/>
      </w:pPr>
      <w:r>
        <w:rPr>
          <w:rFonts w:ascii="Times New Roman"/>
          <w:b w:val="false"/>
          <w:i w:val="false"/>
          <w:color w:val="000000"/>
          <w:sz w:val="28"/>
        </w:rPr>
        <w:t>
      1. Услугополучатель ____________________________________________________</w:t>
      </w:r>
      <w:r>
        <w:br/>
      </w:r>
      <w:r>
        <w:rPr>
          <w:rFonts w:ascii="Times New Roman"/>
          <w:b w:val="false"/>
          <w:i w:val="false"/>
          <w:color w:val="000000"/>
          <w:sz w:val="28"/>
        </w:rPr>
        <w:t xml:space="preserve">                                           (физическое лицо)</w:t>
      </w:r>
    </w:p>
    <w:bookmarkEnd w:id="176"/>
    <w:bookmarkStart w:name="z376" w:id="177"/>
    <w:p>
      <w:pPr>
        <w:spacing w:after="0"/>
        <w:ind w:left="0"/>
        <w:jc w:val="both"/>
      </w:pPr>
      <w:r>
        <w:rPr>
          <w:rFonts w:ascii="Times New Roman"/>
          <w:b w:val="false"/>
          <w:i w:val="false"/>
          <w:color w:val="000000"/>
          <w:sz w:val="28"/>
        </w:rPr>
        <w:t xml:space="preserve">
      2. Индивидуальный идентификационный номер </w:t>
      </w:r>
      <w:r>
        <w:br/>
      </w:r>
      <w:r>
        <w:rPr>
          <w:rFonts w:ascii="Times New Roman"/>
          <w:b w:val="false"/>
          <w:i w:val="false"/>
          <w:color w:val="000000"/>
          <w:sz w:val="28"/>
        </w:rPr>
        <w:t>___________________________________________________________________________</w:t>
      </w:r>
    </w:p>
    <w:bookmarkEnd w:id="177"/>
    <w:bookmarkStart w:name="z377" w:id="178"/>
    <w:p>
      <w:pPr>
        <w:spacing w:after="0"/>
        <w:ind w:left="0"/>
        <w:jc w:val="both"/>
      </w:pPr>
      <w:r>
        <w:rPr>
          <w:rFonts w:ascii="Times New Roman"/>
          <w:b w:val="false"/>
          <w:i w:val="false"/>
          <w:color w:val="000000"/>
          <w:sz w:val="28"/>
        </w:rPr>
        <w:t>
      3. Кадастровый номер объекта (помещения по хранению оружия)_____________</w:t>
      </w:r>
    </w:p>
    <w:bookmarkEnd w:id="178"/>
    <w:bookmarkStart w:name="z378" w:id="179"/>
    <w:p>
      <w:pPr>
        <w:spacing w:after="0"/>
        <w:ind w:left="0"/>
        <w:jc w:val="both"/>
      </w:pPr>
      <w:r>
        <w:rPr>
          <w:rFonts w:ascii="Times New Roman"/>
          <w:b w:val="false"/>
          <w:i w:val="false"/>
          <w:color w:val="000000"/>
          <w:sz w:val="28"/>
        </w:rPr>
        <w:t xml:space="preserve">
      4. Сведения о наличии удостоверение охотника установленной уполномоченным </w:t>
      </w:r>
      <w:r>
        <w:br/>
      </w:r>
      <w:r>
        <w:rPr>
          <w:rFonts w:ascii="Times New Roman"/>
          <w:b w:val="false"/>
          <w:i w:val="false"/>
          <w:color w:val="000000"/>
          <w:sz w:val="28"/>
        </w:rPr>
        <w:t>органом в области охраны, воспроизводства и использования животного мира ________________________</w:t>
      </w:r>
    </w:p>
    <w:bookmarkEnd w:id="179"/>
    <w:bookmarkStart w:name="z379" w:id="180"/>
    <w:p>
      <w:pPr>
        <w:spacing w:after="0"/>
        <w:ind w:left="0"/>
        <w:jc w:val="both"/>
      </w:pPr>
      <w:r>
        <w:rPr>
          <w:rFonts w:ascii="Times New Roman"/>
          <w:b w:val="false"/>
          <w:i w:val="false"/>
          <w:color w:val="000000"/>
          <w:sz w:val="28"/>
        </w:rPr>
        <w:t xml:space="preserve">
      5. Сведения о наличии имеющегося оружия вида, типа, модели, системы, калибра, </w:t>
      </w:r>
      <w:r>
        <w:br/>
      </w:r>
      <w:r>
        <w:rPr>
          <w:rFonts w:ascii="Times New Roman"/>
          <w:b w:val="false"/>
          <w:i w:val="false"/>
          <w:color w:val="000000"/>
          <w:sz w:val="28"/>
        </w:rPr>
        <w:t>номера оружия _____________________________________________________________</w:t>
      </w:r>
    </w:p>
    <w:bookmarkEnd w:id="180"/>
    <w:bookmarkStart w:name="z380" w:id="181"/>
    <w:p>
      <w:pPr>
        <w:spacing w:after="0"/>
        <w:ind w:left="0"/>
        <w:jc w:val="both"/>
      </w:pPr>
      <w:r>
        <w:rPr>
          <w:rFonts w:ascii="Times New Roman"/>
          <w:b w:val="false"/>
          <w:i w:val="false"/>
          <w:color w:val="000000"/>
          <w:sz w:val="28"/>
        </w:rPr>
        <w:t xml:space="preserve">
       6. Сведения о федерациях или спортивных организациях, в котором состоит </w:t>
      </w:r>
      <w:r>
        <w:br/>
      </w:r>
      <w:r>
        <w:rPr>
          <w:rFonts w:ascii="Times New Roman"/>
          <w:b w:val="false"/>
          <w:i w:val="false"/>
          <w:color w:val="000000"/>
          <w:sz w:val="28"/>
        </w:rPr>
        <w:t>спортсмен, приобретающий спортивное оружие _________________________________</w:t>
      </w:r>
    </w:p>
    <w:bookmarkEnd w:id="181"/>
    <w:bookmarkStart w:name="z381" w:id="182"/>
    <w:p>
      <w:pPr>
        <w:spacing w:after="0"/>
        <w:ind w:left="0"/>
        <w:jc w:val="both"/>
      </w:pPr>
      <w:r>
        <w:rPr>
          <w:rFonts w:ascii="Times New Roman"/>
          <w:b w:val="false"/>
          <w:i w:val="false"/>
          <w:color w:val="000000"/>
          <w:sz w:val="28"/>
        </w:rPr>
        <w:t xml:space="preserve">
      7. Сведения об имеющемся и потребном количестве оружия и патронов к нему на </w:t>
      </w:r>
      <w:r>
        <w:br/>
      </w:r>
      <w:r>
        <w:rPr>
          <w:rFonts w:ascii="Times New Roman"/>
          <w:b w:val="false"/>
          <w:i w:val="false"/>
          <w:color w:val="000000"/>
          <w:sz w:val="28"/>
        </w:rPr>
        <w:t xml:space="preserve">спортивную федерацию или организацию в которой числится спортсмен </w:t>
      </w:r>
      <w:r>
        <w:br/>
      </w:r>
      <w:r>
        <w:rPr>
          <w:rFonts w:ascii="Times New Roman"/>
          <w:b w:val="false"/>
          <w:i w:val="false"/>
          <w:color w:val="000000"/>
          <w:sz w:val="28"/>
        </w:rPr>
        <w:t>__________________________________________________________________________</w:t>
      </w:r>
    </w:p>
    <w:bookmarkEnd w:id="182"/>
    <w:bookmarkStart w:name="z382" w:id="183"/>
    <w:p>
      <w:pPr>
        <w:spacing w:after="0"/>
        <w:ind w:left="0"/>
        <w:jc w:val="both"/>
      </w:pPr>
      <w:r>
        <w:rPr>
          <w:rFonts w:ascii="Times New Roman"/>
          <w:b w:val="false"/>
          <w:i w:val="false"/>
          <w:color w:val="000000"/>
          <w:sz w:val="28"/>
        </w:rPr>
        <w:t xml:space="preserve">
      Дата подачи заявки ___________________________________________________ </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приобретение гражданского </w:t>
            </w:r>
            <w:r>
              <w:br/>
            </w:r>
            <w:r>
              <w:rPr>
                <w:rFonts w:ascii="Times New Roman"/>
                <w:b w:val="false"/>
                <w:i w:val="false"/>
                <w:color w:val="000000"/>
                <w:sz w:val="20"/>
              </w:rPr>
              <w:t xml:space="preserve">оружия и патронов к нему </w:t>
            </w:r>
            <w:r>
              <w:br/>
            </w:r>
            <w:r>
              <w:rPr>
                <w:rFonts w:ascii="Times New Roman"/>
                <w:b w:val="false"/>
                <w:i w:val="false"/>
                <w:color w:val="000000"/>
                <w:sz w:val="20"/>
              </w:rPr>
              <w:t>физическим лицам"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7531"/>
              <w:gridCol w:w="2489"/>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384" w:id="184"/>
                <w:p>
                  <w:pPr>
                    <w:spacing w:after="20"/>
                    <w:ind w:left="20"/>
                    <w:jc w:val="both"/>
                  </w:pPr>
                </w:p>
                <w:bookmarkEnd w:id="184"/>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русском языке)]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8"/>
              <w:gridCol w:w="3332"/>
            </w:tblGrid>
            <w:tr>
              <w:trPr>
                <w:trHeight w:val="30" w:hRule="atLeast"/>
              </w:trPr>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Дата выдачи: [Дата выдачи]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85"/>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об отказе в приеме заявления на выдачу (в выдаче) разрешения на приобретение гражданского оружия и патронов к нему физическим лицам.</w:t>
                  </w:r>
                  <w:r>
                    <w:br/>
                  </w:r>
                  <w:r>
                    <w:rPr>
                      <w:rFonts w:ascii="Times New Roman"/>
                      <w:b w:val="false"/>
                      <w:i w:val="false"/>
                      <w:color w:val="000000"/>
                      <w:sz w:val="20"/>
                    </w:rPr>
                    <w:t>
[Причина отказа].</w:t>
                  </w:r>
                </w:p>
                <w:bookmarkEnd w:id="185"/>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90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0"/>
              <w:ind w:left="0"/>
              <w:jc w:val="both"/>
            </w:pPr>
            <w:r>
              <w:br/>
            </w:r>
            <w:r>
              <w:rPr>
                <w:rFonts w:ascii="Times New Roman"/>
                <w:b w:val="false"/>
                <w:i w:val="false"/>
                <w:color w:val="000000"/>
                <w:sz w:val="20"/>
              </w:rPr>
              <w:t>
</w:t>
            </w:r>
          </w:p>
          <w:bookmarkStart w:name="z386" w:id="186"/>
          <w:p>
            <w:pPr>
              <w:spacing w:after="20"/>
              <w:ind w:left="20"/>
              <w:jc w:val="both"/>
            </w:pPr>
          </w:p>
          <w:bookmarkEnd w:id="186"/>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января 2021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2020 года № 254</w:t>
            </w:r>
          </w:p>
        </w:tc>
      </w:tr>
    </w:tbl>
    <w:bookmarkStart w:name="z389" w:id="187"/>
    <w:p>
      <w:pPr>
        <w:spacing w:after="0"/>
        <w:ind w:left="0"/>
        <w:jc w:val="left"/>
      </w:pPr>
      <w:r>
        <w:rPr>
          <w:rFonts w:ascii="Times New Roman"/>
          <w:b/>
          <w:i w:val="false"/>
          <w:color w:val="000000"/>
        </w:rPr>
        <w:t xml:space="preserve"> Правила оказания государственной услуги "Выдача разрешения на приобретение гражданского и служебного оружия и патронов к нему юридическим лицам"</w:t>
      </w:r>
    </w:p>
    <w:bookmarkEnd w:id="187"/>
    <w:bookmarkStart w:name="z390" w:id="188"/>
    <w:p>
      <w:pPr>
        <w:spacing w:after="0"/>
        <w:ind w:left="0"/>
        <w:jc w:val="left"/>
      </w:pPr>
      <w:r>
        <w:rPr>
          <w:rFonts w:ascii="Times New Roman"/>
          <w:b/>
          <w:i w:val="false"/>
          <w:color w:val="000000"/>
        </w:rPr>
        <w:t xml:space="preserve"> Глава 1. Общие положения</w:t>
      </w:r>
    </w:p>
    <w:bookmarkEnd w:id="188"/>
    <w:bookmarkStart w:name="z391" w:id="189"/>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приобретение гражданского и служебного оружия и патронов к нему юридическим лицам"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"Выдача разрешения на приобретение гражданского и служебного оружия и патронов к нему юридическим лицам" (далее – государственная услуга).</w:t>
      </w:r>
    </w:p>
    <w:bookmarkEnd w:id="189"/>
    <w:bookmarkStart w:name="z392" w:id="19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90"/>
    <w:bookmarkStart w:name="z393" w:id="191"/>
    <w:p>
      <w:pPr>
        <w:spacing w:after="0"/>
        <w:ind w:left="0"/>
        <w:jc w:val="both"/>
      </w:pPr>
      <w:r>
        <w:rPr>
          <w:rFonts w:ascii="Times New Roman"/>
          <w:b w:val="false"/>
          <w:i w:val="false"/>
          <w:color w:val="000000"/>
          <w:sz w:val="28"/>
        </w:rPr>
        <w:t>
      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91"/>
    <w:bookmarkStart w:name="z394" w:id="192"/>
    <w:p>
      <w:pPr>
        <w:spacing w:after="0"/>
        <w:ind w:left="0"/>
        <w:jc w:val="both"/>
      </w:pPr>
      <w:r>
        <w:rPr>
          <w:rFonts w:ascii="Times New Roman"/>
          <w:b w:val="false"/>
          <w:i w:val="false"/>
          <w:color w:val="000000"/>
          <w:sz w:val="28"/>
        </w:rPr>
        <w:t>
      2)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92"/>
    <w:bookmarkStart w:name="z395" w:id="193"/>
    <w:p>
      <w:pPr>
        <w:spacing w:after="0"/>
        <w:ind w:left="0"/>
        <w:jc w:val="both"/>
      </w:pPr>
      <w:r>
        <w:rPr>
          <w:rFonts w:ascii="Times New Roman"/>
          <w:b w:val="false"/>
          <w:i w:val="false"/>
          <w:color w:val="000000"/>
          <w:sz w:val="28"/>
        </w:rPr>
        <w:t>
      3)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193"/>
    <w:bookmarkStart w:name="z396" w:id="194"/>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4"/>
    <w:bookmarkStart w:name="z397" w:id="195"/>
    <w:p>
      <w:pPr>
        <w:spacing w:after="0"/>
        <w:ind w:left="0"/>
        <w:jc w:val="left"/>
      </w:pPr>
      <w:r>
        <w:rPr>
          <w:rFonts w:ascii="Times New Roman"/>
          <w:b/>
          <w:i w:val="false"/>
          <w:color w:val="000000"/>
        </w:rPr>
        <w:t xml:space="preserve"> Глава 2. Порядок оказания государственной услуги</w:t>
      </w:r>
    </w:p>
    <w:bookmarkEnd w:id="195"/>
    <w:bookmarkStart w:name="z398" w:id="196"/>
    <w:p>
      <w:pPr>
        <w:spacing w:after="0"/>
        <w:ind w:left="0"/>
        <w:jc w:val="both"/>
      </w:pPr>
      <w:r>
        <w:rPr>
          <w:rFonts w:ascii="Times New Roman"/>
          <w:b w:val="false"/>
          <w:i w:val="false"/>
          <w:color w:val="000000"/>
          <w:sz w:val="28"/>
        </w:rPr>
        <w:t>
      3. Государственная услуга оказывается территориальными органами полиции (далее – услугодатель).</w:t>
      </w:r>
    </w:p>
    <w:bookmarkEnd w:id="196"/>
    <w:bookmarkStart w:name="z399" w:id="197"/>
    <w:p>
      <w:pPr>
        <w:spacing w:after="0"/>
        <w:ind w:left="0"/>
        <w:jc w:val="both"/>
      </w:pPr>
      <w:r>
        <w:rPr>
          <w:rFonts w:ascii="Times New Roman"/>
          <w:b w:val="false"/>
          <w:i w:val="false"/>
          <w:color w:val="000000"/>
          <w:sz w:val="28"/>
        </w:rPr>
        <w:t xml:space="preserve">
      4. Для получения государственной услуги юридическое лицо (далее - услугополучатель) направляет услугодателю посредством портала перечень документов необходимых для оказания государственной услуги, который приведен в стандарте государственной услуги "Выдача разрешения на приобретение гражданского и служебного оружия и патронов к нему юридическим лицам" согласно приложению 1 к настоящим Правилам (далее – Стандарт государственной услуги). </w:t>
      </w:r>
    </w:p>
    <w:bookmarkEnd w:id="197"/>
    <w:bookmarkStart w:name="z400" w:id="198"/>
    <w:p>
      <w:pPr>
        <w:spacing w:after="0"/>
        <w:ind w:left="0"/>
        <w:jc w:val="both"/>
      </w:pPr>
      <w:r>
        <w:rPr>
          <w:rFonts w:ascii="Times New Roman"/>
          <w:b w:val="false"/>
          <w:i w:val="false"/>
          <w:color w:val="000000"/>
          <w:sz w:val="28"/>
        </w:rPr>
        <w:t>
      Услугополучателю посредством портала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198"/>
    <w:bookmarkStart w:name="z401" w:id="199"/>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199"/>
    <w:bookmarkStart w:name="z402" w:id="20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200"/>
    <w:bookmarkStart w:name="z403" w:id="201"/>
    <w:p>
      <w:pPr>
        <w:spacing w:after="0"/>
        <w:ind w:left="0"/>
        <w:jc w:val="both"/>
      </w:pPr>
      <w:r>
        <w:rPr>
          <w:rFonts w:ascii="Times New Roman"/>
          <w:b w:val="false"/>
          <w:i w:val="false"/>
          <w:color w:val="000000"/>
          <w:sz w:val="28"/>
        </w:rPr>
        <w:t>
      6. Работник структурного подразделения услугодателя (далее – работник услугодателя) в течение 2 (двух) рабочих дней с момента регистрации документов, указанных в пункте 8 Стандарта государственных услуг, проверяет полноту представленных документов и (или) сведений.</w:t>
      </w:r>
    </w:p>
    <w:bookmarkEnd w:id="201"/>
    <w:bookmarkStart w:name="z404" w:id="202"/>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истекшим сроком действия, работник услугодателя в течение срока, указанного в части первой настоящего пункта, формируют мотивированный отказ в приеме заявления, согласно приложению 2 к настоящим Правилам (далее – Мотивированый отказ). Мотивированный отказ направляется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202"/>
    <w:bookmarkStart w:name="z405" w:id="203"/>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и (или) сведений работник услугодателя в течении 10 (десяти) рабочих дней, осуществляет проверку на соответствие их установленным требованиям </w:t>
      </w:r>
      <w:r>
        <w:rPr>
          <w:rFonts w:ascii="Times New Roman"/>
          <w:b w:val="false"/>
          <w:i w:val="false"/>
          <w:color w:val="000000"/>
          <w:sz w:val="28"/>
        </w:rPr>
        <w:t>Правил</w:t>
      </w:r>
      <w:r>
        <w:rPr>
          <w:rFonts w:ascii="Times New Roman"/>
          <w:b w:val="false"/>
          <w:i w:val="false"/>
          <w:color w:val="000000"/>
          <w:sz w:val="28"/>
        </w:rPr>
        <w:t xml:space="preserve"> оборота гражданского и служебного оружия и патронов к нему, утвержденных Приказом Министра внутренних дел Республики Казахстан от 1 июля 2019 года № 602 (зарегистрирован в Реестре государственной регистрации нормативных правовых актов № 18961) (далее – Приказ № 602).</w:t>
      </w:r>
    </w:p>
    <w:bookmarkEnd w:id="203"/>
    <w:bookmarkStart w:name="z406" w:id="204"/>
    <w:p>
      <w:pPr>
        <w:spacing w:after="0"/>
        <w:ind w:left="0"/>
        <w:jc w:val="both"/>
      </w:pPr>
      <w:r>
        <w:rPr>
          <w:rFonts w:ascii="Times New Roman"/>
          <w:b w:val="false"/>
          <w:i w:val="false"/>
          <w:color w:val="000000"/>
          <w:sz w:val="28"/>
        </w:rPr>
        <w:t>
      Работник услугодателя, после предоставления полного пакета документов и (или) сведений услугополучателем, направляет запросы в территориальные органы национальной безопасности и территориальные подразделения по борьбе с экстремизмом и терроризмом и организованной преступностью департаментов полиции для проверки лиц имеющих доступ к оружию по учетам органов национальной безопасности и (или) внутренних дел по линии борьбы с экстремизмом, терроризмом или организованной преступностью (за исключением юридических лиц осуществляющих торговлю гражданским и служебным оружием).</w:t>
      </w:r>
    </w:p>
    <w:bookmarkEnd w:id="204"/>
    <w:bookmarkStart w:name="z407" w:id="205"/>
    <w:p>
      <w:pPr>
        <w:spacing w:after="0"/>
        <w:ind w:left="0"/>
        <w:jc w:val="both"/>
      </w:pPr>
      <w:r>
        <w:rPr>
          <w:rFonts w:ascii="Times New Roman"/>
          <w:b w:val="false"/>
          <w:i w:val="false"/>
          <w:color w:val="000000"/>
          <w:sz w:val="28"/>
        </w:rPr>
        <w:t xml:space="preserve">
      В случае непредставления территориальными органами национальной безопасности и территориальными подразделениями по борьбе с экстремизмом и терроризмом и организованной преступностью департаментов полиции ответов в установленные сроки 10 (десять) рабочих дней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от 16 мая 2014 года "О разрешениях и уведомлениях" выдача заключения считается согласованной. </w:t>
      </w:r>
    </w:p>
    <w:bookmarkEnd w:id="205"/>
    <w:bookmarkStart w:name="z408" w:id="206"/>
    <w:p>
      <w:pPr>
        <w:spacing w:after="0"/>
        <w:ind w:left="0"/>
        <w:jc w:val="both"/>
      </w:pPr>
      <w:r>
        <w:rPr>
          <w:rFonts w:ascii="Times New Roman"/>
          <w:b w:val="false"/>
          <w:i w:val="false"/>
          <w:color w:val="000000"/>
          <w:sz w:val="28"/>
        </w:rPr>
        <w:t xml:space="preserve">
      В информационном сервисе Комитета по правовой статистике и специальным учетам при Генеральной прокуратуре Республики Казахстан работник услугодателя формирует электронный запрос с требованием на судимость и осуществляет проверку на наличие административных правонарушений. </w:t>
      </w:r>
    </w:p>
    <w:bookmarkEnd w:id="206"/>
    <w:bookmarkStart w:name="z409" w:id="207"/>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юридического лица, о лицензиях на осуществление деятельности, документов подтверждающих право собственности специально оборудованного помещения для хранения и реализации гражданского и служебного оружия, соответствующего требованиям органов внутренних дел, о разрешениях на хранение, хранение и ношение гражданского и служебного оружия, выданного органом внутренних дел, о праве владением оружия, о приобретенном оружии в специализированных магазинах по торговле оружием, информацию об оплате государственной пошлины (в случае оплаты посредством ПШЭП), работник услугодателя получает из соответствующих государственных информационных систем через "шлюз" электронного правительства.</w:t>
      </w:r>
    </w:p>
    <w:bookmarkEnd w:id="207"/>
    <w:bookmarkStart w:name="z410" w:id="208"/>
    <w:p>
      <w:pPr>
        <w:spacing w:after="0"/>
        <w:ind w:left="0"/>
        <w:jc w:val="both"/>
      </w:pPr>
      <w:r>
        <w:rPr>
          <w:rFonts w:ascii="Times New Roman"/>
          <w:b w:val="false"/>
          <w:i w:val="false"/>
          <w:color w:val="000000"/>
          <w:sz w:val="28"/>
        </w:rPr>
        <w:t xml:space="preserve">
      Проверку юридических лиц, работник услугодателя осуществляет самостоятельно с выездом либо направляет запросы в городские и районные подразделения органов полиции для проведения обследования помещений, на предмет условий хранения, сохранности и учета оружия и патронов к нему, на соответствие требованиям установленным Приказом № 602, по результатам проверки проверяющим составляется акт о проверке объекта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Инструкции по организации деятельности подразделений органов внутренних дел по контролю в сфере оборота гражданского и служебного оружия, утвержденной приказом Министра внутренних дел Республики Казахстан от 29 марта 2016 года № 313 (зарегистрирован в Реестре государственной регистрации нормативных правовых актов № 13694) (за исключением юридических лиц осуществляющих торговлю гражданским и служебным оружием).</w:t>
      </w:r>
    </w:p>
    <w:bookmarkEnd w:id="208"/>
    <w:bookmarkStart w:name="z411" w:id="209"/>
    <w:p>
      <w:pPr>
        <w:spacing w:after="0"/>
        <w:ind w:left="0"/>
        <w:jc w:val="both"/>
      </w:pPr>
      <w:r>
        <w:rPr>
          <w:rFonts w:ascii="Times New Roman"/>
          <w:b w:val="false"/>
          <w:i w:val="false"/>
          <w:color w:val="000000"/>
          <w:sz w:val="28"/>
        </w:rPr>
        <w:t xml:space="preserve">
      7. Работник услугодателя в течении 2 (двух) рабочих дней, рассматривает результаты проверок и формирует разрешение и приложение к нему на приобретение гражданского и служебного оружия и патронов к нему юридическим лицам,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приказу Министра внутренних дел Республики Казахстан от 19 февраля 2018 года №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 16733) (далее - разрешение), в случае возникновения обстоятельств, предусмотренных законодательством Республики Казахстан, исключающих возможность получения разрешений формирует мотивированный отказ в оказании государственной услуги, с указанием причин отказа, по основанием предусмотренных пунктом 9 Стандарта государственной услуги.</w:t>
      </w:r>
    </w:p>
    <w:bookmarkEnd w:id="209"/>
    <w:bookmarkStart w:name="z412" w:id="210"/>
    <w:p>
      <w:pPr>
        <w:spacing w:after="0"/>
        <w:ind w:left="0"/>
        <w:jc w:val="both"/>
      </w:pPr>
      <w:r>
        <w:rPr>
          <w:rFonts w:ascii="Times New Roman"/>
          <w:b w:val="false"/>
          <w:i w:val="false"/>
          <w:color w:val="000000"/>
          <w:sz w:val="28"/>
        </w:rPr>
        <w:t>
      После формирования разрешения либо мотивированного отказа работник услугодателя направляет на согласование руководителю в электронном виде.</w:t>
      </w:r>
    </w:p>
    <w:bookmarkEnd w:id="210"/>
    <w:bookmarkStart w:name="z413" w:id="211"/>
    <w:p>
      <w:pPr>
        <w:spacing w:after="0"/>
        <w:ind w:left="0"/>
        <w:jc w:val="both"/>
      </w:pPr>
      <w:r>
        <w:rPr>
          <w:rFonts w:ascii="Times New Roman"/>
          <w:b w:val="false"/>
          <w:i w:val="false"/>
          <w:color w:val="000000"/>
          <w:sz w:val="28"/>
        </w:rPr>
        <w:t>
      Руководитель уполномоченного органа с момента поступления электронного документа в течении 1 (одного) рабочего дня проверяет результат услуги на соответствие установленным требованиям предусмотренных пунктом 8 Стандарта и подписывает разрешение либо мотивированный отказ, в случае несоответствия возвращает на доработку исполнителю с указанием причины.</w:t>
      </w:r>
    </w:p>
    <w:bookmarkEnd w:id="211"/>
    <w:bookmarkStart w:name="z414" w:id="212"/>
    <w:p>
      <w:pPr>
        <w:spacing w:after="0"/>
        <w:ind w:left="0"/>
        <w:jc w:val="both"/>
      </w:pPr>
      <w:r>
        <w:rPr>
          <w:rFonts w:ascii="Times New Roman"/>
          <w:b w:val="false"/>
          <w:i w:val="false"/>
          <w:color w:val="000000"/>
          <w:sz w:val="28"/>
        </w:rPr>
        <w:t>
      Разрешение либо мотивированный отказ, направляются посредством портала в "личный кабинет" услугополучателя в форме электронного документа, подписанного ЭЦП руководителем уполномоченного лица услугодателя.</w:t>
      </w:r>
    </w:p>
    <w:bookmarkEnd w:id="212"/>
    <w:bookmarkStart w:name="z415" w:id="213"/>
    <w:p>
      <w:pPr>
        <w:spacing w:after="0"/>
        <w:ind w:left="0"/>
        <w:jc w:val="both"/>
      </w:pPr>
      <w:r>
        <w:rPr>
          <w:rFonts w:ascii="Times New Roman"/>
          <w:b w:val="false"/>
          <w:i w:val="false"/>
          <w:color w:val="000000"/>
          <w:sz w:val="28"/>
        </w:rPr>
        <w:t xml:space="preserve">
      8. Общий срок оказания государственной услуги услугодателем составляет 15 (пятнадцать) рабочих дней с момента регистрации заявления. </w:t>
      </w:r>
    </w:p>
    <w:bookmarkEnd w:id="213"/>
    <w:bookmarkStart w:name="z416" w:id="214"/>
    <w:p>
      <w:pPr>
        <w:spacing w:after="0"/>
        <w:ind w:left="0"/>
        <w:jc w:val="both"/>
      </w:pPr>
      <w:r>
        <w:rPr>
          <w:rFonts w:ascii="Times New Roman"/>
          <w:b w:val="false"/>
          <w:i w:val="false"/>
          <w:color w:val="000000"/>
          <w:sz w:val="28"/>
        </w:rPr>
        <w:t>
      9. В случае сбоя информационной системы, содержащей необходимые сведения для оказания государственной услуги,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предоставлением информации по наименованию государственной услуги, номера и кода административного документа или уникальный идентификационный номер заявления, номера и кода административного документа или уникальный идентификационный номер разрешения, индивидуальный идентификационный номер/бизнес идентификационный номер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214"/>
    <w:bookmarkStart w:name="z417" w:id="215"/>
    <w:p>
      <w:pPr>
        <w:spacing w:after="0"/>
        <w:ind w:left="0"/>
        <w:jc w:val="both"/>
      </w:pPr>
      <w:r>
        <w:rPr>
          <w:rFonts w:ascii="Times New Roman"/>
          <w:b w:val="false"/>
          <w:i w:val="false"/>
          <w:color w:val="000000"/>
          <w:sz w:val="28"/>
        </w:rPr>
        <w:t xml:space="preserve">
      10. Работник услугодателя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установленным требованиям </w:t>
      </w:r>
      <w:r>
        <w:rPr>
          <w:rFonts w:ascii="Times New Roman"/>
          <w:b w:val="false"/>
          <w:i w:val="false"/>
          <w:color w:val="000000"/>
          <w:sz w:val="28"/>
        </w:rPr>
        <w:t>Правил</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утвержденных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 8555).</w:t>
      </w:r>
    </w:p>
    <w:bookmarkEnd w:id="215"/>
    <w:bookmarkStart w:name="z418" w:id="216"/>
    <w:p>
      <w:pPr>
        <w:spacing w:after="0"/>
        <w:ind w:left="0"/>
        <w:jc w:val="both"/>
      </w:pPr>
      <w:r>
        <w:rPr>
          <w:rFonts w:ascii="Times New Roman"/>
          <w:b w:val="false"/>
          <w:i w:val="false"/>
          <w:color w:val="000000"/>
          <w:sz w:val="28"/>
        </w:rPr>
        <w:t>
      При оказании государственной услуги посредством портала, данные о стадии ее оказания поступают в автоматическом режиме в информационную систему мониторинга оказания государственных услуг.</w:t>
      </w:r>
    </w:p>
    <w:bookmarkEnd w:id="216"/>
    <w:bookmarkStart w:name="z419" w:id="217"/>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217"/>
    <w:bookmarkStart w:name="z420" w:id="218"/>
    <w:p>
      <w:pPr>
        <w:spacing w:after="0"/>
        <w:ind w:left="0"/>
        <w:jc w:val="both"/>
      </w:pPr>
      <w:r>
        <w:rPr>
          <w:rFonts w:ascii="Times New Roman"/>
          <w:b w:val="false"/>
          <w:i w:val="false"/>
          <w:color w:val="000000"/>
          <w:sz w:val="28"/>
        </w:rPr>
        <w:t>
      11.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уполномоченные органы в сфере контроля за оборотом гражданского и служебного оружия и по оценке и контролю за качеством оказания государственных услуг, в соответствии с законодательством Республики Казахстан.</w:t>
      </w:r>
    </w:p>
    <w:bookmarkEnd w:id="218"/>
    <w:bookmarkStart w:name="z421" w:id="219"/>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219"/>
    <w:bookmarkStart w:name="z422" w:id="22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20"/>
    <w:bookmarkStart w:name="z423" w:id="221"/>
    <w:p>
      <w:pPr>
        <w:spacing w:after="0"/>
        <w:ind w:left="0"/>
        <w:jc w:val="both"/>
      </w:pPr>
      <w:r>
        <w:rPr>
          <w:rFonts w:ascii="Times New Roman"/>
          <w:b w:val="false"/>
          <w:i w:val="false"/>
          <w:color w:val="000000"/>
          <w:sz w:val="28"/>
        </w:rPr>
        <w:t>
      12. В случаях несогласия с результатами разрешения либо мотивированного отказа услугополучатель обращается в суд в установленном законодательством Республики Казахстан порядке.</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приобретение гражданского и </w:t>
            </w:r>
            <w:r>
              <w:br/>
            </w:r>
            <w:r>
              <w:rPr>
                <w:rFonts w:ascii="Times New Roman"/>
                <w:b w:val="false"/>
                <w:i w:val="false"/>
                <w:color w:val="000000"/>
                <w:sz w:val="20"/>
              </w:rPr>
              <w:t xml:space="preserve">служебного оружия и патронов к </w:t>
            </w:r>
            <w:r>
              <w:br/>
            </w:r>
            <w:r>
              <w:rPr>
                <w:rFonts w:ascii="Times New Roman"/>
                <w:b w:val="false"/>
                <w:i w:val="false"/>
                <w:color w:val="000000"/>
                <w:sz w:val="20"/>
              </w:rPr>
              <w:t>нему юридическим лицам"</w:t>
            </w:r>
          </w:p>
        </w:tc>
      </w:tr>
    </w:tbl>
    <w:bookmarkStart w:name="z425" w:id="222"/>
    <w:p>
      <w:pPr>
        <w:spacing w:after="0"/>
        <w:ind w:left="0"/>
        <w:jc w:val="left"/>
      </w:pPr>
      <w:r>
        <w:rPr>
          <w:rFonts w:ascii="Times New Roman"/>
          <w:b/>
          <w:i w:val="false"/>
          <w:color w:val="000000"/>
        </w:rPr>
        <w:t xml:space="preserve"> Стандарт государственной услуги "Выдача разрешения на приобретение гражданского и служебного оружия и патронов к нему юридическим лицам"</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67"/>
        <w:gridCol w:w="1095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веб-портала "электронного правительства"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23"/>
          <w:p>
            <w:pPr>
              <w:spacing w:after="20"/>
              <w:ind w:left="20"/>
              <w:jc w:val="both"/>
            </w:pPr>
            <w:r>
              <w:rPr>
                <w:rFonts w:ascii="Times New Roman"/>
                <w:b w:val="false"/>
                <w:i w:val="false"/>
                <w:color w:val="000000"/>
                <w:sz w:val="20"/>
              </w:rPr>
              <w:t>
Разрешения на приобретение гражданского и служебного оружия и патронов к нему юридическим лицам, либо мотивированный ответ об отказе в оказании государственной услуги.</w:t>
            </w:r>
            <w:r>
              <w:br/>
            </w:r>
            <w:r>
              <w:rPr>
                <w:rFonts w:ascii="Times New Roman"/>
                <w:b w:val="false"/>
                <w:i w:val="false"/>
                <w:color w:val="000000"/>
                <w:sz w:val="20"/>
              </w:rPr>
              <w:t xml:space="preserve">
Форма предоставления результата оказания государственной услуги: электронная </w:t>
            </w:r>
          </w:p>
          <w:bookmarkEnd w:id="22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24"/>
          <w:p>
            <w:pPr>
              <w:spacing w:after="20"/>
              <w:ind w:left="20"/>
              <w:jc w:val="both"/>
            </w:pPr>
            <w:r>
              <w:rPr>
                <w:rFonts w:ascii="Times New Roman"/>
                <w:b w:val="false"/>
                <w:i w:val="false"/>
                <w:color w:val="000000"/>
                <w:sz w:val="20"/>
              </w:rPr>
              <w:t>
Государственная услуга оказывается на платной основе.</w:t>
            </w:r>
            <w:r>
              <w:br/>
            </w:r>
            <w:r>
              <w:rPr>
                <w:rFonts w:ascii="Times New Roman"/>
                <w:b w:val="false"/>
                <w:i w:val="false"/>
                <w:color w:val="000000"/>
                <w:sz w:val="20"/>
              </w:rPr>
              <w:t>
</w:t>
            </w:r>
            <w:r>
              <w:rPr>
                <w:rFonts w:ascii="Times New Roman"/>
                <w:b w:val="false"/>
                <w:i w:val="false"/>
                <w:color w:val="000000"/>
                <w:sz w:val="20"/>
              </w:rPr>
              <w:t xml:space="preserve">За оказание государственной услуги взимается государственная пошлина в соответствии со </w:t>
            </w:r>
            <w:r>
              <w:rPr>
                <w:rFonts w:ascii="Times New Roman"/>
                <w:b w:val="false"/>
                <w:i w:val="false"/>
                <w:color w:val="000000"/>
                <w:sz w:val="20"/>
              </w:rPr>
              <w:t>статьей 615</w:t>
            </w:r>
            <w:r>
              <w:rPr>
                <w:rFonts w:ascii="Times New Roman"/>
                <w:b w:val="false"/>
                <w:i w:val="false"/>
                <w:color w:val="000000"/>
                <w:sz w:val="20"/>
              </w:rPr>
              <w:t xml:space="preserve"> Кодекса Республики Казахстан "О налогах и других обязательных платежах в бюджет", в размере 3 МРП, установленного на день уплаты государственной пошлины за выдачу разрешения на приобретение гражданского и служебного оружия и патронов к нему юридическим лицам.</w:t>
            </w:r>
            <w:r>
              <w:br/>
            </w:r>
            <w:r>
              <w:rPr>
                <w:rFonts w:ascii="Times New Roman"/>
                <w:b w:val="false"/>
                <w:i w:val="false"/>
                <w:color w:val="000000"/>
                <w:sz w:val="20"/>
              </w:rPr>
              <w:t>
При электронном запросе на портал для получения государственной услуги, оплата может осуществляться через ПШЭП</w:t>
            </w:r>
          </w:p>
          <w:bookmarkEnd w:id="22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25"/>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2) услугодателя – с понедельника по пятницу включительно, с 9.00 до 18.30 часов с перерывом на обед с 13.00 до 14.30 часов, кроме выходных и праздничных дней, согласно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услугодателя;</w:t>
            </w:r>
            <w:r>
              <w:br/>
            </w:r>
            <w:r>
              <w:rPr>
                <w:rFonts w:ascii="Times New Roman"/>
                <w:b w:val="false"/>
                <w:i w:val="false"/>
                <w:color w:val="000000"/>
                <w:sz w:val="20"/>
              </w:rPr>
              <w:t>
2) на портале www.egov.kz.</w:t>
            </w:r>
          </w:p>
          <w:bookmarkEnd w:id="22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26"/>
          <w:p>
            <w:pPr>
              <w:spacing w:after="20"/>
              <w:ind w:left="20"/>
              <w:jc w:val="both"/>
            </w:pPr>
            <w:r>
              <w:rPr>
                <w:rFonts w:ascii="Times New Roman"/>
                <w:b w:val="false"/>
                <w:i w:val="false"/>
                <w:color w:val="000000"/>
                <w:sz w:val="20"/>
              </w:rPr>
              <w:t>
для получения разрешения на приобретение гражданского и служебного оружия и патронов к нему юридическим лицам:</w:t>
            </w:r>
            <w:r>
              <w:br/>
            </w:r>
            <w:r>
              <w:rPr>
                <w:rFonts w:ascii="Times New Roman"/>
                <w:b w:val="false"/>
                <w:i w:val="false"/>
                <w:color w:val="000000"/>
                <w:sz w:val="20"/>
              </w:rPr>
              <w:t>
</w:t>
            </w:r>
            <w:r>
              <w:rPr>
                <w:rFonts w:ascii="Times New Roman"/>
                <w:b w:val="false"/>
                <w:i w:val="false"/>
                <w:color w:val="000000"/>
                <w:sz w:val="20"/>
              </w:rPr>
              <w:t>заявление юридического лица в электронном виде по форме, согласно приложению 1 к Стандарту государственной услуги (далее – Стандарт), с заполненной формой сведения согласно приложению 2 к Стандарту;</w:t>
            </w:r>
            <w:r>
              <w:br/>
            </w:r>
            <w:r>
              <w:rPr>
                <w:rFonts w:ascii="Times New Roman"/>
                <w:b w:val="false"/>
                <w:i w:val="false"/>
                <w:color w:val="000000"/>
                <w:sz w:val="20"/>
              </w:rPr>
              <w:t>
</w:t>
            </w:r>
            <w:r>
              <w:rPr>
                <w:rFonts w:ascii="Times New Roman"/>
                <w:b w:val="false"/>
                <w:i w:val="false"/>
                <w:color w:val="000000"/>
                <w:sz w:val="20"/>
              </w:rPr>
              <w:t>сведения о документах, подтверждающего уплату государственной пошлины за выдачу разрешительного документа, за исключением случаев оплаты через ПШЭП;</w:t>
            </w:r>
            <w:r>
              <w:br/>
            </w:r>
            <w:r>
              <w:rPr>
                <w:rFonts w:ascii="Times New Roman"/>
                <w:b w:val="false"/>
                <w:i w:val="false"/>
                <w:color w:val="000000"/>
                <w:sz w:val="20"/>
              </w:rPr>
              <w:t>
</w:t>
            </w:r>
            <w:r>
              <w:rPr>
                <w:rFonts w:ascii="Times New Roman"/>
                <w:b w:val="false"/>
                <w:i w:val="false"/>
                <w:color w:val="000000"/>
                <w:sz w:val="20"/>
              </w:rPr>
              <w:t xml:space="preserve">электронную копию медицинского заключения об отсутствии противопоказаний к владению оружием, установленной уполномоченным органом в области здравоохранения, по форме № 076/у,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обязанностью Министра здравоохранения Республики Казахстан от 30 октября 2020 года №ҚР ДСМ-175/2020 (зарегистрирован в Реестре государственной регистрации нормативных правовых актов № 21579) (юридические лица, осуществляющие торговлю гражданским и служебным оружием, представляют документ о допуске к оружию заверенной печатью при его наличии и подписью руководителя);</w:t>
            </w:r>
            <w:r>
              <w:br/>
            </w:r>
            <w:r>
              <w:rPr>
                <w:rFonts w:ascii="Times New Roman"/>
                <w:b w:val="false"/>
                <w:i w:val="false"/>
                <w:color w:val="000000"/>
                <w:sz w:val="20"/>
              </w:rPr>
              <w:t>
</w:t>
            </w:r>
            <w:r>
              <w:rPr>
                <w:rFonts w:ascii="Times New Roman"/>
                <w:b w:val="false"/>
                <w:i w:val="false"/>
                <w:color w:val="000000"/>
                <w:sz w:val="20"/>
              </w:rPr>
              <w:t xml:space="preserve">электронную копию справки о прохождении проверки знания правил безопасного обращения с оружием,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13 июня 2019 года №536 (зарегистрирован в Реестре государственной регистрации нормативных правовых актов № 18849) (юридические лица осуществляющие торговлю гражданским и служебным оружием представляют документ о допуске к оружию заверенной печатью при его наличии и подписью руководителя, а также не представляется спортсменами - членами Национальной сборной Республики Казахстан, имеющих разряд не ниже кандидата мастера спорта);</w:t>
            </w:r>
            <w:r>
              <w:br/>
            </w:r>
            <w:r>
              <w:rPr>
                <w:rFonts w:ascii="Times New Roman"/>
                <w:b w:val="false"/>
                <w:i w:val="false"/>
                <w:color w:val="000000"/>
                <w:sz w:val="20"/>
              </w:rPr>
              <w:t>
</w:t>
            </w:r>
            <w:r>
              <w:rPr>
                <w:rFonts w:ascii="Times New Roman"/>
                <w:b w:val="false"/>
                <w:i w:val="false"/>
                <w:color w:val="000000"/>
                <w:sz w:val="20"/>
              </w:rPr>
              <w:t>электронную копию приказа о назначении лица, ответственного за приобретение и сохранность оружия и патронов к нему;</w:t>
            </w:r>
            <w:r>
              <w:br/>
            </w:r>
            <w:r>
              <w:rPr>
                <w:rFonts w:ascii="Times New Roman"/>
                <w:b w:val="false"/>
                <w:i w:val="false"/>
                <w:color w:val="000000"/>
                <w:sz w:val="20"/>
              </w:rPr>
              <w:t>
</w:t>
            </w:r>
            <w:r>
              <w:rPr>
                <w:rFonts w:ascii="Times New Roman"/>
                <w:b w:val="false"/>
                <w:i w:val="false"/>
                <w:color w:val="000000"/>
                <w:sz w:val="20"/>
              </w:rPr>
              <w:t>электронную копию договора (контракт) на поставку или приобретение оружия и (или) патронов к нему (для юридических лиц, осуществляющих ввоз оружия и патронов к нему, на территорию Республики Казахстан), либо договор (контракт) купли-продажи оружия и патронов к нему (для юридических лиц, осуществляющих торговлю гражданским и служебным оружием и патронами к нему).</w:t>
            </w:r>
            <w:r>
              <w:br/>
            </w:r>
            <w:r>
              <w:rPr>
                <w:rFonts w:ascii="Times New Roman"/>
                <w:b w:val="false"/>
                <w:i w:val="false"/>
                <w:color w:val="000000"/>
                <w:sz w:val="20"/>
              </w:rPr>
              <w:t>
</w:t>
            </w:r>
            <w:r>
              <w:rPr>
                <w:rFonts w:ascii="Times New Roman"/>
                <w:b w:val="false"/>
                <w:i w:val="false"/>
                <w:color w:val="000000"/>
                <w:sz w:val="20"/>
              </w:rPr>
              <w:t>В договоре или в приложении (спецификации) к нему, указываются конкретные виды и модели поставляемого оружия и боеприпасов и их количество;</w:t>
            </w:r>
            <w:r>
              <w:br/>
            </w:r>
            <w:r>
              <w:rPr>
                <w:rFonts w:ascii="Times New Roman"/>
                <w:b w:val="false"/>
                <w:i w:val="false"/>
                <w:color w:val="000000"/>
                <w:sz w:val="20"/>
              </w:rPr>
              <w:t>
</w:t>
            </w:r>
            <w:r>
              <w:rPr>
                <w:rFonts w:ascii="Times New Roman"/>
                <w:b w:val="false"/>
                <w:i w:val="false"/>
                <w:color w:val="000000"/>
                <w:sz w:val="20"/>
              </w:rPr>
              <w:t>электронную копию заключения уполномоченного органа в области здравоохранения о соответствии огнестрельного бесствольного, газового оружия с возможностью стрельбы патронами травматического действия, электрического оружия, а также патронов травматического действия, установленным нормам допустимого воздействия на человека поражающих факторов указанного оружия (при намерении его приобретения организацией, осуществляющей торговлю оружием);</w:t>
            </w:r>
            <w:r>
              <w:br/>
            </w:r>
            <w:r>
              <w:rPr>
                <w:rFonts w:ascii="Times New Roman"/>
                <w:b w:val="false"/>
                <w:i w:val="false"/>
                <w:color w:val="000000"/>
                <w:sz w:val="20"/>
              </w:rPr>
              <w:t>
электронную копию сведения об имеющемся и потребном количестве оружия и патронов к нему, в соответствии с утвержденными нормами их обеспечения, по видам, типам и моделям, установленными требованиями Приказа № 602, расчет необходимого количества оружия и патронов к нему, заполняются по форме согласно приложению 3 к Приказу № 602 (не представляется юридическими лицами осуществляющих торговлю гражданским и служебным оружием и патронами к нему)</w:t>
            </w:r>
          </w:p>
          <w:bookmarkEnd w:id="22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2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отсутствие у услугополучателя:</w:t>
            </w:r>
            <w:r>
              <w:br/>
            </w:r>
            <w:r>
              <w:rPr>
                <w:rFonts w:ascii="Times New Roman"/>
                <w:b w:val="false"/>
                <w:i w:val="false"/>
                <w:color w:val="000000"/>
                <w:sz w:val="20"/>
              </w:rPr>
              <w:t>
</w:t>
            </w:r>
            <w:r>
              <w:rPr>
                <w:rFonts w:ascii="Times New Roman"/>
                <w:b w:val="false"/>
                <w:i w:val="false"/>
                <w:color w:val="000000"/>
                <w:sz w:val="20"/>
              </w:rPr>
              <w:t>постоянного места жительства;</w:t>
            </w:r>
            <w:r>
              <w:br/>
            </w:r>
            <w:r>
              <w:rPr>
                <w:rFonts w:ascii="Times New Roman"/>
                <w:b w:val="false"/>
                <w:i w:val="false"/>
                <w:color w:val="000000"/>
                <w:sz w:val="20"/>
              </w:rPr>
              <w:t>
</w:t>
            </w:r>
            <w:r>
              <w:rPr>
                <w:rFonts w:ascii="Times New Roman"/>
                <w:b w:val="false"/>
                <w:i w:val="false"/>
                <w:color w:val="000000"/>
                <w:sz w:val="20"/>
              </w:rPr>
              <w:t>надлежащих условий для хранения оружия;</w:t>
            </w:r>
            <w:r>
              <w:br/>
            </w:r>
            <w:r>
              <w:rPr>
                <w:rFonts w:ascii="Times New Roman"/>
                <w:b w:val="false"/>
                <w:i w:val="false"/>
                <w:color w:val="000000"/>
                <w:sz w:val="20"/>
              </w:rPr>
              <w:t>
</w:t>
            </w:r>
            <w:r>
              <w:rPr>
                <w:rFonts w:ascii="Times New Roman"/>
                <w:b w:val="false"/>
                <w:i w:val="false"/>
                <w:color w:val="000000"/>
                <w:sz w:val="20"/>
              </w:rPr>
              <w:t>3) добровольный отказ от разрешения либо смерть собственника оружия;</w:t>
            </w:r>
            <w:r>
              <w:br/>
            </w:r>
            <w:r>
              <w:rPr>
                <w:rFonts w:ascii="Times New Roman"/>
                <w:b w:val="false"/>
                <w:i w:val="false"/>
                <w:color w:val="000000"/>
                <w:sz w:val="20"/>
              </w:rPr>
              <w:t>
</w:t>
            </w:r>
            <w:r>
              <w:rPr>
                <w:rFonts w:ascii="Times New Roman"/>
                <w:b w:val="false"/>
                <w:i w:val="false"/>
                <w:color w:val="000000"/>
                <w:sz w:val="20"/>
              </w:rPr>
              <w:t>4) наличие не погашенной или не снятой в установленном законом порядке судимости за совершение преступления;</w:t>
            </w:r>
            <w:r>
              <w:br/>
            </w:r>
            <w:r>
              <w:rPr>
                <w:rFonts w:ascii="Times New Roman"/>
                <w:b w:val="false"/>
                <w:i w:val="false"/>
                <w:color w:val="000000"/>
                <w:sz w:val="20"/>
              </w:rPr>
              <w:t>
</w:t>
            </w:r>
            <w:r>
              <w:rPr>
                <w:rFonts w:ascii="Times New Roman"/>
                <w:b w:val="false"/>
                <w:i w:val="false"/>
                <w:color w:val="000000"/>
                <w:sz w:val="20"/>
              </w:rPr>
              <w:t xml:space="preserve">5) освобождение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w:t>
            </w:r>
            <w:r>
              <w:rPr>
                <w:rFonts w:ascii="Times New Roman"/>
                <w:b w:val="false"/>
                <w:i w:val="false"/>
                <w:color w:val="000000"/>
                <w:sz w:val="20"/>
              </w:rPr>
              <w:t>Особенной части</w:t>
            </w:r>
            <w:r>
              <w:rPr>
                <w:rFonts w:ascii="Times New Roman"/>
                <w:b w:val="false"/>
                <w:i w:val="false"/>
                <w:color w:val="000000"/>
                <w:sz w:val="20"/>
              </w:rPr>
              <w:t xml:space="preserve"> Уголовного кодекса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6) совершение повторно в течение года административного правонарушения, предусмотренного статьями 127, 128, 131, 382, 434, 437, 438, 440, 443, 444, 448, 450, 453, 462, 476, 477, 478, 481, 482, 484, 485, 485-1, 486, 487, 489, 490, 492, 493, 506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7) совершения уголовного проступка, предусмотренного статьями 287 (частью первой), 288 (частью четвертой), 289, 296 (частью первой), 337 (частями первой и второй), 346 (частью первой), 379 (частью первой), 389 (частями первой и второй) Уголовного кодекса Республики Казахстан и административного правонарушения, предусмотренного статьями 73,436, 453 и 461 Кодекса Республики Казахстан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8) не 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w:t>
            </w:r>
            <w:r>
              <w:br/>
            </w:r>
            <w:r>
              <w:rPr>
                <w:rFonts w:ascii="Times New Roman"/>
                <w:b w:val="false"/>
                <w:i w:val="false"/>
                <w:color w:val="000000"/>
                <w:sz w:val="20"/>
              </w:rPr>
              <w:t>
</w:t>
            </w:r>
            <w:r>
              <w:rPr>
                <w:rFonts w:ascii="Times New Roman"/>
                <w:b w:val="false"/>
                <w:i w:val="false"/>
                <w:color w:val="000000"/>
                <w:sz w:val="20"/>
              </w:rPr>
              <w:t>9) возникновение обстоятельств, предусмотренных законодательством Республики Казахстан, исключающих возможность получения разрешений;</w:t>
            </w:r>
            <w:r>
              <w:br/>
            </w:r>
            <w:r>
              <w:rPr>
                <w:rFonts w:ascii="Times New Roman"/>
                <w:b w:val="false"/>
                <w:i w:val="false"/>
                <w:color w:val="000000"/>
                <w:sz w:val="20"/>
              </w:rPr>
              <w:t>
</w:t>
            </w:r>
            <w:r>
              <w:rPr>
                <w:rFonts w:ascii="Times New Roman"/>
                <w:b w:val="false"/>
                <w:i w:val="false"/>
                <w:color w:val="000000"/>
                <w:sz w:val="20"/>
              </w:rPr>
              <w:t>10) конструктивной переделки владельцем гражданского или служебного оружия, повлекшей за собой изменение баллистических и других технических характеристик указанного оружия;</w:t>
            </w:r>
            <w:r>
              <w:br/>
            </w:r>
            <w:r>
              <w:rPr>
                <w:rFonts w:ascii="Times New Roman"/>
                <w:b w:val="false"/>
                <w:i w:val="false"/>
                <w:color w:val="000000"/>
                <w:sz w:val="20"/>
              </w:rPr>
              <w:t>
</w:t>
            </w:r>
            <w:r>
              <w:rPr>
                <w:rFonts w:ascii="Times New Roman"/>
                <w:b w:val="false"/>
                <w:i w:val="false"/>
                <w:color w:val="000000"/>
                <w:sz w:val="20"/>
              </w:rPr>
              <w:t>11) несоответствия гражданского и служебного оружия техническим регламентам в сфере оборота гражданского и служебного оружия и патронов к нему, а также криминалистическим требованиям;</w:t>
            </w:r>
            <w:r>
              <w:br/>
            </w:r>
            <w:r>
              <w:rPr>
                <w:rFonts w:ascii="Times New Roman"/>
                <w:b w:val="false"/>
                <w:i w:val="false"/>
                <w:color w:val="000000"/>
                <w:sz w:val="20"/>
              </w:rPr>
              <w:t>
</w:t>
            </w:r>
            <w:r>
              <w:rPr>
                <w:rFonts w:ascii="Times New Roman"/>
                <w:b w:val="false"/>
                <w:i w:val="false"/>
                <w:color w:val="000000"/>
                <w:sz w:val="20"/>
              </w:rPr>
              <w:t>12) если лицо состоит на учете органов внутренних дел и (или) национальной безопасности по линии борьбы с экстремизмом, терроризмом или организованной преступностью;</w:t>
            </w:r>
            <w:r>
              <w:br/>
            </w:r>
            <w:r>
              <w:rPr>
                <w:rFonts w:ascii="Times New Roman"/>
                <w:b w:val="false"/>
                <w:i w:val="false"/>
                <w:color w:val="000000"/>
                <w:sz w:val="20"/>
              </w:rPr>
              <w:t>
</w:t>
            </w:r>
            <w:r>
              <w:rPr>
                <w:rFonts w:ascii="Times New Roman"/>
                <w:b w:val="false"/>
                <w:i w:val="false"/>
                <w:color w:val="000000"/>
                <w:sz w:val="20"/>
              </w:rPr>
              <w:t>13)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оборота гражданского и служебного оружия и патронов к нему, установленным Приказом №602;</w:t>
            </w:r>
            <w:r>
              <w:br/>
            </w:r>
            <w:r>
              <w:rPr>
                <w:rFonts w:ascii="Times New Roman"/>
                <w:b w:val="false"/>
                <w:i w:val="false"/>
                <w:color w:val="000000"/>
                <w:sz w:val="20"/>
              </w:rPr>
              <w:t>
</w:t>
            </w:r>
            <w:r>
              <w:rPr>
                <w:rFonts w:ascii="Times New Roman"/>
                <w:b w:val="false"/>
                <w:i w:val="false"/>
                <w:color w:val="000000"/>
                <w:sz w:val="20"/>
              </w:rPr>
              <w:t>14)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r>
              <w:br/>
            </w:r>
            <w:r>
              <w:rPr>
                <w:rFonts w:ascii="Times New Roman"/>
                <w:b w:val="false"/>
                <w:i w:val="false"/>
                <w:color w:val="000000"/>
                <w:sz w:val="20"/>
              </w:rPr>
              <w:t>
</w:t>
            </w:r>
            <w:r>
              <w:rPr>
                <w:rFonts w:ascii="Times New Roman"/>
                <w:b w:val="false"/>
                <w:i w:val="false"/>
                <w:color w:val="000000"/>
                <w:sz w:val="20"/>
              </w:rPr>
              <w:t>15)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xml:space="preserve">
16)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 </w:t>
            </w:r>
          </w:p>
          <w:bookmarkEnd w:id="22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28"/>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посредством Портала при условии наличия ЭЦП.</w:t>
            </w:r>
            <w:r>
              <w:br/>
            </w: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8-800-080-7777</w:t>
            </w:r>
          </w:p>
          <w:bookmarkEnd w:id="22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приобретение гражданского и </w:t>
            </w:r>
            <w:r>
              <w:br/>
            </w:r>
            <w:r>
              <w:rPr>
                <w:rFonts w:ascii="Times New Roman"/>
                <w:b w:val="false"/>
                <w:i w:val="false"/>
                <w:color w:val="000000"/>
                <w:sz w:val="20"/>
              </w:rPr>
              <w:t xml:space="preserve">служебного оружия и патронов к </w:t>
            </w:r>
            <w:r>
              <w:br/>
            </w:r>
            <w:r>
              <w:rPr>
                <w:rFonts w:ascii="Times New Roman"/>
                <w:b w:val="false"/>
                <w:i w:val="false"/>
                <w:color w:val="000000"/>
                <w:sz w:val="20"/>
              </w:rPr>
              <w:t>нему юридическим лицам"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2" w:id="229"/>
    <w:p>
      <w:pPr>
        <w:spacing w:after="0"/>
        <w:ind w:left="0"/>
        <w:jc w:val="left"/>
      </w:pPr>
      <w:r>
        <w:rPr>
          <w:rFonts w:ascii="Times New Roman"/>
          <w:b/>
          <w:i w:val="false"/>
          <w:color w:val="000000"/>
        </w:rPr>
        <w:t xml:space="preserve">        Заявление юридического лица для получения разрешения на приобретение  </w:t>
      </w:r>
      <w:r>
        <w:br/>
      </w:r>
      <w:r>
        <w:rPr>
          <w:rFonts w:ascii="Times New Roman"/>
          <w:b/>
          <w:i w:val="false"/>
          <w:color w:val="000000"/>
        </w:rPr>
        <w:t xml:space="preserve">                   гражданского и служебного оружия и патронов к нему</w:t>
      </w:r>
    </w:p>
    <w:bookmarkEnd w:id="229"/>
    <w:bookmarkStart w:name="z463" w:id="230"/>
    <w:p>
      <w:pPr>
        <w:spacing w:after="0"/>
        <w:ind w:left="0"/>
        <w:jc w:val="both"/>
      </w:pPr>
      <w:r>
        <w:rPr>
          <w:rFonts w:ascii="Times New Roman"/>
          <w:b w:val="false"/>
          <w:i w:val="false"/>
          <w:color w:val="000000"/>
          <w:sz w:val="28"/>
        </w:rPr>
        <w:t>
      В____________________________________________________________________</w:t>
      </w:r>
      <w:r>
        <w:br/>
      </w:r>
      <w:r>
        <w:rPr>
          <w:rFonts w:ascii="Times New Roman"/>
          <w:b w:val="false"/>
          <w:i w:val="false"/>
          <w:color w:val="000000"/>
          <w:sz w:val="28"/>
        </w:rPr>
        <w:t xml:space="preserve">                         (полное наименование услугодателя) </w:t>
      </w:r>
      <w:r>
        <w:br/>
      </w:r>
      <w:r>
        <w:rPr>
          <w:rFonts w:ascii="Times New Roman"/>
          <w:b w:val="false"/>
          <w:i w:val="false"/>
          <w:color w:val="000000"/>
          <w:sz w:val="28"/>
        </w:rPr>
        <w:t>от ________________________________________________________________________</w:t>
      </w:r>
      <w:r>
        <w:br/>
      </w:r>
      <w:r>
        <w:rPr>
          <w:rFonts w:ascii="Times New Roman"/>
          <w:b w:val="false"/>
          <w:i w:val="false"/>
          <w:color w:val="000000"/>
          <w:sz w:val="28"/>
        </w:rPr>
        <w:t xml:space="preserve">       (полное наименование юридического лица, бизнес-идентификационный номер)  </w:t>
      </w:r>
      <w:r>
        <w:br/>
      </w:r>
      <w:r>
        <w:rPr>
          <w:rFonts w:ascii="Times New Roman"/>
          <w:b w:val="false"/>
          <w:i w:val="false"/>
          <w:color w:val="000000"/>
          <w:sz w:val="28"/>
        </w:rPr>
        <w:t xml:space="preserve">Прошу выдать разрешение на приобретение, хранение, хранение и ношение, перевозку  </w:t>
      </w:r>
      <w:r>
        <w:br/>
      </w:r>
      <w:r>
        <w:rPr>
          <w:rFonts w:ascii="Times New Roman"/>
          <w:b w:val="false"/>
          <w:i w:val="false"/>
          <w:color w:val="000000"/>
          <w:sz w:val="28"/>
        </w:rPr>
        <w:t xml:space="preserve">гражданского и служебного оружия __________________________________________ </w:t>
      </w:r>
      <w:r>
        <w:br/>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(нужное подчеркнуть, указать тип, вид, модель, номер и количество оружия)  </w:t>
      </w:r>
      <w:r>
        <w:br/>
      </w:r>
      <w:r>
        <w:rPr>
          <w:rFonts w:ascii="Times New Roman"/>
          <w:b w:val="false"/>
          <w:i w:val="false"/>
          <w:color w:val="000000"/>
          <w:sz w:val="28"/>
        </w:rPr>
        <w:t>В связи с _________________________________________________________________</w:t>
      </w:r>
      <w:r>
        <w:br/>
      </w:r>
      <w:r>
        <w:rPr>
          <w:rFonts w:ascii="Times New Roman"/>
          <w:b w:val="false"/>
          <w:i w:val="false"/>
          <w:color w:val="000000"/>
          <w:sz w:val="28"/>
        </w:rPr>
        <w:t xml:space="preserve">                   (указать причину необходимости получения разрешения)  </w:t>
      </w:r>
      <w:r>
        <w:br/>
      </w:r>
      <w:r>
        <w:rPr>
          <w:rFonts w:ascii="Times New Roman"/>
          <w:b w:val="false"/>
          <w:i w:val="false"/>
          <w:color w:val="000000"/>
          <w:sz w:val="28"/>
        </w:rPr>
        <w:t>Из _____________________________________в ________________________________</w:t>
      </w:r>
      <w:r>
        <w:br/>
      </w:r>
      <w:r>
        <w:rPr>
          <w:rFonts w:ascii="Times New Roman"/>
          <w:b w:val="false"/>
          <w:i w:val="false"/>
          <w:color w:val="000000"/>
          <w:sz w:val="28"/>
        </w:rPr>
        <w:t xml:space="preserve">       (при перевозке оружия указать пункт отправки и доставки оружия)  </w:t>
      </w:r>
      <w:r>
        <w:br/>
      </w:r>
      <w:r>
        <w:rPr>
          <w:rFonts w:ascii="Times New Roman"/>
          <w:b w:val="false"/>
          <w:i w:val="false"/>
          <w:color w:val="000000"/>
          <w:sz w:val="28"/>
        </w:rPr>
        <w:t>Электронная почта _________________________________________</w:t>
      </w:r>
      <w:r>
        <w:br/>
      </w:r>
      <w:r>
        <w:rPr>
          <w:rFonts w:ascii="Times New Roman"/>
          <w:b w:val="false"/>
          <w:i w:val="false"/>
          <w:color w:val="000000"/>
          <w:sz w:val="28"/>
        </w:rPr>
        <w:t xml:space="preserve">Телефоны ________________________________________________  </w:t>
      </w:r>
      <w:r>
        <w:br/>
      </w:r>
      <w:r>
        <w:rPr>
          <w:rFonts w:ascii="Times New Roman"/>
          <w:b w:val="false"/>
          <w:i w:val="false"/>
          <w:color w:val="000000"/>
          <w:sz w:val="28"/>
        </w:rPr>
        <w:t xml:space="preserve">Факс ____________________________________________________  </w:t>
      </w:r>
      <w:r>
        <w:br/>
      </w:r>
      <w:r>
        <w:rPr>
          <w:rFonts w:ascii="Times New Roman"/>
          <w:b w:val="false"/>
          <w:i w:val="false"/>
          <w:color w:val="000000"/>
          <w:sz w:val="28"/>
        </w:rPr>
        <w:t xml:space="preserve">Адрес(а) осуществления деятельности __________________________________   </w:t>
      </w:r>
      <w:r>
        <w:br/>
      </w:r>
      <w:r>
        <w:rPr>
          <w:rFonts w:ascii="Times New Roman"/>
          <w:b w:val="false"/>
          <w:i w:val="false"/>
          <w:color w:val="000000"/>
          <w:sz w:val="28"/>
        </w:rPr>
        <w:t xml:space="preserve">почтовый индекс, область, город, район,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населенный пункт, наименование улицы, номер дома/здания (стационарного помещения)</w:t>
      </w:r>
    </w:p>
    <w:bookmarkEnd w:id="230"/>
    <w:bookmarkStart w:name="z464" w:id="231"/>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 тайну,  </w:t>
      </w:r>
      <w:r>
        <w:br/>
      </w:r>
      <w:r>
        <w:rPr>
          <w:rFonts w:ascii="Times New Roman"/>
          <w:b w:val="false"/>
          <w:i w:val="false"/>
          <w:color w:val="000000"/>
          <w:sz w:val="28"/>
        </w:rPr>
        <w:t xml:space="preserve">содержащихся в информационных системах.  </w:t>
      </w:r>
      <w:r>
        <w:br/>
      </w:r>
      <w:r>
        <w:rPr>
          <w:rFonts w:ascii="Times New Roman"/>
          <w:b w:val="false"/>
          <w:i w:val="false"/>
          <w:color w:val="000000"/>
          <w:sz w:val="28"/>
        </w:rPr>
        <w:t xml:space="preserve">Настоящим подтверждается, что: все указанные данные являются официальными </w:t>
      </w:r>
      <w:r>
        <w:br/>
      </w:r>
      <w:r>
        <w:rPr>
          <w:rFonts w:ascii="Times New Roman"/>
          <w:b w:val="false"/>
          <w:i w:val="false"/>
          <w:color w:val="000000"/>
          <w:sz w:val="28"/>
        </w:rPr>
        <w:t>контактами, и на них может быть направлена любая информация по вопросам выдачи или отказа в выдаче разрешения;</w:t>
      </w:r>
    </w:p>
    <w:bookmarkEnd w:id="231"/>
    <w:bookmarkStart w:name="z465" w:id="232"/>
    <w:p>
      <w:pPr>
        <w:spacing w:after="0"/>
        <w:ind w:left="0"/>
        <w:jc w:val="both"/>
      </w:pPr>
      <w:r>
        <w:rPr>
          <w:rFonts w:ascii="Times New Roman"/>
          <w:b w:val="false"/>
          <w:i w:val="false"/>
          <w:color w:val="000000"/>
          <w:sz w:val="28"/>
        </w:rPr>
        <w:t xml:space="preserve">
      ЭЦП руководителя юридического лица _______  </w:t>
      </w:r>
      <w:r>
        <w:br/>
      </w:r>
      <w:r>
        <w:rPr>
          <w:rFonts w:ascii="Times New Roman"/>
          <w:b w:val="false"/>
          <w:i w:val="false"/>
          <w:color w:val="000000"/>
          <w:sz w:val="28"/>
        </w:rPr>
        <w:t>Дата заполнения: "__" _______ 20 __ года</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приобретение гражданского и </w:t>
            </w:r>
            <w:r>
              <w:br/>
            </w:r>
            <w:r>
              <w:rPr>
                <w:rFonts w:ascii="Times New Roman"/>
                <w:b w:val="false"/>
                <w:i w:val="false"/>
                <w:color w:val="000000"/>
                <w:sz w:val="20"/>
              </w:rPr>
              <w:t xml:space="preserve">служебного оружия и патронов к </w:t>
            </w:r>
            <w:r>
              <w:br/>
            </w:r>
            <w:r>
              <w:rPr>
                <w:rFonts w:ascii="Times New Roman"/>
                <w:b w:val="false"/>
                <w:i w:val="false"/>
                <w:color w:val="000000"/>
                <w:sz w:val="20"/>
              </w:rPr>
              <w:t>нему юридическим лицам"</w:t>
            </w:r>
          </w:p>
        </w:tc>
      </w:tr>
    </w:tbl>
    <w:bookmarkStart w:name="z467" w:id="233"/>
    <w:p>
      <w:pPr>
        <w:spacing w:after="0"/>
        <w:ind w:left="0"/>
        <w:jc w:val="left"/>
      </w:pPr>
      <w:r>
        <w:rPr>
          <w:rFonts w:ascii="Times New Roman"/>
          <w:b/>
          <w:i w:val="false"/>
          <w:color w:val="000000"/>
        </w:rPr>
        <w:t xml:space="preserve">              Форма сведений к разрешению на приобретение гражданского и </w:t>
      </w:r>
      <w:r>
        <w:br/>
      </w:r>
      <w:r>
        <w:rPr>
          <w:rFonts w:ascii="Times New Roman"/>
          <w:b/>
          <w:i w:val="false"/>
          <w:color w:val="000000"/>
        </w:rPr>
        <w:t xml:space="preserve">             служебного оружия и патронов к нему юридическим лицам</w:t>
      </w:r>
    </w:p>
    <w:bookmarkEnd w:id="233"/>
    <w:bookmarkStart w:name="z468" w:id="234"/>
    <w:p>
      <w:pPr>
        <w:spacing w:after="0"/>
        <w:ind w:left="0"/>
        <w:jc w:val="both"/>
      </w:pPr>
      <w:r>
        <w:rPr>
          <w:rFonts w:ascii="Times New Roman"/>
          <w:b w:val="false"/>
          <w:i w:val="false"/>
          <w:color w:val="000000"/>
          <w:sz w:val="28"/>
        </w:rPr>
        <w:t>
      Общая информация</w:t>
      </w:r>
    </w:p>
    <w:bookmarkEnd w:id="234"/>
    <w:bookmarkStart w:name="z469" w:id="235"/>
    <w:p>
      <w:pPr>
        <w:spacing w:after="0"/>
        <w:ind w:left="0"/>
        <w:jc w:val="both"/>
      </w:pPr>
      <w:r>
        <w:rPr>
          <w:rFonts w:ascii="Times New Roman"/>
          <w:b w:val="false"/>
          <w:i w:val="false"/>
          <w:color w:val="000000"/>
          <w:sz w:val="28"/>
        </w:rPr>
        <w:t>
      1. Услугополучатель __________________________________________________</w:t>
      </w:r>
      <w:r>
        <w:br/>
      </w:r>
      <w:r>
        <w:rPr>
          <w:rFonts w:ascii="Times New Roman"/>
          <w:b w:val="false"/>
          <w:i w:val="false"/>
          <w:color w:val="000000"/>
          <w:sz w:val="28"/>
        </w:rPr>
        <w:t xml:space="preserve">                                     (юридическое лицо)  </w:t>
      </w:r>
      <w:r>
        <w:br/>
      </w:r>
      <w:r>
        <w:rPr>
          <w:rFonts w:ascii="Times New Roman"/>
          <w:b w:val="false"/>
          <w:i w:val="false"/>
          <w:color w:val="000000"/>
          <w:sz w:val="28"/>
        </w:rPr>
        <w:t xml:space="preserve">2. Бизнес идентификационный номер  </w:t>
      </w:r>
      <w:r>
        <w:br/>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3. Номер акта проверки объекта лицензионно-разрешительной системы ____________  </w:t>
      </w:r>
      <w:r>
        <w:br/>
      </w:r>
      <w:r>
        <w:rPr>
          <w:rFonts w:ascii="Times New Roman"/>
          <w:b w:val="false"/>
          <w:i w:val="false"/>
          <w:color w:val="000000"/>
          <w:sz w:val="28"/>
        </w:rPr>
        <w:t xml:space="preserve">Дата окончания проверки____________________________________________________  </w:t>
      </w:r>
      <w:r>
        <w:br/>
      </w:r>
      <w:r>
        <w:rPr>
          <w:rFonts w:ascii="Times New Roman"/>
          <w:b w:val="false"/>
          <w:i w:val="false"/>
          <w:color w:val="000000"/>
          <w:sz w:val="28"/>
        </w:rPr>
        <w:t>Принятое решение по итогам проверки ________________________________________</w:t>
      </w:r>
      <w:r>
        <w:br/>
      </w:r>
      <w:r>
        <w:rPr>
          <w:rFonts w:ascii="Times New Roman"/>
          <w:b w:val="false"/>
          <w:i w:val="false"/>
          <w:color w:val="000000"/>
          <w:sz w:val="28"/>
        </w:rPr>
        <w:t>4. Кадастровый номер объекта (помещения)____________________________________</w:t>
      </w:r>
      <w:r>
        <w:br/>
      </w:r>
      <w:r>
        <w:rPr>
          <w:rFonts w:ascii="Times New Roman"/>
          <w:b w:val="false"/>
          <w:i w:val="false"/>
          <w:color w:val="000000"/>
          <w:sz w:val="28"/>
        </w:rPr>
        <w:t>Учетная документация______________________________________________________</w:t>
      </w:r>
      <w:r>
        <w:br/>
      </w:r>
      <w:r>
        <w:rPr>
          <w:rFonts w:ascii="Times New Roman"/>
          <w:b w:val="false"/>
          <w:i w:val="false"/>
          <w:color w:val="000000"/>
          <w:sz w:val="28"/>
        </w:rPr>
        <w:t xml:space="preserve">5. Номер, дата подписания приказа о назначении ответственного с указанием Ф.И.О. за  </w:t>
      </w:r>
      <w:r>
        <w:br/>
      </w:r>
      <w:r>
        <w:rPr>
          <w:rFonts w:ascii="Times New Roman"/>
          <w:b w:val="false"/>
          <w:i w:val="false"/>
          <w:color w:val="000000"/>
          <w:sz w:val="28"/>
        </w:rPr>
        <w:t xml:space="preserve">приобретение, хранение, перевозку, закреплении оружия_________________________  </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(нужное подчеркнуть)  </w:t>
      </w:r>
      <w:r>
        <w:br/>
      </w:r>
      <w:r>
        <w:rPr>
          <w:rFonts w:ascii="Times New Roman"/>
          <w:b w:val="false"/>
          <w:i w:val="false"/>
          <w:color w:val="000000"/>
          <w:sz w:val="28"/>
        </w:rPr>
        <w:t>6. Дата заведения журнала учета приема выдачи оружия _________________________</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(опечатан печатью лицензионно-разрешительной системы)  </w:t>
      </w:r>
      <w:r>
        <w:br/>
      </w:r>
      <w:r>
        <w:rPr>
          <w:rFonts w:ascii="Times New Roman"/>
          <w:b w:val="false"/>
          <w:i w:val="false"/>
          <w:color w:val="000000"/>
          <w:sz w:val="28"/>
        </w:rPr>
        <w:t>Инвентарный номер журнала ________________________________________________</w:t>
      </w:r>
      <w:r>
        <w:br/>
      </w:r>
      <w:r>
        <w:rPr>
          <w:rFonts w:ascii="Times New Roman"/>
          <w:b w:val="false"/>
          <w:i w:val="false"/>
          <w:color w:val="000000"/>
          <w:sz w:val="28"/>
        </w:rPr>
        <w:t xml:space="preserve">             (опечатан печатью лицензионно-разрешительной системы)  </w:t>
      </w:r>
      <w:r>
        <w:br/>
      </w:r>
      <w:r>
        <w:rPr>
          <w:rFonts w:ascii="Times New Roman"/>
          <w:b w:val="false"/>
          <w:i w:val="false"/>
          <w:color w:val="000000"/>
          <w:sz w:val="28"/>
        </w:rPr>
        <w:t xml:space="preserve">7. Дата заведения журнала учета оружия и патронов к нему на предприятиях, учреждениях </w:t>
      </w:r>
      <w:r>
        <w:br/>
      </w:r>
      <w:r>
        <w:rPr>
          <w:rFonts w:ascii="Times New Roman"/>
          <w:b w:val="false"/>
          <w:i w:val="false"/>
          <w:color w:val="000000"/>
          <w:sz w:val="28"/>
        </w:rPr>
        <w:t xml:space="preserve"> и учебных заведениях ______________________________________________________</w:t>
      </w:r>
      <w:r>
        <w:br/>
      </w:r>
      <w:r>
        <w:rPr>
          <w:rFonts w:ascii="Times New Roman"/>
          <w:b w:val="false"/>
          <w:i w:val="false"/>
          <w:color w:val="000000"/>
          <w:sz w:val="28"/>
        </w:rPr>
        <w:t xml:space="preserve">             (опечатан печатью лицензионно-разрешительной системы) </w:t>
      </w:r>
      <w:r>
        <w:br/>
      </w:r>
      <w:r>
        <w:rPr>
          <w:rFonts w:ascii="Times New Roman"/>
          <w:b w:val="false"/>
          <w:i w:val="false"/>
          <w:color w:val="000000"/>
          <w:sz w:val="28"/>
        </w:rPr>
        <w:t>Инвентарный номер журнала ______________</w:t>
      </w:r>
      <w:r>
        <w:br/>
      </w:r>
      <w:r>
        <w:rPr>
          <w:rFonts w:ascii="Times New Roman"/>
          <w:b w:val="false"/>
          <w:i w:val="false"/>
          <w:color w:val="000000"/>
          <w:sz w:val="28"/>
        </w:rPr>
        <w:t xml:space="preserve">8. Сведения об отнесении организации, которым дано право использовать служебное оружие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9. Сведения на работников юридического лица, с указанием Ф.И.О. должности, </w:t>
      </w:r>
      <w:r>
        <w:br/>
      </w:r>
      <w:r>
        <w:rPr>
          <w:rFonts w:ascii="Times New Roman"/>
          <w:b w:val="false"/>
          <w:i w:val="false"/>
          <w:color w:val="000000"/>
          <w:sz w:val="28"/>
        </w:rPr>
        <w:t xml:space="preserve">индивидуально закрепленных к владению с оружием (на каждую единицу раздельно) вида, </w:t>
      </w:r>
      <w:r>
        <w:br/>
      </w:r>
      <w:r>
        <w:rPr>
          <w:rFonts w:ascii="Times New Roman"/>
          <w:b w:val="false"/>
          <w:i w:val="false"/>
          <w:color w:val="000000"/>
          <w:sz w:val="28"/>
        </w:rPr>
        <w:t>типа, модели, системы, калибра, номера оружия _________________________________</w:t>
      </w:r>
      <w:r>
        <w:br/>
      </w:r>
      <w:r>
        <w:rPr>
          <w:rFonts w:ascii="Times New Roman"/>
          <w:b w:val="false"/>
          <w:i w:val="false"/>
          <w:color w:val="000000"/>
          <w:sz w:val="28"/>
        </w:rPr>
        <w:t xml:space="preserve">10. Сведения о наличии на праве собственности специально оборудованного  </w:t>
      </w:r>
      <w:r>
        <w:br/>
      </w:r>
      <w:r>
        <w:rPr>
          <w:rFonts w:ascii="Times New Roman"/>
          <w:b w:val="false"/>
          <w:i w:val="false"/>
          <w:color w:val="000000"/>
          <w:sz w:val="28"/>
        </w:rPr>
        <w:t xml:space="preserve">автотранспортного средства, имеющего специальное разрешение на осуществление </w:t>
      </w:r>
      <w:r>
        <w:br/>
      </w:r>
      <w:r>
        <w:rPr>
          <w:rFonts w:ascii="Times New Roman"/>
          <w:b w:val="false"/>
          <w:i w:val="false"/>
          <w:color w:val="000000"/>
          <w:sz w:val="28"/>
        </w:rPr>
        <w:t xml:space="preserve">перевозки  опасного груза выданного территориальным органом транспортного контроля _________________  </w:t>
      </w:r>
      <w:r>
        <w:br/>
      </w:r>
      <w:r>
        <w:rPr>
          <w:rFonts w:ascii="Times New Roman"/>
          <w:b w:val="false"/>
          <w:i w:val="false"/>
          <w:color w:val="000000"/>
          <w:sz w:val="28"/>
        </w:rPr>
        <w:t>Дата подачи заявки ________________________</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приобретение гражданского и </w:t>
            </w:r>
            <w:r>
              <w:br/>
            </w:r>
            <w:r>
              <w:rPr>
                <w:rFonts w:ascii="Times New Roman"/>
                <w:b w:val="false"/>
                <w:i w:val="false"/>
                <w:color w:val="000000"/>
                <w:sz w:val="20"/>
              </w:rPr>
              <w:t xml:space="preserve">служебного оружия и патронов к </w:t>
            </w:r>
            <w:r>
              <w:br/>
            </w:r>
            <w:r>
              <w:rPr>
                <w:rFonts w:ascii="Times New Roman"/>
                <w:b w:val="false"/>
                <w:i w:val="false"/>
                <w:color w:val="000000"/>
                <w:sz w:val="20"/>
              </w:rPr>
              <w:t>нему юридическим лицам"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7531"/>
              <w:gridCol w:w="2489"/>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471" w:id="236"/>
                <w:p>
                  <w:pPr>
                    <w:spacing w:after="20"/>
                    <w:ind w:left="20"/>
                    <w:jc w:val="both"/>
                  </w:pPr>
                </w:p>
                <w:bookmarkEnd w:id="236"/>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русском языке)]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9"/>
              <w:gridCol w:w="3331"/>
            </w:tblGrid>
            <w:tr>
              <w:trPr>
                <w:trHeight w:val="30" w:hRule="atLeast"/>
              </w:trPr>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Дата выдачи: [Дата выдачи]</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37"/>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об отказе в приеме заявления на выдачу (в выдаче) разрешения на приобретение гражданского и служебного оружия и патронов к нему юридическим лицам.</w:t>
                  </w:r>
                  <w:r>
                    <w:br/>
                  </w:r>
                  <w:r>
                    <w:rPr>
                      <w:rFonts w:ascii="Times New Roman"/>
                      <w:b w:val="false"/>
                      <w:i w:val="false"/>
                      <w:color w:val="000000"/>
                      <w:sz w:val="20"/>
                    </w:rPr>
                    <w:t>
[Причина отказа].</w:t>
                  </w:r>
                </w:p>
                <w:bookmarkEnd w:id="237"/>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90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0"/>
              <w:ind w:left="0"/>
              <w:jc w:val="both"/>
            </w:pPr>
            <w:r>
              <w:br/>
            </w:r>
            <w:r>
              <w:rPr>
                <w:rFonts w:ascii="Times New Roman"/>
                <w:b w:val="false"/>
                <w:i w:val="false"/>
                <w:color w:val="000000"/>
                <w:sz w:val="20"/>
              </w:rPr>
              <w:t>
</w:t>
            </w:r>
          </w:p>
          <w:bookmarkStart w:name="z473" w:id="238"/>
          <w:p>
            <w:pPr>
              <w:spacing w:after="20"/>
              <w:ind w:left="20"/>
              <w:jc w:val="both"/>
            </w:pPr>
          </w:p>
          <w:bookmarkEnd w:id="238"/>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января 2021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2020 года № 254</w:t>
            </w:r>
          </w:p>
        </w:tc>
      </w:tr>
    </w:tbl>
    <w:bookmarkStart w:name="z476" w:id="239"/>
    <w:p>
      <w:pPr>
        <w:spacing w:after="0"/>
        <w:ind w:left="0"/>
        <w:jc w:val="left"/>
      </w:pPr>
      <w:r>
        <w:rPr>
          <w:rFonts w:ascii="Times New Roman"/>
          <w:b/>
          <w:i w:val="false"/>
          <w:color w:val="000000"/>
        </w:rPr>
        <w:t xml:space="preserve"> Правила оказания государственной услуги "Выдача разрешения на хранение, хранение и ношение гражданского оружия и патронов к нему физическим лицам"</w:t>
      </w:r>
    </w:p>
    <w:bookmarkEnd w:id="239"/>
    <w:bookmarkStart w:name="z477" w:id="240"/>
    <w:p>
      <w:pPr>
        <w:spacing w:after="0"/>
        <w:ind w:left="0"/>
        <w:jc w:val="left"/>
      </w:pPr>
      <w:r>
        <w:rPr>
          <w:rFonts w:ascii="Times New Roman"/>
          <w:b/>
          <w:i w:val="false"/>
          <w:color w:val="000000"/>
        </w:rPr>
        <w:t xml:space="preserve"> Глава 1. Общие положения</w:t>
      </w:r>
    </w:p>
    <w:bookmarkEnd w:id="240"/>
    <w:bookmarkStart w:name="z478" w:id="241"/>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хранение, хранение и ношение гражданского оружия и патронов к нему физическим лицам"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"Выдача разрешения на хранение, хранение и ношение гражданского оружия и патронов к нему физическим лицам" (далее – государственная услуга).</w:t>
      </w:r>
    </w:p>
    <w:bookmarkEnd w:id="241"/>
    <w:bookmarkStart w:name="z479" w:id="24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42"/>
    <w:bookmarkStart w:name="z480" w:id="243"/>
    <w:p>
      <w:pPr>
        <w:spacing w:after="0"/>
        <w:ind w:left="0"/>
        <w:jc w:val="both"/>
      </w:pPr>
      <w:r>
        <w:rPr>
          <w:rFonts w:ascii="Times New Roman"/>
          <w:b w:val="false"/>
          <w:i w:val="false"/>
          <w:color w:val="000000"/>
          <w:sz w:val="28"/>
        </w:rPr>
        <w:t>
      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243"/>
    <w:bookmarkStart w:name="z481" w:id="244"/>
    <w:p>
      <w:pPr>
        <w:spacing w:after="0"/>
        <w:ind w:left="0"/>
        <w:jc w:val="both"/>
      </w:pPr>
      <w:r>
        <w:rPr>
          <w:rFonts w:ascii="Times New Roman"/>
          <w:b w:val="false"/>
          <w:i w:val="false"/>
          <w:color w:val="000000"/>
          <w:sz w:val="28"/>
        </w:rPr>
        <w:t>
      2)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44"/>
    <w:bookmarkStart w:name="z482" w:id="245"/>
    <w:p>
      <w:pPr>
        <w:spacing w:after="0"/>
        <w:ind w:left="0"/>
        <w:jc w:val="both"/>
      </w:pPr>
      <w:r>
        <w:rPr>
          <w:rFonts w:ascii="Times New Roman"/>
          <w:b w:val="false"/>
          <w:i w:val="false"/>
          <w:color w:val="000000"/>
          <w:sz w:val="28"/>
        </w:rPr>
        <w:t>
      3)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245"/>
    <w:bookmarkStart w:name="z483" w:id="246"/>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46"/>
    <w:bookmarkStart w:name="z484" w:id="247"/>
    <w:p>
      <w:pPr>
        <w:spacing w:after="0"/>
        <w:ind w:left="0"/>
        <w:jc w:val="left"/>
      </w:pPr>
      <w:r>
        <w:rPr>
          <w:rFonts w:ascii="Times New Roman"/>
          <w:b/>
          <w:i w:val="false"/>
          <w:color w:val="000000"/>
        </w:rPr>
        <w:t xml:space="preserve"> Глава 2. Порядок оказания государственной услуги</w:t>
      </w:r>
    </w:p>
    <w:bookmarkEnd w:id="247"/>
    <w:bookmarkStart w:name="z485" w:id="248"/>
    <w:p>
      <w:pPr>
        <w:spacing w:after="0"/>
        <w:ind w:left="0"/>
        <w:jc w:val="both"/>
      </w:pPr>
      <w:r>
        <w:rPr>
          <w:rFonts w:ascii="Times New Roman"/>
          <w:b w:val="false"/>
          <w:i w:val="false"/>
          <w:color w:val="000000"/>
          <w:sz w:val="28"/>
        </w:rPr>
        <w:t>
      3. Государственная услуга оказывается территориальными органами полиции (далее – услугодатель).</w:t>
      </w:r>
    </w:p>
    <w:bookmarkEnd w:id="248"/>
    <w:bookmarkStart w:name="z486" w:id="249"/>
    <w:p>
      <w:pPr>
        <w:spacing w:after="0"/>
        <w:ind w:left="0"/>
        <w:jc w:val="both"/>
      </w:pPr>
      <w:r>
        <w:rPr>
          <w:rFonts w:ascii="Times New Roman"/>
          <w:b w:val="false"/>
          <w:i w:val="false"/>
          <w:color w:val="000000"/>
          <w:sz w:val="28"/>
        </w:rPr>
        <w:t xml:space="preserve">
      4. Для получения государственной услуги физическое лицо (далее - услугополучатель) направляет услугодателю посредством портала перечень документов необходимых для оказания государственной услуги, который приведен в стандарте государственной услуги "Выдача разрешения на хранение, хранение и ношение гражданского оружия и патронов к нему физическим лицам" согласно приложению 1 к настоящим Правилам (далее – Стандарт государственной услуги). </w:t>
      </w:r>
    </w:p>
    <w:bookmarkEnd w:id="249"/>
    <w:bookmarkStart w:name="z487" w:id="250"/>
    <w:p>
      <w:pPr>
        <w:spacing w:after="0"/>
        <w:ind w:left="0"/>
        <w:jc w:val="both"/>
      </w:pPr>
      <w:r>
        <w:rPr>
          <w:rFonts w:ascii="Times New Roman"/>
          <w:b w:val="false"/>
          <w:i w:val="false"/>
          <w:color w:val="000000"/>
          <w:sz w:val="28"/>
        </w:rPr>
        <w:t>
      Услугополучателю посредством портала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250"/>
    <w:bookmarkStart w:name="z488" w:id="251"/>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251"/>
    <w:bookmarkStart w:name="z489" w:id="25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252"/>
    <w:bookmarkStart w:name="z490" w:id="253"/>
    <w:p>
      <w:pPr>
        <w:spacing w:after="0"/>
        <w:ind w:left="0"/>
        <w:jc w:val="both"/>
      </w:pPr>
      <w:r>
        <w:rPr>
          <w:rFonts w:ascii="Times New Roman"/>
          <w:b w:val="false"/>
          <w:i w:val="false"/>
          <w:color w:val="000000"/>
          <w:sz w:val="28"/>
        </w:rPr>
        <w:t>
      6. Работник структурного подразделения услугодателя (далее – работник услугодателя) в течение 2 (двух) рабочих дней с момента регистрации документов, указанных в подпункте 1) пункта 8 Стандарта государственных услуг, проверяет полноту представленных документов и (или) сведений.</w:t>
      </w:r>
    </w:p>
    <w:bookmarkEnd w:id="253"/>
    <w:bookmarkStart w:name="z491" w:id="254"/>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истекшим сроком действия, работник услугодателя в течение срока, указанного в части первой настоящего пункта, формируют мотивированный отказ в приеме заявления, согласно приложению 2 к настоящим Правилам (далее – Мотивированый отказ). Мотивированный отказ направляется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254"/>
    <w:bookmarkStart w:name="z492" w:id="255"/>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и (или) сведений работник услугодателя в течении 10 (десяти) рабочих дней, осуществляет проверку на соответствие их установленным требованиям </w:t>
      </w:r>
      <w:r>
        <w:rPr>
          <w:rFonts w:ascii="Times New Roman"/>
          <w:b w:val="false"/>
          <w:i w:val="false"/>
          <w:color w:val="000000"/>
          <w:sz w:val="28"/>
        </w:rPr>
        <w:t>Правил</w:t>
      </w:r>
      <w:r>
        <w:rPr>
          <w:rFonts w:ascii="Times New Roman"/>
          <w:b w:val="false"/>
          <w:i w:val="false"/>
          <w:color w:val="000000"/>
          <w:sz w:val="28"/>
        </w:rPr>
        <w:t xml:space="preserve"> оборота гражданского и служебного оружия и патронов к нему, утвержденных Приказом Министра внутренних дел Республики Казахстан от 1 июля 2019 года № 602 (зарегистрирован в Реестре государственной регистрации нормативных правовых актов № 18961) (далее – Приказ № 602).</w:t>
      </w:r>
    </w:p>
    <w:bookmarkEnd w:id="255"/>
    <w:bookmarkStart w:name="z493" w:id="256"/>
    <w:p>
      <w:pPr>
        <w:spacing w:after="0"/>
        <w:ind w:left="0"/>
        <w:jc w:val="both"/>
      </w:pPr>
      <w:r>
        <w:rPr>
          <w:rFonts w:ascii="Times New Roman"/>
          <w:b w:val="false"/>
          <w:i w:val="false"/>
          <w:color w:val="000000"/>
          <w:sz w:val="28"/>
        </w:rPr>
        <w:t>
      Работник услугодателя, после предоставления полного пакета документов и (или) сведений услугополучателем, направляет запросы в территориальные органы национальной безопасности и территориальные подразделения по борьбе с экстремизмом и терроризмом и организованной преступностью департаментов полиции для проверки услугополучателя по учетам органов национальной безопасности и (или) внутренних дел по линии борьбы с экстремизмом, терроризмом или организованной преступностью.</w:t>
      </w:r>
    </w:p>
    <w:bookmarkEnd w:id="256"/>
    <w:bookmarkStart w:name="z494" w:id="257"/>
    <w:p>
      <w:pPr>
        <w:spacing w:after="0"/>
        <w:ind w:left="0"/>
        <w:jc w:val="both"/>
      </w:pPr>
      <w:r>
        <w:rPr>
          <w:rFonts w:ascii="Times New Roman"/>
          <w:b w:val="false"/>
          <w:i w:val="false"/>
          <w:color w:val="000000"/>
          <w:sz w:val="28"/>
        </w:rPr>
        <w:t xml:space="preserve">
      В случае непредставления территориальными органами национальной безопасности и территориальными подразделениями по борьбе с экстремизмом и терроризмом и организованной преступностью департаментов полиции ответов в установленные сроки 10 (десять) рабочих дней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от 16 мая 2014 года "О разрешениях и уведомлениях" выдача заключения считается согласованной. </w:t>
      </w:r>
    </w:p>
    <w:bookmarkEnd w:id="257"/>
    <w:bookmarkStart w:name="z495" w:id="258"/>
    <w:p>
      <w:pPr>
        <w:spacing w:after="0"/>
        <w:ind w:left="0"/>
        <w:jc w:val="both"/>
      </w:pPr>
      <w:r>
        <w:rPr>
          <w:rFonts w:ascii="Times New Roman"/>
          <w:b w:val="false"/>
          <w:i w:val="false"/>
          <w:color w:val="000000"/>
          <w:sz w:val="28"/>
        </w:rPr>
        <w:t xml:space="preserve">
      В информационном сервисе Комитета по правовой статистике и специальным учетам при Генеральной прокуратуре Республики Казахстан работник услугодателя формирует электронный запрос с требованием на судимость и осуществляет проверку на наличие административных правонарушений. </w:t>
      </w:r>
    </w:p>
    <w:bookmarkEnd w:id="258"/>
    <w:bookmarkStart w:name="z496" w:id="259"/>
    <w:p>
      <w:pPr>
        <w:spacing w:after="0"/>
        <w:ind w:left="0"/>
        <w:jc w:val="both"/>
      </w:pPr>
      <w:r>
        <w:rPr>
          <w:rFonts w:ascii="Times New Roman"/>
          <w:b w:val="false"/>
          <w:i w:val="false"/>
          <w:color w:val="000000"/>
          <w:sz w:val="28"/>
        </w:rPr>
        <w:t>
      Сведения о документах, удостоверяющих личность, о лицензиях на осуществление деятельности, о разрешениях на хранение и ношение оружия, выданного органом внутренних дел подтверждающего, что данное лицо имело в законном пользовании охотничье гладкоствольное оружие не менее трех лет (при приобретении охотничьего огнестрельного оружия с нарезным стволом), о праве владением оружия, о приобретенном оружии в специализированных магазинах по торговле оружием, информацию об оплате государственной пошлины (в случае оплаты посредством ПШЭП), работник услугодателя получает из соответствующих государственных информационных систем через "шлюз" электронного правительства.</w:t>
      </w:r>
    </w:p>
    <w:bookmarkEnd w:id="259"/>
    <w:bookmarkStart w:name="z497" w:id="260"/>
    <w:p>
      <w:pPr>
        <w:spacing w:after="0"/>
        <w:ind w:left="0"/>
        <w:jc w:val="both"/>
      </w:pPr>
      <w:r>
        <w:rPr>
          <w:rFonts w:ascii="Times New Roman"/>
          <w:b w:val="false"/>
          <w:i w:val="false"/>
          <w:color w:val="000000"/>
          <w:sz w:val="28"/>
        </w:rPr>
        <w:t xml:space="preserve">
      Работник услугодателя, готовит и направляет задание участковому инспектору полиции о проверке условий для хранения оружия по месту жительства услугополучателя, подписанное руководителем услугодателя,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Инструкции по организации деятельности подразделений органов внутренних дел по контролю в сфере оборота гражданского и служебного оружия, утвержденной приказом Министра внутренних дел Республики Казахстан от 29 марта 2016 года № 313 (зарегистрирован в Реестре государственной регистрации нормативных правовых актов № 13694) (далее – Приказ №313), проводит регистрацию его в журнале регистрации заданий о проверке владельцев гражданского оружия по форме согласно приложению 5 к Приказу № 313 и передает для исполнения участковому инспектору полиции.</w:t>
      </w:r>
    </w:p>
    <w:bookmarkEnd w:id="260"/>
    <w:bookmarkStart w:name="z498" w:id="261"/>
    <w:p>
      <w:pPr>
        <w:spacing w:after="0"/>
        <w:ind w:left="0"/>
        <w:jc w:val="both"/>
      </w:pPr>
      <w:r>
        <w:rPr>
          <w:rFonts w:ascii="Times New Roman"/>
          <w:b w:val="false"/>
          <w:i w:val="false"/>
          <w:color w:val="000000"/>
          <w:sz w:val="28"/>
        </w:rPr>
        <w:t>
      При этом, участковым инспектором полиции с момента получения задания в течении 7 (семи) рабочих дней проводится проверка услугополучателя по месту его жительства, по результатам которого составляется рапорт о проверке по форме согласно приложению 18 к Приказу № 313 и направляется услугодателю.</w:t>
      </w:r>
    </w:p>
    <w:bookmarkEnd w:id="261"/>
    <w:bookmarkStart w:name="z499" w:id="262"/>
    <w:p>
      <w:pPr>
        <w:spacing w:after="0"/>
        <w:ind w:left="0"/>
        <w:jc w:val="both"/>
      </w:pPr>
      <w:r>
        <w:rPr>
          <w:rFonts w:ascii="Times New Roman"/>
          <w:b w:val="false"/>
          <w:i w:val="false"/>
          <w:color w:val="000000"/>
          <w:sz w:val="28"/>
        </w:rPr>
        <w:t xml:space="preserve">
      7. Работник услугодателя в течении 2 (двух) рабочих дней, рассматривает результаты проверок и формирует разрешение на хранение, хранение и ношение гражданского оружия и патронов к нему физическим лицам,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приказу Министра внутренних дел Республики Казахстан от 19 февраля 2018 года №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 16733) (далее – разрешение), в случае возникновения обстоятельств, предусмотренных законодательством Республики Казахстан, исключающих возможность получения разрешений формирует мотивированный отказ в оказании государственной услуги, с указанием причин отказа, по основанием предусмотренных пунктом 9 Стандарта государственной услуги.</w:t>
      </w:r>
    </w:p>
    <w:bookmarkEnd w:id="262"/>
    <w:bookmarkStart w:name="z500" w:id="263"/>
    <w:p>
      <w:pPr>
        <w:spacing w:after="0"/>
        <w:ind w:left="0"/>
        <w:jc w:val="both"/>
      </w:pPr>
      <w:r>
        <w:rPr>
          <w:rFonts w:ascii="Times New Roman"/>
          <w:b w:val="false"/>
          <w:i w:val="false"/>
          <w:color w:val="000000"/>
          <w:sz w:val="28"/>
        </w:rPr>
        <w:t>
      После формирования разрешения либо мотивированного отказа работник услугодателя направляет на согласование руководителю в электронном виде.</w:t>
      </w:r>
    </w:p>
    <w:bookmarkEnd w:id="263"/>
    <w:bookmarkStart w:name="z501" w:id="264"/>
    <w:p>
      <w:pPr>
        <w:spacing w:after="0"/>
        <w:ind w:left="0"/>
        <w:jc w:val="both"/>
      </w:pPr>
      <w:r>
        <w:rPr>
          <w:rFonts w:ascii="Times New Roman"/>
          <w:b w:val="false"/>
          <w:i w:val="false"/>
          <w:color w:val="000000"/>
          <w:sz w:val="28"/>
        </w:rPr>
        <w:t>
      Руководитель уполномоченного органа с момента поступления электронного документа в течении 1 (одного) рабочего дня проверяет результат услуги на соответствие установленным требованиям предусмотренных пунктом 8 Стандарта и подписывает разрешение либо мотивированный отказ, в случае несоответствия возвращает на доработку исполнителю с указанием причины.</w:t>
      </w:r>
    </w:p>
    <w:bookmarkEnd w:id="264"/>
    <w:bookmarkStart w:name="z502" w:id="265"/>
    <w:p>
      <w:pPr>
        <w:spacing w:after="0"/>
        <w:ind w:left="0"/>
        <w:jc w:val="both"/>
      </w:pPr>
      <w:r>
        <w:rPr>
          <w:rFonts w:ascii="Times New Roman"/>
          <w:b w:val="false"/>
          <w:i w:val="false"/>
          <w:color w:val="000000"/>
          <w:sz w:val="28"/>
        </w:rPr>
        <w:t>
      Разрешение либо мотивированный отказ направляются посредством портала в "личный кабинет" услугополучателя в форме электронного документа, подписанного ЭЦП руководителем уполномоченного лица услугодателя.</w:t>
      </w:r>
    </w:p>
    <w:bookmarkEnd w:id="265"/>
    <w:bookmarkStart w:name="z503" w:id="266"/>
    <w:p>
      <w:pPr>
        <w:spacing w:after="0"/>
        <w:ind w:left="0"/>
        <w:jc w:val="both"/>
      </w:pPr>
      <w:r>
        <w:rPr>
          <w:rFonts w:ascii="Times New Roman"/>
          <w:b w:val="false"/>
          <w:i w:val="false"/>
          <w:color w:val="000000"/>
          <w:sz w:val="28"/>
        </w:rPr>
        <w:t>
      8. Общий срок оказания государственной услуги услугодателем составляет 15 (пятнадцать) рабочих дней с момента регистрации заявления.</w:t>
      </w:r>
    </w:p>
    <w:bookmarkEnd w:id="266"/>
    <w:bookmarkStart w:name="z504" w:id="267"/>
    <w:p>
      <w:pPr>
        <w:spacing w:after="0"/>
        <w:ind w:left="0"/>
        <w:jc w:val="both"/>
      </w:pPr>
      <w:r>
        <w:rPr>
          <w:rFonts w:ascii="Times New Roman"/>
          <w:b w:val="false"/>
          <w:i w:val="false"/>
          <w:color w:val="000000"/>
          <w:sz w:val="28"/>
        </w:rPr>
        <w:t xml:space="preserve">
      В случае обращения услуполучателя после приобретения гражданского оружия (по разрешениям на приобретение гражданского оружия и патронов к нему выданные органами внутренних дел) предоставлением документов и (или) сведений указанных в подпункте 2) пункта 8 Стандарта государственных услуг, срок оказания государственной услуги услугодателем составляет 3 (три) рабочих дня с момента регистрации заявления. </w:t>
      </w:r>
    </w:p>
    <w:bookmarkEnd w:id="267"/>
    <w:bookmarkStart w:name="z505" w:id="268"/>
    <w:p>
      <w:pPr>
        <w:spacing w:after="0"/>
        <w:ind w:left="0"/>
        <w:jc w:val="both"/>
      </w:pPr>
      <w:r>
        <w:rPr>
          <w:rFonts w:ascii="Times New Roman"/>
          <w:b w:val="false"/>
          <w:i w:val="false"/>
          <w:color w:val="000000"/>
          <w:sz w:val="28"/>
        </w:rPr>
        <w:t>
      9. В случае сбоя информационной системы, содержащей необходимые сведения для оказания государственной услуги,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предоставлением информации по наименованию государственной услуги, номера и кода административного документа или уникальный идентификационный номер заявления, номера и кода административного документа или уникальный идентификационный номер разрешения, индивидуальный идентификационный номер/бизнес идентификационный номер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268"/>
    <w:bookmarkStart w:name="z506" w:id="269"/>
    <w:p>
      <w:pPr>
        <w:spacing w:after="0"/>
        <w:ind w:left="0"/>
        <w:jc w:val="both"/>
      </w:pPr>
      <w:r>
        <w:rPr>
          <w:rFonts w:ascii="Times New Roman"/>
          <w:b w:val="false"/>
          <w:i w:val="false"/>
          <w:color w:val="000000"/>
          <w:sz w:val="28"/>
        </w:rPr>
        <w:t xml:space="preserve">
      10. Работник услугодателя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установленным требованиям </w:t>
      </w:r>
      <w:r>
        <w:rPr>
          <w:rFonts w:ascii="Times New Roman"/>
          <w:b w:val="false"/>
          <w:i w:val="false"/>
          <w:color w:val="000000"/>
          <w:sz w:val="28"/>
        </w:rPr>
        <w:t>Правил</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утвержденных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 8555).</w:t>
      </w:r>
    </w:p>
    <w:bookmarkEnd w:id="269"/>
    <w:bookmarkStart w:name="z507" w:id="270"/>
    <w:p>
      <w:pPr>
        <w:spacing w:after="0"/>
        <w:ind w:left="0"/>
        <w:jc w:val="both"/>
      </w:pPr>
      <w:r>
        <w:rPr>
          <w:rFonts w:ascii="Times New Roman"/>
          <w:b w:val="false"/>
          <w:i w:val="false"/>
          <w:color w:val="000000"/>
          <w:sz w:val="28"/>
        </w:rPr>
        <w:t>
      При оказании государственной услуги посредством портала, данные о стадии ее оказания поступают в автоматическом режиме в информационную систему мониторинга оказания государственных услуг.</w:t>
      </w:r>
    </w:p>
    <w:bookmarkEnd w:id="270"/>
    <w:bookmarkStart w:name="z508" w:id="271"/>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271"/>
    <w:bookmarkStart w:name="z509" w:id="272"/>
    <w:p>
      <w:pPr>
        <w:spacing w:after="0"/>
        <w:ind w:left="0"/>
        <w:jc w:val="both"/>
      </w:pPr>
      <w:r>
        <w:rPr>
          <w:rFonts w:ascii="Times New Roman"/>
          <w:b w:val="false"/>
          <w:i w:val="false"/>
          <w:color w:val="000000"/>
          <w:sz w:val="28"/>
        </w:rPr>
        <w:t>
      11.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уполномоченные органы в сфере контроля за оборотом гражданского и служебного оружия и по оценке и контролю за качеством оказания государственных услуг, в соответствии с законодательством Республики Казахстан.</w:t>
      </w:r>
    </w:p>
    <w:bookmarkEnd w:id="272"/>
    <w:bookmarkStart w:name="z510" w:id="273"/>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273"/>
    <w:bookmarkStart w:name="z511" w:id="27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74"/>
    <w:bookmarkStart w:name="z512" w:id="275"/>
    <w:p>
      <w:pPr>
        <w:spacing w:after="0"/>
        <w:ind w:left="0"/>
        <w:jc w:val="both"/>
      </w:pPr>
      <w:r>
        <w:rPr>
          <w:rFonts w:ascii="Times New Roman"/>
          <w:b w:val="false"/>
          <w:i w:val="false"/>
          <w:color w:val="000000"/>
          <w:sz w:val="28"/>
        </w:rPr>
        <w:t>
      12. В случаях несогласия с результатами разрешения либо мотивированного отказа услугополучатель обращается в суд в установленном законодательством Республики Казахстан порядке.</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хранение, хранение и ношение </w:t>
            </w:r>
            <w:r>
              <w:br/>
            </w:r>
            <w:r>
              <w:rPr>
                <w:rFonts w:ascii="Times New Roman"/>
                <w:b w:val="false"/>
                <w:i w:val="false"/>
                <w:color w:val="000000"/>
                <w:sz w:val="20"/>
              </w:rPr>
              <w:t xml:space="preserve">гражданского оружия и </w:t>
            </w:r>
            <w:r>
              <w:br/>
            </w:r>
            <w:r>
              <w:rPr>
                <w:rFonts w:ascii="Times New Roman"/>
                <w:b w:val="false"/>
                <w:i w:val="false"/>
                <w:color w:val="000000"/>
                <w:sz w:val="20"/>
              </w:rPr>
              <w:t>патронов к нему физическим лицам"</w:t>
            </w:r>
          </w:p>
        </w:tc>
      </w:tr>
    </w:tbl>
    <w:bookmarkStart w:name="z514" w:id="276"/>
    <w:p>
      <w:pPr>
        <w:spacing w:after="0"/>
        <w:ind w:left="0"/>
        <w:jc w:val="left"/>
      </w:pPr>
      <w:r>
        <w:rPr>
          <w:rFonts w:ascii="Times New Roman"/>
          <w:b/>
          <w:i w:val="false"/>
          <w:color w:val="000000"/>
        </w:rPr>
        <w:t xml:space="preserve"> Стандарт государственной услуги "Выдача разрешения на хранение, хранение и ношение гражданского оружия и патронов к нему физическим лицам"</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67"/>
        <w:gridCol w:w="1095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веб-портала "электронного правительства"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77"/>
          <w:p>
            <w:pPr>
              <w:spacing w:after="20"/>
              <w:ind w:left="20"/>
              <w:jc w:val="both"/>
            </w:pPr>
            <w:r>
              <w:rPr>
                <w:rFonts w:ascii="Times New Roman"/>
                <w:b w:val="false"/>
                <w:i w:val="false"/>
                <w:color w:val="000000"/>
                <w:sz w:val="20"/>
              </w:rPr>
              <w:t>
Разрешения на хранение, хранение и ношение гражданского оружия и патронов к нему физическим лицам,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27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78"/>
          <w:p>
            <w:pPr>
              <w:spacing w:after="20"/>
              <w:ind w:left="20"/>
              <w:jc w:val="both"/>
            </w:pPr>
            <w:r>
              <w:rPr>
                <w:rFonts w:ascii="Times New Roman"/>
                <w:b w:val="false"/>
                <w:i w:val="false"/>
                <w:color w:val="000000"/>
                <w:sz w:val="20"/>
              </w:rPr>
              <w:t>
Государственная услуга оказывается на платной основе.</w:t>
            </w:r>
            <w:r>
              <w:br/>
            </w:r>
            <w:r>
              <w:rPr>
                <w:rFonts w:ascii="Times New Roman"/>
                <w:b w:val="false"/>
                <w:i w:val="false"/>
                <w:color w:val="000000"/>
                <w:sz w:val="20"/>
              </w:rPr>
              <w:t>
</w:t>
            </w:r>
            <w:r>
              <w:rPr>
                <w:rFonts w:ascii="Times New Roman"/>
                <w:b w:val="false"/>
                <w:i w:val="false"/>
                <w:color w:val="000000"/>
                <w:sz w:val="20"/>
              </w:rPr>
              <w:t xml:space="preserve">За оказание государственной услуги взимается государственная пошлина в соответствии со </w:t>
            </w:r>
            <w:r>
              <w:rPr>
                <w:rFonts w:ascii="Times New Roman"/>
                <w:b w:val="false"/>
                <w:i w:val="false"/>
                <w:color w:val="000000"/>
                <w:sz w:val="20"/>
              </w:rPr>
              <w:t>статьей 615</w:t>
            </w:r>
            <w:r>
              <w:rPr>
                <w:rFonts w:ascii="Times New Roman"/>
                <w:b w:val="false"/>
                <w:i w:val="false"/>
                <w:color w:val="000000"/>
                <w:sz w:val="20"/>
              </w:rPr>
              <w:t xml:space="preserve"> Кодекса Республики Казахстан "О налогах и других обязательных платежах в бюджет", в размере:</w:t>
            </w:r>
            <w:r>
              <w:br/>
            </w:r>
            <w:r>
              <w:rPr>
                <w:rFonts w:ascii="Times New Roman"/>
                <w:b w:val="false"/>
                <w:i w:val="false"/>
                <w:color w:val="000000"/>
                <w:sz w:val="20"/>
              </w:rPr>
              <w:t>
</w:t>
            </w:r>
            <w:r>
              <w:rPr>
                <w:rFonts w:ascii="Times New Roman"/>
                <w:b w:val="false"/>
                <w:i w:val="false"/>
                <w:color w:val="000000"/>
                <w:sz w:val="20"/>
              </w:rPr>
              <w:t>0,5 МРП, установленного на день уплаты государственной пошлины за выдачу разрешения на право хранения или хранения и ношения гражданского оружия и патронов к нему;</w:t>
            </w:r>
            <w:r>
              <w:br/>
            </w:r>
            <w:r>
              <w:rPr>
                <w:rFonts w:ascii="Times New Roman"/>
                <w:b w:val="false"/>
                <w:i w:val="false"/>
                <w:color w:val="000000"/>
                <w:sz w:val="20"/>
              </w:rPr>
              <w:t>
</w:t>
            </w:r>
            <w:r>
              <w:rPr>
                <w:rFonts w:ascii="Times New Roman"/>
                <w:b w:val="false"/>
                <w:i w:val="false"/>
                <w:color w:val="000000"/>
                <w:sz w:val="20"/>
              </w:rPr>
              <w:t>0,1 МРП, установленного на день уплаты государственной пошлины за регистрацию и перерегистрацию после приобретения каждой единицы гражданского оружия.</w:t>
            </w:r>
            <w:r>
              <w:br/>
            </w:r>
            <w:r>
              <w:rPr>
                <w:rFonts w:ascii="Times New Roman"/>
                <w:b w:val="false"/>
                <w:i w:val="false"/>
                <w:color w:val="000000"/>
                <w:sz w:val="20"/>
              </w:rPr>
              <w:t xml:space="preserve">
При электронном запросе на портал для получения государственной услуги, оплата может осуществляться через ПШЭП </w:t>
            </w:r>
          </w:p>
          <w:bookmarkEnd w:id="27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79"/>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2) услугодателя – с понедельника по пятницу включительно, с 9.00 до 18.30 часов с перерывом на обед с 13.00 до 14.30 часов, кроме выходных и праздничных дней, согласно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услугодателя;</w:t>
            </w:r>
            <w:r>
              <w:br/>
            </w:r>
            <w:r>
              <w:rPr>
                <w:rFonts w:ascii="Times New Roman"/>
                <w:b w:val="false"/>
                <w:i w:val="false"/>
                <w:color w:val="000000"/>
                <w:sz w:val="20"/>
              </w:rPr>
              <w:t>
2) на портале www.egov.kz.</w:t>
            </w:r>
          </w:p>
          <w:bookmarkEnd w:id="27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80"/>
          <w:p>
            <w:pPr>
              <w:spacing w:after="20"/>
              <w:ind w:left="20"/>
              <w:jc w:val="both"/>
            </w:pPr>
            <w:r>
              <w:rPr>
                <w:rFonts w:ascii="Times New Roman"/>
                <w:b w:val="false"/>
                <w:i w:val="false"/>
                <w:color w:val="000000"/>
                <w:sz w:val="20"/>
              </w:rPr>
              <w:t>
1) для получения разрешения на хранение, хранение и ношение гражданского оружия и патронов к нему физическим лицам:</w:t>
            </w:r>
            <w:r>
              <w:br/>
            </w:r>
            <w:r>
              <w:rPr>
                <w:rFonts w:ascii="Times New Roman"/>
                <w:b w:val="false"/>
                <w:i w:val="false"/>
                <w:color w:val="000000"/>
                <w:sz w:val="20"/>
              </w:rPr>
              <w:t>
</w:t>
            </w:r>
            <w:r>
              <w:rPr>
                <w:rFonts w:ascii="Times New Roman"/>
                <w:b w:val="false"/>
                <w:i w:val="false"/>
                <w:color w:val="000000"/>
                <w:sz w:val="20"/>
              </w:rPr>
              <w:t>заявление физического лица в электронном виде по форме, согласно приложению 1 к Стандарту государственной услуги (далее – Стандарт), с заполненной формой сведения согласно приложению 2 к Стандарту;</w:t>
            </w:r>
            <w:r>
              <w:br/>
            </w:r>
            <w:r>
              <w:rPr>
                <w:rFonts w:ascii="Times New Roman"/>
                <w:b w:val="false"/>
                <w:i w:val="false"/>
                <w:color w:val="000000"/>
                <w:sz w:val="20"/>
              </w:rPr>
              <w:t>
</w:t>
            </w:r>
            <w:r>
              <w:rPr>
                <w:rFonts w:ascii="Times New Roman"/>
                <w:b w:val="false"/>
                <w:i w:val="false"/>
                <w:color w:val="000000"/>
                <w:sz w:val="20"/>
              </w:rPr>
              <w:t>сведения о документах, подтверждающего уплату государственной пошлины за выдачу разрешительного документа, за исключением случаев оплаты через ПШЭП;</w:t>
            </w:r>
            <w:r>
              <w:br/>
            </w:r>
            <w:r>
              <w:rPr>
                <w:rFonts w:ascii="Times New Roman"/>
                <w:b w:val="false"/>
                <w:i w:val="false"/>
                <w:color w:val="000000"/>
                <w:sz w:val="20"/>
              </w:rPr>
              <w:t>
</w:t>
            </w:r>
            <w:r>
              <w:rPr>
                <w:rFonts w:ascii="Times New Roman"/>
                <w:b w:val="false"/>
                <w:i w:val="false"/>
                <w:color w:val="000000"/>
                <w:sz w:val="20"/>
              </w:rPr>
              <w:t xml:space="preserve">электронную копию медицинского заключения об отсутствии противопоказаний к владению оружием, установленной уполномоченным органом в области здравоохранения, по форме № 076/у,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обязанностью Министра здравоохранения Республики Казахстан от 30 октября 2020 года №ҚР ДСМ-175/2020 (зарегистрирован в Реестре государственной регистрации нормативных правовых актов № 21579).</w:t>
            </w:r>
            <w:r>
              <w:br/>
            </w:r>
            <w:r>
              <w:rPr>
                <w:rFonts w:ascii="Times New Roman"/>
                <w:b w:val="false"/>
                <w:i w:val="false"/>
                <w:color w:val="000000"/>
                <w:sz w:val="20"/>
              </w:rPr>
              <w:t>
</w:t>
            </w:r>
            <w:r>
              <w:rPr>
                <w:rFonts w:ascii="Times New Roman"/>
                <w:b w:val="false"/>
                <w:i w:val="false"/>
                <w:color w:val="000000"/>
                <w:sz w:val="20"/>
              </w:rPr>
              <w:t>Военнослужащие Вооруженных Сил, других войск и воинских формирований,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документа заверенной печатью и подписью уполномоченного лица с места прохождения службы), разрешение на приобретение гражданского оружия получают без представления медицинского заключения об отсутствии противопоказаний к владению оружием;</w:t>
            </w:r>
            <w:r>
              <w:br/>
            </w:r>
            <w:r>
              <w:rPr>
                <w:rFonts w:ascii="Times New Roman"/>
                <w:b w:val="false"/>
                <w:i w:val="false"/>
                <w:color w:val="000000"/>
                <w:sz w:val="20"/>
              </w:rPr>
              <w:t>
</w:t>
            </w:r>
            <w:r>
              <w:rPr>
                <w:rFonts w:ascii="Times New Roman"/>
                <w:b w:val="false"/>
                <w:i w:val="false"/>
                <w:color w:val="000000"/>
                <w:sz w:val="20"/>
              </w:rPr>
              <w:t xml:space="preserve">электронную копию удостоверения охотника установленной уполномоченным органом в области охраны, воспроизводства и использования животного мира,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утвержденной приказом Заместителя Премьер-Министра Республики Казахстан - Министра сельского хозяйства Республики Казахстан от 2 февраля 2018 года № 60 (зарегистрирован в Реестре государственной регистрации нормативных правовых актов № 16463) (далее – Приказ №60), в случае выдачи удостоверения охотника в электронном виде указывается в форме сведений (не представляется гражданами приобретаемых гражданское оружие в целях самообороны без права ношения);</w:t>
            </w:r>
            <w:r>
              <w:br/>
            </w:r>
            <w:r>
              <w:rPr>
                <w:rFonts w:ascii="Times New Roman"/>
                <w:b w:val="false"/>
                <w:i w:val="false"/>
                <w:color w:val="000000"/>
                <w:sz w:val="20"/>
              </w:rPr>
              <w:t>
</w:t>
            </w:r>
            <w:r>
              <w:rPr>
                <w:rFonts w:ascii="Times New Roman"/>
                <w:b w:val="false"/>
                <w:i w:val="false"/>
                <w:color w:val="000000"/>
                <w:sz w:val="20"/>
              </w:rPr>
              <w:t xml:space="preserve">электронную копию справки о прохождении проверки знания правил безопасного обращения с оружием,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13 июня 2019 года №536 (зарегистрирован в Реестре государственной регистрации нормативных правовых актов № 18849) (не представляется спортсменами-членами Национальной сборной Республики Казахстан, имеющих разряд не ниже кандидата мастера спорта);</w:t>
            </w:r>
            <w:r>
              <w:br/>
            </w:r>
            <w:r>
              <w:rPr>
                <w:rFonts w:ascii="Times New Roman"/>
                <w:b w:val="false"/>
                <w:i w:val="false"/>
                <w:color w:val="000000"/>
                <w:sz w:val="20"/>
              </w:rPr>
              <w:t>
</w:t>
            </w:r>
            <w:r>
              <w:rPr>
                <w:rFonts w:ascii="Times New Roman"/>
                <w:b w:val="false"/>
                <w:i w:val="false"/>
                <w:color w:val="000000"/>
                <w:sz w:val="20"/>
              </w:rPr>
              <w:t xml:space="preserve">электронную копию свидетельства о регистрации спортсмена с указанием разряда не ниже кандидата в мастера спорта связанному со стрельбой,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утвержденной приказом Председателя Агентства Республики Казахстан по делам спорта и физической культуры от 28 июля 2014 года № 295 (зарегистрирован в Реестре государственной регистрации нормативных правовых актов № 9673) подтверждающего прохождение спортсменом регистрации в республиканской, региональной аккредитованной спортивной федерации по видам спорта и подтверждающего статус гражданина регулярно занимающегося спортивной стрельбой (предоставляется владельцами оружия занимающихся стрелковыми видами спорта);</w:t>
            </w:r>
            <w:r>
              <w:br/>
            </w:r>
            <w:r>
              <w:rPr>
                <w:rFonts w:ascii="Times New Roman"/>
                <w:b w:val="false"/>
                <w:i w:val="false"/>
                <w:color w:val="000000"/>
                <w:sz w:val="20"/>
              </w:rPr>
              <w:t>
</w:t>
            </w:r>
            <w:r>
              <w:rPr>
                <w:rFonts w:ascii="Times New Roman"/>
                <w:b w:val="false"/>
                <w:i w:val="false"/>
                <w:color w:val="000000"/>
                <w:sz w:val="20"/>
              </w:rPr>
              <w:t>электронная копия договора на хранение оружия в пунктах централизованного хранения, в случае отсутствия условий хранения оружия по фактическому месту жительства;</w:t>
            </w:r>
            <w:r>
              <w:br/>
            </w:r>
            <w:r>
              <w:rPr>
                <w:rFonts w:ascii="Times New Roman"/>
                <w:b w:val="false"/>
                <w:i w:val="false"/>
                <w:color w:val="000000"/>
                <w:sz w:val="20"/>
              </w:rPr>
              <w:t>
</w:t>
            </w:r>
            <w:r>
              <w:rPr>
                <w:rFonts w:ascii="Times New Roman"/>
                <w:b w:val="false"/>
                <w:i w:val="false"/>
                <w:color w:val="000000"/>
                <w:sz w:val="20"/>
              </w:rPr>
              <w:t>сведения о контрольном отстреле пуль и гильз нарезного охотничьего оружия указываются в форме сведения (до окончания срока действия разрешения на хранение, хранение и ношение нарезного оружия владельцем в обязательном порядке производится отстрел пуль и гильз каждые 5 лет в органах внутренних дел);</w:t>
            </w:r>
            <w:r>
              <w:br/>
            </w:r>
            <w:r>
              <w:rPr>
                <w:rFonts w:ascii="Times New Roman"/>
                <w:b w:val="false"/>
                <w:i w:val="false"/>
                <w:color w:val="000000"/>
                <w:sz w:val="20"/>
              </w:rPr>
              <w:t>
</w:t>
            </w:r>
            <w:r>
              <w:rPr>
                <w:rFonts w:ascii="Times New Roman"/>
                <w:b w:val="false"/>
                <w:i w:val="false"/>
                <w:color w:val="000000"/>
                <w:sz w:val="20"/>
              </w:rPr>
              <w:t>2) для получения разрешения на хранение, хранение и ношение гражданского оружия и патронов к нему физическим лицам после приобретения оружия (по разрешениям на приобретение гражданского оружия и патронов к нему выданные органами внутренних дел):</w:t>
            </w:r>
            <w:r>
              <w:br/>
            </w:r>
            <w:r>
              <w:rPr>
                <w:rFonts w:ascii="Times New Roman"/>
                <w:b w:val="false"/>
                <w:i w:val="false"/>
                <w:color w:val="000000"/>
                <w:sz w:val="20"/>
              </w:rPr>
              <w:t>
</w:t>
            </w:r>
            <w:r>
              <w:rPr>
                <w:rFonts w:ascii="Times New Roman"/>
                <w:b w:val="false"/>
                <w:i w:val="false"/>
                <w:color w:val="000000"/>
                <w:sz w:val="20"/>
              </w:rPr>
              <w:t>заявление физического лица в электронном виде по форме, согласно приложению 1 к Стандарту государственной услуги (далее – Стандарт), с заполненной формой сведения согласно приложению 2 к Стандарту;</w:t>
            </w:r>
            <w:r>
              <w:br/>
            </w:r>
            <w:r>
              <w:rPr>
                <w:rFonts w:ascii="Times New Roman"/>
                <w:b w:val="false"/>
                <w:i w:val="false"/>
                <w:color w:val="000000"/>
                <w:sz w:val="20"/>
              </w:rPr>
              <w:t>
сведения о документах, подтверждающего уплату государственной пошлины за выдачу разрешительного документа на хранение, хранение и ношения гражданского оружия, за регистрацию и перерегистрацию после приобретения каждой единицы гражданского оружия, за исключением случаев оплаты через ПШЭП</w:t>
            </w:r>
          </w:p>
          <w:bookmarkEnd w:id="28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8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отсутствие у услугополучателя:</w:t>
            </w:r>
            <w:r>
              <w:br/>
            </w:r>
            <w:r>
              <w:rPr>
                <w:rFonts w:ascii="Times New Roman"/>
                <w:b w:val="false"/>
                <w:i w:val="false"/>
                <w:color w:val="000000"/>
                <w:sz w:val="20"/>
              </w:rPr>
              <w:t>
</w:t>
            </w:r>
            <w:r>
              <w:rPr>
                <w:rFonts w:ascii="Times New Roman"/>
                <w:b w:val="false"/>
                <w:i w:val="false"/>
                <w:color w:val="000000"/>
                <w:sz w:val="20"/>
              </w:rPr>
              <w:t>постоянного места жительства;</w:t>
            </w:r>
            <w:r>
              <w:br/>
            </w:r>
            <w:r>
              <w:rPr>
                <w:rFonts w:ascii="Times New Roman"/>
                <w:b w:val="false"/>
                <w:i w:val="false"/>
                <w:color w:val="000000"/>
                <w:sz w:val="20"/>
              </w:rPr>
              <w:t>
</w:t>
            </w:r>
            <w:r>
              <w:rPr>
                <w:rFonts w:ascii="Times New Roman"/>
                <w:b w:val="false"/>
                <w:i w:val="false"/>
                <w:color w:val="000000"/>
                <w:sz w:val="20"/>
              </w:rPr>
              <w:t>надлежащих условий для хранения оружия;</w:t>
            </w:r>
            <w:r>
              <w:br/>
            </w:r>
            <w:r>
              <w:rPr>
                <w:rFonts w:ascii="Times New Roman"/>
                <w:b w:val="false"/>
                <w:i w:val="false"/>
                <w:color w:val="000000"/>
                <w:sz w:val="20"/>
              </w:rPr>
              <w:t>
</w:t>
            </w:r>
            <w:r>
              <w:rPr>
                <w:rFonts w:ascii="Times New Roman"/>
                <w:b w:val="false"/>
                <w:i w:val="false"/>
                <w:color w:val="000000"/>
                <w:sz w:val="20"/>
              </w:rPr>
              <w:t>3) добровольный отказ от разрешения либо смерть собственника оружия;</w:t>
            </w:r>
            <w:r>
              <w:br/>
            </w:r>
            <w:r>
              <w:rPr>
                <w:rFonts w:ascii="Times New Roman"/>
                <w:b w:val="false"/>
                <w:i w:val="false"/>
                <w:color w:val="000000"/>
                <w:sz w:val="20"/>
              </w:rPr>
              <w:t>
</w:t>
            </w:r>
            <w:r>
              <w:rPr>
                <w:rFonts w:ascii="Times New Roman"/>
                <w:b w:val="false"/>
                <w:i w:val="false"/>
                <w:color w:val="000000"/>
                <w:sz w:val="20"/>
              </w:rPr>
              <w:t>4) наличие не погашенной или не снятой в установленном законом порядке судимости за совершение преступления;</w:t>
            </w:r>
            <w:r>
              <w:br/>
            </w:r>
            <w:r>
              <w:rPr>
                <w:rFonts w:ascii="Times New Roman"/>
                <w:b w:val="false"/>
                <w:i w:val="false"/>
                <w:color w:val="000000"/>
                <w:sz w:val="20"/>
              </w:rPr>
              <w:t>
</w:t>
            </w:r>
            <w:r>
              <w:rPr>
                <w:rFonts w:ascii="Times New Roman"/>
                <w:b w:val="false"/>
                <w:i w:val="false"/>
                <w:color w:val="000000"/>
                <w:sz w:val="20"/>
              </w:rPr>
              <w:t xml:space="preserve">5) освобождение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w:t>
            </w:r>
            <w:r>
              <w:rPr>
                <w:rFonts w:ascii="Times New Roman"/>
                <w:b w:val="false"/>
                <w:i w:val="false"/>
                <w:color w:val="000000"/>
                <w:sz w:val="20"/>
              </w:rPr>
              <w:t>Особенной части</w:t>
            </w:r>
            <w:r>
              <w:rPr>
                <w:rFonts w:ascii="Times New Roman"/>
                <w:b w:val="false"/>
                <w:i w:val="false"/>
                <w:color w:val="000000"/>
                <w:sz w:val="20"/>
              </w:rPr>
              <w:t xml:space="preserve"> Уголовного кодекса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6) совершение повторно в течение года административного правонарушения, предусмотренного статьями 127, 128, 131, 382, 434, 437, 438, 440, 443, 444, 448, 450, 453, 462, 476, 477, 478, 481, 482, 484, 485, 485-1, 486, 487, 489, 490, 492, 493, 506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7) совершения уголовного проступка, предусмотренного статьями 287 (частью первой), 288 (частью четвертой), 289, 296 (частью первой), 337 (частями первой и второй), 346 (частью первой), 379 (частью первой), 389 (частями первой и второй) Уголовного кодекса Республики Казахстан и административного правонарушения, предусмотренного статьями 73,436, 453 и 461 Кодекса Республики Казахстан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8) не 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w:t>
            </w:r>
            <w:r>
              <w:br/>
            </w:r>
            <w:r>
              <w:rPr>
                <w:rFonts w:ascii="Times New Roman"/>
                <w:b w:val="false"/>
                <w:i w:val="false"/>
                <w:color w:val="000000"/>
                <w:sz w:val="20"/>
              </w:rPr>
              <w:t>
</w:t>
            </w:r>
            <w:r>
              <w:rPr>
                <w:rFonts w:ascii="Times New Roman"/>
                <w:b w:val="false"/>
                <w:i w:val="false"/>
                <w:color w:val="000000"/>
                <w:sz w:val="20"/>
              </w:rPr>
              <w:t>9) возникновение обстоятельств, предусмотренных законодательством Республики Казахстан, исключающих возможность получения разрешений;</w:t>
            </w:r>
            <w:r>
              <w:br/>
            </w:r>
            <w:r>
              <w:rPr>
                <w:rFonts w:ascii="Times New Roman"/>
                <w:b w:val="false"/>
                <w:i w:val="false"/>
                <w:color w:val="000000"/>
                <w:sz w:val="20"/>
              </w:rPr>
              <w:t>
</w:t>
            </w:r>
            <w:r>
              <w:rPr>
                <w:rFonts w:ascii="Times New Roman"/>
                <w:b w:val="false"/>
                <w:i w:val="false"/>
                <w:color w:val="000000"/>
                <w:sz w:val="20"/>
              </w:rPr>
              <w:t>10) конструктивной переделки владельцем гражданского или служебного оружия, повлекшей за собой изменение баллистических и других технических характеристик указанного оружия;</w:t>
            </w:r>
            <w:r>
              <w:br/>
            </w:r>
            <w:r>
              <w:rPr>
                <w:rFonts w:ascii="Times New Roman"/>
                <w:b w:val="false"/>
                <w:i w:val="false"/>
                <w:color w:val="000000"/>
                <w:sz w:val="20"/>
              </w:rPr>
              <w:t>
</w:t>
            </w:r>
            <w:r>
              <w:rPr>
                <w:rFonts w:ascii="Times New Roman"/>
                <w:b w:val="false"/>
                <w:i w:val="false"/>
                <w:color w:val="000000"/>
                <w:sz w:val="20"/>
              </w:rPr>
              <w:t>11) несоответствия гражданского и служебного оружия техническим регламентам в сфере оборота гражданского и служебного оружия и патронов к нему, а также криминалистическим требованиям;</w:t>
            </w:r>
            <w:r>
              <w:br/>
            </w:r>
            <w:r>
              <w:rPr>
                <w:rFonts w:ascii="Times New Roman"/>
                <w:b w:val="false"/>
                <w:i w:val="false"/>
                <w:color w:val="000000"/>
                <w:sz w:val="20"/>
              </w:rPr>
              <w:t>
</w:t>
            </w:r>
            <w:r>
              <w:rPr>
                <w:rFonts w:ascii="Times New Roman"/>
                <w:b w:val="false"/>
                <w:i w:val="false"/>
                <w:color w:val="000000"/>
                <w:sz w:val="20"/>
              </w:rPr>
              <w:t>12) если лицо состоит на учете органов внутренних дел и (или) национальной безопасности по линии борьбы с экстремизмом, терроризмом или организованной преступностью;</w:t>
            </w:r>
            <w:r>
              <w:br/>
            </w:r>
            <w:r>
              <w:rPr>
                <w:rFonts w:ascii="Times New Roman"/>
                <w:b w:val="false"/>
                <w:i w:val="false"/>
                <w:color w:val="000000"/>
                <w:sz w:val="20"/>
              </w:rPr>
              <w:t>
</w:t>
            </w:r>
            <w:r>
              <w:rPr>
                <w:rFonts w:ascii="Times New Roman"/>
                <w:b w:val="false"/>
                <w:i w:val="false"/>
                <w:color w:val="000000"/>
                <w:sz w:val="20"/>
              </w:rPr>
              <w:t>13)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оборота гражданского и служебного оружия и патронов к нему, установленным Приказом №602;</w:t>
            </w:r>
            <w:r>
              <w:br/>
            </w:r>
            <w:r>
              <w:rPr>
                <w:rFonts w:ascii="Times New Roman"/>
                <w:b w:val="false"/>
                <w:i w:val="false"/>
                <w:color w:val="000000"/>
                <w:sz w:val="20"/>
              </w:rPr>
              <w:t>
</w:t>
            </w:r>
            <w:r>
              <w:rPr>
                <w:rFonts w:ascii="Times New Roman"/>
                <w:b w:val="false"/>
                <w:i w:val="false"/>
                <w:color w:val="000000"/>
                <w:sz w:val="20"/>
              </w:rPr>
              <w:t>14)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r>
              <w:br/>
            </w:r>
            <w:r>
              <w:rPr>
                <w:rFonts w:ascii="Times New Roman"/>
                <w:b w:val="false"/>
                <w:i w:val="false"/>
                <w:color w:val="000000"/>
                <w:sz w:val="20"/>
              </w:rPr>
              <w:t>
</w:t>
            </w:r>
            <w:r>
              <w:rPr>
                <w:rFonts w:ascii="Times New Roman"/>
                <w:b w:val="false"/>
                <w:i w:val="false"/>
                <w:color w:val="000000"/>
                <w:sz w:val="20"/>
              </w:rPr>
              <w:t>15)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16)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8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82"/>
          <w:p>
            <w:pPr>
              <w:spacing w:after="20"/>
              <w:ind w:left="20"/>
              <w:jc w:val="both"/>
            </w:pPr>
            <w:r>
              <w:rPr>
                <w:rFonts w:ascii="Times New Roman"/>
                <w:b w:val="false"/>
                <w:i w:val="false"/>
                <w:color w:val="000000"/>
                <w:sz w:val="20"/>
              </w:rPr>
              <w:t>
Разрешение на хранение, хранение и ношение гражданского оружия выданное услугодателем в электронном виде действительно при предъявлении документа удостоверяющего личность гражданина.</w:t>
            </w:r>
            <w:r>
              <w:br/>
            </w: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посредством Портала при условии наличия ЭЦП.</w:t>
            </w:r>
            <w:r>
              <w:br/>
            </w: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8-800-080-7777</w:t>
            </w:r>
          </w:p>
          <w:bookmarkEnd w:id="28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хранение, хранение и ношение </w:t>
            </w:r>
            <w:r>
              <w:br/>
            </w:r>
            <w:r>
              <w:rPr>
                <w:rFonts w:ascii="Times New Roman"/>
                <w:b w:val="false"/>
                <w:i w:val="false"/>
                <w:color w:val="000000"/>
                <w:sz w:val="20"/>
              </w:rPr>
              <w:t xml:space="preserve">гражданского оружия и </w:t>
            </w:r>
            <w:r>
              <w:br/>
            </w:r>
            <w:r>
              <w:rPr>
                <w:rFonts w:ascii="Times New Roman"/>
                <w:b w:val="false"/>
                <w:i w:val="false"/>
                <w:color w:val="000000"/>
                <w:sz w:val="20"/>
              </w:rPr>
              <w:t>патронов к нему физическим лицам"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7" w:id="283"/>
    <w:p>
      <w:pPr>
        <w:spacing w:after="0"/>
        <w:ind w:left="0"/>
        <w:jc w:val="left"/>
      </w:pPr>
      <w:r>
        <w:rPr>
          <w:rFonts w:ascii="Times New Roman"/>
          <w:b/>
          <w:i w:val="false"/>
          <w:color w:val="000000"/>
        </w:rPr>
        <w:t xml:space="preserve">              Заявление физического лица для получения разрешения на хранение, </w:t>
      </w:r>
      <w:r>
        <w:br/>
      </w:r>
      <w:r>
        <w:rPr>
          <w:rFonts w:ascii="Times New Roman"/>
          <w:b/>
          <w:i w:val="false"/>
          <w:color w:val="000000"/>
        </w:rPr>
        <w:t xml:space="preserve">             хранение и ношение гражданского оружия и патронов к нему</w:t>
      </w:r>
    </w:p>
    <w:bookmarkEnd w:id="283"/>
    <w:bookmarkStart w:name="z558" w:id="284"/>
    <w:p>
      <w:pPr>
        <w:spacing w:after="0"/>
        <w:ind w:left="0"/>
        <w:jc w:val="both"/>
      </w:pPr>
      <w:r>
        <w:rPr>
          <w:rFonts w:ascii="Times New Roman"/>
          <w:b w:val="false"/>
          <w:i w:val="false"/>
          <w:color w:val="000000"/>
          <w:sz w:val="28"/>
        </w:rPr>
        <w:t>
      В _____________________________________________________________________</w:t>
      </w:r>
      <w:r>
        <w:br/>
      </w:r>
      <w:r>
        <w:rPr>
          <w:rFonts w:ascii="Times New Roman"/>
          <w:b w:val="false"/>
          <w:i w:val="false"/>
          <w:color w:val="000000"/>
          <w:sz w:val="28"/>
        </w:rPr>
        <w:t xml:space="preserve">                         (полное наименование услугодателя) </w:t>
      </w:r>
      <w:r>
        <w:br/>
      </w:r>
      <w:r>
        <w:rPr>
          <w:rFonts w:ascii="Times New Roman"/>
          <w:b w:val="false"/>
          <w:i w:val="false"/>
          <w:color w:val="000000"/>
          <w:sz w:val="28"/>
        </w:rPr>
        <w:t>от __________________________________________________________________________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 индивидуальный идентификационный номер)  </w:t>
      </w:r>
      <w:r>
        <w:br/>
      </w:r>
      <w:r>
        <w:rPr>
          <w:rFonts w:ascii="Times New Roman"/>
          <w:b w:val="false"/>
          <w:i w:val="false"/>
          <w:color w:val="000000"/>
          <w:sz w:val="28"/>
        </w:rPr>
        <w:t xml:space="preserve">Прошу выдать разрешение на приобретение, хранение, хранение и ношение и перевозку </w:t>
      </w:r>
      <w:r>
        <w:br/>
      </w:r>
      <w:r>
        <w:rPr>
          <w:rFonts w:ascii="Times New Roman"/>
          <w:b w:val="false"/>
          <w:i w:val="false"/>
          <w:color w:val="000000"/>
          <w:sz w:val="28"/>
        </w:rPr>
        <w:t>гражданского оружия,________________________________________________________</w:t>
      </w:r>
      <w:r>
        <w:br/>
      </w:r>
      <w:r>
        <w:rPr>
          <w:rFonts w:ascii="Times New Roman"/>
          <w:b w:val="false"/>
          <w:i w:val="false"/>
          <w:color w:val="000000"/>
          <w:sz w:val="28"/>
        </w:rPr>
        <w:t xml:space="preserve">             (нужное подчеркнуть) (указать тип, вид, модель, номер и количество оружия)  </w:t>
      </w:r>
      <w:r>
        <w:br/>
      </w:r>
      <w:r>
        <w:rPr>
          <w:rFonts w:ascii="Times New Roman"/>
          <w:b w:val="false"/>
          <w:i w:val="false"/>
          <w:color w:val="000000"/>
          <w:sz w:val="28"/>
        </w:rPr>
        <w:t>В связи с ___________________________________________________________________</w:t>
      </w:r>
      <w:r>
        <w:br/>
      </w:r>
      <w:r>
        <w:rPr>
          <w:rFonts w:ascii="Times New Roman"/>
          <w:b w:val="false"/>
          <w:i w:val="false"/>
          <w:color w:val="000000"/>
          <w:sz w:val="28"/>
        </w:rPr>
        <w:t xml:space="preserve">                         (указать причину необходимости)  </w:t>
      </w:r>
      <w:r>
        <w:br/>
      </w:r>
      <w:r>
        <w:rPr>
          <w:rFonts w:ascii="Times New Roman"/>
          <w:b w:val="false"/>
          <w:i w:val="false"/>
          <w:color w:val="000000"/>
          <w:sz w:val="28"/>
        </w:rPr>
        <w:t>Из ____________________________________ в __________________________________</w:t>
      </w:r>
      <w:r>
        <w:br/>
      </w:r>
      <w:r>
        <w:rPr>
          <w:rFonts w:ascii="Times New Roman"/>
          <w:b w:val="false"/>
          <w:i w:val="false"/>
          <w:color w:val="000000"/>
          <w:sz w:val="28"/>
        </w:rPr>
        <w:t xml:space="preserve">             (при перевозке оружия указать пункт отправки и доставки оружия)  </w:t>
      </w:r>
      <w:r>
        <w:br/>
      </w:r>
      <w:r>
        <w:rPr>
          <w:rFonts w:ascii="Times New Roman"/>
          <w:b w:val="false"/>
          <w:i w:val="false"/>
          <w:color w:val="000000"/>
          <w:sz w:val="28"/>
        </w:rPr>
        <w:t xml:space="preserve">Адрес местожительства физического лица, наличие условий хранения оружия  </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(почтовый индекс, область, город, район, населенный пункт, наименование улицы, номер  </w:t>
      </w:r>
      <w:r>
        <w:br/>
      </w:r>
      <w:r>
        <w:rPr>
          <w:rFonts w:ascii="Times New Roman"/>
          <w:b w:val="false"/>
          <w:i w:val="false"/>
          <w:color w:val="000000"/>
          <w:sz w:val="28"/>
        </w:rPr>
        <w:t xml:space="preserve">дома/здания, наличие сейфа для хранения оружия)  </w:t>
      </w:r>
      <w:r>
        <w:br/>
      </w:r>
      <w:r>
        <w:rPr>
          <w:rFonts w:ascii="Times New Roman"/>
          <w:b w:val="false"/>
          <w:i w:val="false"/>
          <w:color w:val="000000"/>
          <w:sz w:val="28"/>
        </w:rPr>
        <w:t xml:space="preserve">Электронная почта _______________________________________________  </w:t>
      </w:r>
      <w:r>
        <w:br/>
      </w:r>
      <w:r>
        <w:rPr>
          <w:rFonts w:ascii="Times New Roman"/>
          <w:b w:val="false"/>
          <w:i w:val="false"/>
          <w:color w:val="000000"/>
          <w:sz w:val="28"/>
        </w:rPr>
        <w:t xml:space="preserve">Телефоны ________________________________________________________  </w:t>
      </w:r>
      <w:r>
        <w:br/>
      </w:r>
      <w:r>
        <w:rPr>
          <w:rFonts w:ascii="Times New Roman"/>
          <w:b w:val="false"/>
          <w:i w:val="false"/>
          <w:color w:val="000000"/>
          <w:sz w:val="28"/>
        </w:rPr>
        <w:t>Факс ____________________________________________________________</w:t>
      </w:r>
    </w:p>
    <w:bookmarkEnd w:id="284"/>
    <w:bookmarkStart w:name="z559" w:id="285"/>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 тайну, содержащихся в информационных системах.  </w:t>
      </w:r>
      <w:r>
        <w:br/>
      </w:r>
      <w:r>
        <w:rPr>
          <w:rFonts w:ascii="Times New Roman"/>
          <w:b w:val="false"/>
          <w:i w:val="false"/>
          <w:color w:val="000000"/>
          <w:sz w:val="28"/>
        </w:rPr>
        <w:t xml:space="preserve">Настоящим подтверждается, что: все указанные данные являются официальными </w:t>
      </w:r>
      <w:r>
        <w:br/>
      </w:r>
      <w:r>
        <w:rPr>
          <w:rFonts w:ascii="Times New Roman"/>
          <w:b w:val="false"/>
          <w:i w:val="false"/>
          <w:color w:val="000000"/>
          <w:sz w:val="28"/>
        </w:rPr>
        <w:t xml:space="preserve">контактами, и на них может быть направлена любая информация по вопросам выдачи или отказа в выдаче разрешения;  </w:t>
      </w:r>
      <w:r>
        <w:br/>
      </w:r>
      <w:r>
        <w:rPr>
          <w:rFonts w:ascii="Times New Roman"/>
          <w:b w:val="false"/>
          <w:i w:val="false"/>
          <w:color w:val="000000"/>
          <w:sz w:val="28"/>
        </w:rPr>
        <w:t xml:space="preserve">ЭЦП физического лица ________________  </w:t>
      </w:r>
      <w:r>
        <w:br/>
      </w:r>
      <w:r>
        <w:rPr>
          <w:rFonts w:ascii="Times New Roman"/>
          <w:b w:val="false"/>
          <w:i w:val="false"/>
          <w:color w:val="000000"/>
          <w:sz w:val="28"/>
        </w:rPr>
        <w:t>Дата заполнения: "__" ________ 20 __ года</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хранение, хранение и ношение </w:t>
            </w:r>
            <w:r>
              <w:br/>
            </w:r>
            <w:r>
              <w:rPr>
                <w:rFonts w:ascii="Times New Roman"/>
                <w:b w:val="false"/>
                <w:i w:val="false"/>
                <w:color w:val="000000"/>
                <w:sz w:val="20"/>
              </w:rPr>
              <w:t xml:space="preserve">гражданского оружия и </w:t>
            </w:r>
            <w:r>
              <w:br/>
            </w:r>
            <w:r>
              <w:rPr>
                <w:rFonts w:ascii="Times New Roman"/>
                <w:b w:val="false"/>
                <w:i w:val="false"/>
                <w:color w:val="000000"/>
                <w:sz w:val="20"/>
              </w:rPr>
              <w:t>патронов к нему физическим лицам"</w:t>
            </w:r>
          </w:p>
        </w:tc>
      </w:tr>
    </w:tbl>
    <w:bookmarkStart w:name="z561" w:id="286"/>
    <w:p>
      <w:pPr>
        <w:spacing w:after="0"/>
        <w:ind w:left="0"/>
        <w:jc w:val="left"/>
      </w:pPr>
      <w:r>
        <w:rPr>
          <w:rFonts w:ascii="Times New Roman"/>
          <w:b/>
          <w:i w:val="false"/>
          <w:color w:val="000000"/>
        </w:rPr>
        <w:t xml:space="preserve">              Форма сведений к разрешению на хранение, хранение и ношение </w:t>
      </w:r>
      <w:r>
        <w:br/>
      </w:r>
      <w:r>
        <w:rPr>
          <w:rFonts w:ascii="Times New Roman"/>
          <w:b/>
          <w:i w:val="false"/>
          <w:color w:val="000000"/>
        </w:rPr>
        <w:t xml:space="preserve">             гражданского оружия и патронов к нему физическим лицам</w:t>
      </w:r>
    </w:p>
    <w:bookmarkEnd w:id="286"/>
    <w:bookmarkStart w:name="z562" w:id="287"/>
    <w:p>
      <w:pPr>
        <w:spacing w:after="0"/>
        <w:ind w:left="0"/>
        <w:jc w:val="both"/>
      </w:pPr>
      <w:r>
        <w:rPr>
          <w:rFonts w:ascii="Times New Roman"/>
          <w:b w:val="false"/>
          <w:i w:val="false"/>
          <w:color w:val="000000"/>
          <w:sz w:val="28"/>
        </w:rPr>
        <w:t xml:space="preserve">
      Общая информация  </w:t>
      </w:r>
      <w:r>
        <w:br/>
      </w:r>
      <w:r>
        <w:rPr>
          <w:rFonts w:ascii="Times New Roman"/>
          <w:b w:val="false"/>
          <w:i w:val="false"/>
          <w:color w:val="000000"/>
          <w:sz w:val="28"/>
        </w:rPr>
        <w:t>1. Услугополучатель ___________________________________________________________</w:t>
      </w:r>
      <w:r>
        <w:br/>
      </w:r>
      <w:r>
        <w:rPr>
          <w:rFonts w:ascii="Times New Roman"/>
          <w:b w:val="false"/>
          <w:i w:val="false"/>
          <w:color w:val="000000"/>
          <w:sz w:val="28"/>
        </w:rPr>
        <w:t xml:space="preserve">                                     (физическое лицо)  </w:t>
      </w:r>
      <w:r>
        <w:br/>
      </w:r>
      <w:r>
        <w:rPr>
          <w:rFonts w:ascii="Times New Roman"/>
          <w:b w:val="false"/>
          <w:i w:val="false"/>
          <w:color w:val="000000"/>
          <w:sz w:val="28"/>
        </w:rPr>
        <w:t xml:space="preserve">2. Индивидуальный идентификационный номер ___________________________________  </w:t>
      </w:r>
      <w:r>
        <w:br/>
      </w:r>
      <w:r>
        <w:rPr>
          <w:rFonts w:ascii="Times New Roman"/>
          <w:b w:val="false"/>
          <w:i w:val="false"/>
          <w:color w:val="000000"/>
          <w:sz w:val="28"/>
        </w:rPr>
        <w:t>3. Кадастровый номер объекта (помещения по хранению оружия) ____________________</w:t>
      </w:r>
      <w:r>
        <w:br/>
      </w:r>
      <w:r>
        <w:rPr>
          <w:rFonts w:ascii="Times New Roman"/>
          <w:b w:val="false"/>
          <w:i w:val="false"/>
          <w:color w:val="000000"/>
          <w:sz w:val="28"/>
        </w:rPr>
        <w:t xml:space="preserve">4. Сведения о наличии удостоверение охотника установленной уполномоченным органом в  </w:t>
      </w:r>
      <w:r>
        <w:br/>
      </w:r>
      <w:r>
        <w:rPr>
          <w:rFonts w:ascii="Times New Roman"/>
          <w:b w:val="false"/>
          <w:i w:val="false"/>
          <w:color w:val="000000"/>
          <w:sz w:val="28"/>
        </w:rPr>
        <w:t>области охраны, воспроизводства и использования животного мира 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5. Сведения о контрольном отстреле гражданского оружия с нарезным стволом в органах  </w:t>
      </w:r>
      <w:r>
        <w:br/>
      </w:r>
      <w:r>
        <w:rPr>
          <w:rFonts w:ascii="Times New Roman"/>
          <w:b w:val="false"/>
          <w:i w:val="false"/>
          <w:color w:val="000000"/>
          <w:sz w:val="28"/>
        </w:rPr>
        <w:t xml:space="preserve">внутренних дел (с указанием номера акта, даты, ответственного должностного лица </w:t>
      </w:r>
      <w:r>
        <w:br/>
      </w:r>
      <w:r>
        <w:rPr>
          <w:rFonts w:ascii="Times New Roman"/>
          <w:b w:val="false"/>
          <w:i w:val="false"/>
          <w:color w:val="000000"/>
          <w:sz w:val="28"/>
        </w:rPr>
        <w:t xml:space="preserve">проводившего отстрел, либо при первичном приобретении в специализированном магазине </w:t>
      </w:r>
      <w:r>
        <w:br/>
      </w:r>
      <w:r>
        <w:rPr>
          <w:rFonts w:ascii="Times New Roman"/>
          <w:b w:val="false"/>
          <w:i w:val="false"/>
          <w:color w:val="000000"/>
          <w:sz w:val="28"/>
        </w:rPr>
        <w:t xml:space="preserve">по торговле с оружием указывается номер акта, дата, должностные лица, продавец и наименование магазина)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6. Сведения о приобретении гражданского оружия (указывается наименование  </w:t>
      </w:r>
      <w:r>
        <w:br/>
      </w:r>
      <w:r>
        <w:rPr>
          <w:rFonts w:ascii="Times New Roman"/>
          <w:b w:val="false"/>
          <w:i w:val="false"/>
          <w:color w:val="000000"/>
          <w:sz w:val="28"/>
        </w:rPr>
        <w:t xml:space="preserve">специализированного магазина, номер разрешительного документа на приобретение оружия,  </w:t>
      </w:r>
      <w:r>
        <w:br/>
      </w:r>
      <w:r>
        <w:rPr>
          <w:rFonts w:ascii="Times New Roman"/>
          <w:b w:val="false"/>
          <w:i w:val="false"/>
          <w:color w:val="000000"/>
          <w:sz w:val="28"/>
        </w:rPr>
        <w:t xml:space="preserve">Ф.И.О. предыдущего владельца оружия с указанием номера разрешения, даты и кем выдана)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7. Сведения о наличии имеющегося (приобретенного) оружия с указанием вида, типа,  </w:t>
      </w:r>
      <w:r>
        <w:br/>
      </w:r>
      <w:r>
        <w:rPr>
          <w:rFonts w:ascii="Times New Roman"/>
          <w:b w:val="false"/>
          <w:i w:val="false"/>
          <w:color w:val="000000"/>
          <w:sz w:val="28"/>
        </w:rPr>
        <w:t xml:space="preserve">модели, системы, калибра, номера оружия и завода изготовителя _______________________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8. Сведения о федерациях или спортивных организациях, в котором состоит спортсмен,  </w:t>
      </w:r>
      <w:r>
        <w:br/>
      </w:r>
      <w:r>
        <w:rPr>
          <w:rFonts w:ascii="Times New Roman"/>
          <w:b w:val="false"/>
          <w:i w:val="false"/>
          <w:color w:val="000000"/>
          <w:sz w:val="28"/>
        </w:rPr>
        <w:t xml:space="preserve">приобретающий спортивное оружие _______________________________________________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9. Сведения об имеющемся и потребном количестве оружия и патронов к нему на  </w:t>
      </w:r>
      <w:r>
        <w:br/>
      </w:r>
      <w:r>
        <w:rPr>
          <w:rFonts w:ascii="Times New Roman"/>
          <w:b w:val="false"/>
          <w:i w:val="false"/>
          <w:color w:val="000000"/>
          <w:sz w:val="28"/>
        </w:rPr>
        <w:t xml:space="preserve">спортивную федерацию или организацию в которой числится спортсмен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Дата подачи заявки ________________________</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хранение, хранение и ношение </w:t>
            </w:r>
            <w:r>
              <w:br/>
            </w:r>
            <w:r>
              <w:rPr>
                <w:rFonts w:ascii="Times New Roman"/>
                <w:b w:val="false"/>
                <w:i w:val="false"/>
                <w:color w:val="000000"/>
                <w:sz w:val="20"/>
              </w:rPr>
              <w:t xml:space="preserve">гражданского оружия и </w:t>
            </w:r>
            <w:r>
              <w:br/>
            </w:r>
            <w:r>
              <w:rPr>
                <w:rFonts w:ascii="Times New Roman"/>
                <w:b w:val="false"/>
                <w:i w:val="false"/>
                <w:color w:val="000000"/>
                <w:sz w:val="20"/>
              </w:rPr>
              <w:t>патронов к нему физическим лицам"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7531"/>
              <w:gridCol w:w="2489"/>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564" w:id="288"/>
                <w:p>
                  <w:pPr>
                    <w:spacing w:after="20"/>
                    <w:ind w:left="20"/>
                    <w:jc w:val="both"/>
                  </w:pPr>
                </w:p>
                <w:bookmarkEnd w:id="288"/>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русском языке)]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6"/>
              <w:gridCol w:w="3334"/>
            </w:tblGrid>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Дата выдачи: [Дата выдачи]</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89"/>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об отказе в приеме заявления на выдачу (в выдаче) разрешения на хранение, хранение и ношение гражданского оружия и патронов к нему физическим лицам.</w:t>
                  </w:r>
                  <w:r>
                    <w:br/>
                  </w:r>
                  <w:r>
                    <w:rPr>
                      <w:rFonts w:ascii="Times New Roman"/>
                      <w:b w:val="false"/>
                      <w:i w:val="false"/>
                      <w:color w:val="000000"/>
                      <w:sz w:val="20"/>
                    </w:rPr>
                    <w:t>
[Причина отказа].</w:t>
                  </w:r>
                </w:p>
                <w:bookmarkEnd w:id="289"/>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90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0"/>
              <w:ind w:left="0"/>
              <w:jc w:val="both"/>
            </w:pPr>
            <w:r>
              <w:br/>
            </w:r>
            <w:r>
              <w:rPr>
                <w:rFonts w:ascii="Times New Roman"/>
                <w:b w:val="false"/>
                <w:i w:val="false"/>
                <w:color w:val="000000"/>
                <w:sz w:val="20"/>
              </w:rPr>
              <w:t>
</w:t>
            </w:r>
          </w:p>
          <w:bookmarkStart w:name="z566" w:id="290"/>
          <w:p>
            <w:pPr>
              <w:spacing w:after="20"/>
              <w:ind w:left="20"/>
              <w:jc w:val="both"/>
            </w:pPr>
          </w:p>
          <w:bookmarkEnd w:id="290"/>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января 2021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2020 года № 254</w:t>
            </w:r>
          </w:p>
        </w:tc>
      </w:tr>
    </w:tbl>
    <w:bookmarkStart w:name="z569" w:id="291"/>
    <w:p>
      <w:pPr>
        <w:spacing w:after="0"/>
        <w:ind w:left="0"/>
        <w:jc w:val="left"/>
      </w:pPr>
      <w:r>
        <w:rPr>
          <w:rFonts w:ascii="Times New Roman"/>
          <w:b/>
          <w:i w:val="false"/>
          <w:color w:val="000000"/>
        </w:rPr>
        <w:t xml:space="preserve"> Правила оказания государственной услуги "Выдача разрешения на хранение и ношение служебного оружия и патронов к нему работникам юридических лиц"</w:t>
      </w:r>
    </w:p>
    <w:bookmarkEnd w:id="291"/>
    <w:bookmarkStart w:name="z570" w:id="292"/>
    <w:p>
      <w:pPr>
        <w:spacing w:after="0"/>
        <w:ind w:left="0"/>
        <w:jc w:val="left"/>
      </w:pPr>
      <w:r>
        <w:rPr>
          <w:rFonts w:ascii="Times New Roman"/>
          <w:b/>
          <w:i w:val="false"/>
          <w:color w:val="000000"/>
        </w:rPr>
        <w:t xml:space="preserve"> Глава 1. Общие положения</w:t>
      </w:r>
    </w:p>
    <w:bookmarkEnd w:id="292"/>
    <w:bookmarkStart w:name="z571" w:id="293"/>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хранение и ношение служебного оружия и патронов к нему работникам юридических лиц"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"Выдача разрешения на хранение и ношение служебного оружия и патронов к нему работникам юридических лиц" (далее – государственная услуга).</w:t>
      </w:r>
    </w:p>
    <w:bookmarkEnd w:id="293"/>
    <w:bookmarkStart w:name="z572" w:id="29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94"/>
    <w:bookmarkStart w:name="z573" w:id="295"/>
    <w:p>
      <w:pPr>
        <w:spacing w:after="0"/>
        <w:ind w:left="0"/>
        <w:jc w:val="both"/>
      </w:pPr>
      <w:r>
        <w:rPr>
          <w:rFonts w:ascii="Times New Roman"/>
          <w:b w:val="false"/>
          <w:i w:val="false"/>
          <w:color w:val="000000"/>
          <w:sz w:val="28"/>
        </w:rPr>
        <w:t>
      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295"/>
    <w:bookmarkStart w:name="z574" w:id="296"/>
    <w:p>
      <w:pPr>
        <w:spacing w:after="0"/>
        <w:ind w:left="0"/>
        <w:jc w:val="both"/>
      </w:pPr>
      <w:r>
        <w:rPr>
          <w:rFonts w:ascii="Times New Roman"/>
          <w:b w:val="false"/>
          <w:i w:val="false"/>
          <w:color w:val="000000"/>
          <w:sz w:val="28"/>
        </w:rPr>
        <w:t>
      2)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96"/>
    <w:bookmarkStart w:name="z575" w:id="297"/>
    <w:p>
      <w:pPr>
        <w:spacing w:after="0"/>
        <w:ind w:left="0"/>
        <w:jc w:val="both"/>
      </w:pPr>
      <w:r>
        <w:rPr>
          <w:rFonts w:ascii="Times New Roman"/>
          <w:b w:val="false"/>
          <w:i w:val="false"/>
          <w:color w:val="000000"/>
          <w:sz w:val="28"/>
        </w:rPr>
        <w:t>
      3)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297"/>
    <w:bookmarkStart w:name="z576" w:id="298"/>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8"/>
    <w:bookmarkStart w:name="z577" w:id="299"/>
    <w:p>
      <w:pPr>
        <w:spacing w:after="0"/>
        <w:ind w:left="0"/>
        <w:jc w:val="left"/>
      </w:pPr>
      <w:r>
        <w:rPr>
          <w:rFonts w:ascii="Times New Roman"/>
          <w:b/>
          <w:i w:val="false"/>
          <w:color w:val="000000"/>
        </w:rPr>
        <w:t xml:space="preserve"> Глава 2. Порядок оказания государственной услуги</w:t>
      </w:r>
    </w:p>
    <w:bookmarkEnd w:id="299"/>
    <w:bookmarkStart w:name="z578" w:id="300"/>
    <w:p>
      <w:pPr>
        <w:spacing w:after="0"/>
        <w:ind w:left="0"/>
        <w:jc w:val="both"/>
      </w:pPr>
      <w:r>
        <w:rPr>
          <w:rFonts w:ascii="Times New Roman"/>
          <w:b w:val="false"/>
          <w:i w:val="false"/>
          <w:color w:val="000000"/>
          <w:sz w:val="28"/>
        </w:rPr>
        <w:t>
      3. Государственная услуга оказывается территориальными органами полиции (далее – услугодатель).</w:t>
      </w:r>
    </w:p>
    <w:bookmarkEnd w:id="300"/>
    <w:bookmarkStart w:name="z579" w:id="301"/>
    <w:p>
      <w:pPr>
        <w:spacing w:after="0"/>
        <w:ind w:left="0"/>
        <w:jc w:val="both"/>
      </w:pPr>
      <w:r>
        <w:rPr>
          <w:rFonts w:ascii="Times New Roman"/>
          <w:b w:val="false"/>
          <w:i w:val="false"/>
          <w:color w:val="000000"/>
          <w:sz w:val="28"/>
        </w:rPr>
        <w:t xml:space="preserve">
      4. Для получения государственной услуги юридическое лицо (далее - услугополучатель) направляет услугодателю посредством портала перечень документов необходимых для оказания государственной услуги, который приведен в стандарте государственной услуги "Выдача разрешения на хранение и ношение служебного оружия и патронов к нему работникам юридических лиц" согласно приложению 1 к настоящим Правилам (далее – Стандарт государственной услуги). </w:t>
      </w:r>
    </w:p>
    <w:bookmarkEnd w:id="301"/>
    <w:bookmarkStart w:name="z580" w:id="302"/>
    <w:p>
      <w:pPr>
        <w:spacing w:after="0"/>
        <w:ind w:left="0"/>
        <w:jc w:val="both"/>
      </w:pPr>
      <w:r>
        <w:rPr>
          <w:rFonts w:ascii="Times New Roman"/>
          <w:b w:val="false"/>
          <w:i w:val="false"/>
          <w:color w:val="000000"/>
          <w:sz w:val="28"/>
        </w:rPr>
        <w:t>
      Услугополучателю посредством портала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302"/>
    <w:bookmarkStart w:name="z581" w:id="303"/>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303"/>
    <w:bookmarkStart w:name="z582" w:id="304"/>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304"/>
    <w:bookmarkStart w:name="z583" w:id="305"/>
    <w:p>
      <w:pPr>
        <w:spacing w:after="0"/>
        <w:ind w:left="0"/>
        <w:jc w:val="both"/>
      </w:pPr>
      <w:r>
        <w:rPr>
          <w:rFonts w:ascii="Times New Roman"/>
          <w:b w:val="false"/>
          <w:i w:val="false"/>
          <w:color w:val="000000"/>
          <w:sz w:val="28"/>
        </w:rPr>
        <w:t>
      6. Работник ответственного структурного подразделения услугодателя (далее – работник услугодателя) в течение 2 (двух) рабочих дней с момента регистрации документов, указанных в пункте 8 Стандарта государственных услуг, проверяет полноту представленных документов и (или) сведений.</w:t>
      </w:r>
    </w:p>
    <w:bookmarkEnd w:id="305"/>
    <w:bookmarkStart w:name="z584" w:id="306"/>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истекшим сроком действия, работник услугодателя в течение срока, указанного в части первой настоящего пункта, формируют мотивированный отказ в приеме заявления, согласно приложению 2 к настоящим Правилам (далее – Мотивированый отказ). Мотивированный отказ направляется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306"/>
    <w:bookmarkStart w:name="z585" w:id="307"/>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и (или) сведений работник услугодателя в течении 10 (десяти) рабочих дней, осуществляет проверку на соответствие их установленным требованиям </w:t>
      </w:r>
      <w:r>
        <w:rPr>
          <w:rFonts w:ascii="Times New Roman"/>
          <w:b w:val="false"/>
          <w:i w:val="false"/>
          <w:color w:val="000000"/>
          <w:sz w:val="28"/>
        </w:rPr>
        <w:t>Правил</w:t>
      </w:r>
      <w:r>
        <w:rPr>
          <w:rFonts w:ascii="Times New Roman"/>
          <w:b w:val="false"/>
          <w:i w:val="false"/>
          <w:color w:val="000000"/>
          <w:sz w:val="28"/>
        </w:rPr>
        <w:t xml:space="preserve"> оборота гражданского и служебного оружия и патронов к нему, утвержденных Приказом Министра внутренних дел Республики Казахстан от 1 июля 2019 года № 602 (зарегистрирован в Реестре государственной регистрации нормативных правовых актов № 18961) (далее – Приказ № 602).</w:t>
      </w:r>
    </w:p>
    <w:bookmarkEnd w:id="307"/>
    <w:bookmarkStart w:name="z586" w:id="308"/>
    <w:p>
      <w:pPr>
        <w:spacing w:after="0"/>
        <w:ind w:left="0"/>
        <w:jc w:val="both"/>
      </w:pPr>
      <w:r>
        <w:rPr>
          <w:rFonts w:ascii="Times New Roman"/>
          <w:b w:val="false"/>
          <w:i w:val="false"/>
          <w:color w:val="000000"/>
          <w:sz w:val="28"/>
        </w:rPr>
        <w:t>
      Работник услугодателя, после предоставления полного пакета документов и (или) сведений услугополучателем, направляет запросы в территориальные органы национальной безопасности и территориальные подразделения по борьбе с экстремизмом и терроризмом и организованной преступностью департаментов полиции для проверки лиц имеющих доступ к оружию по учетам органов национальной безопасности и (или) внутренних дел по линии борьбы с экстремизмом, терроризмом или организованной преступностью.</w:t>
      </w:r>
    </w:p>
    <w:bookmarkEnd w:id="308"/>
    <w:bookmarkStart w:name="z587" w:id="309"/>
    <w:p>
      <w:pPr>
        <w:spacing w:after="0"/>
        <w:ind w:left="0"/>
        <w:jc w:val="both"/>
      </w:pPr>
      <w:r>
        <w:rPr>
          <w:rFonts w:ascii="Times New Roman"/>
          <w:b w:val="false"/>
          <w:i w:val="false"/>
          <w:color w:val="000000"/>
          <w:sz w:val="28"/>
        </w:rPr>
        <w:t xml:space="preserve">
      В случае непредставления территориальными органами национальной безопасности и территориальными подразделениями по борьбе с экстремизмом и терроризмом и организованной преступностью департаментов полиции ответов в установленные сроки 10 (десять) рабочих дней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от 16 мая 2014 года "О разрешениях и уведомлениях" выдача заключения считается согласованной. </w:t>
      </w:r>
    </w:p>
    <w:bookmarkEnd w:id="309"/>
    <w:bookmarkStart w:name="z588" w:id="310"/>
    <w:p>
      <w:pPr>
        <w:spacing w:after="0"/>
        <w:ind w:left="0"/>
        <w:jc w:val="both"/>
      </w:pPr>
      <w:r>
        <w:rPr>
          <w:rFonts w:ascii="Times New Roman"/>
          <w:b w:val="false"/>
          <w:i w:val="false"/>
          <w:color w:val="000000"/>
          <w:sz w:val="28"/>
        </w:rPr>
        <w:t xml:space="preserve">
      В информационном сервисе Комитета по правовой статистике и специальным учетам при Генеральной прокуратуре Республики Казахстан работник услугодателя формирует электронный запрос с требованием на судимость и осуществляет проверку на наличие административных правонарушений. </w:t>
      </w:r>
    </w:p>
    <w:bookmarkEnd w:id="310"/>
    <w:bookmarkStart w:name="z589" w:id="311"/>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юридического лица, о лицензиях на осуществление деятельности, документов подтверждающих право собственности специально оборудованного помещения для хранения служебного оружия, соответствующего требованиям органов внутренних дел, о разрешениях на хранение, хранение и ношение гражданского и служебного оружия, о приобретенном оружии в специализированных магазинах по торговле оружием, информацию об оплате государственной пошлины (в случае оплаты посредством ПШЭП), работник услугодателя получает из соответствующих государственных информационных систем через "шлюз" электронного правительства.</w:t>
      </w:r>
    </w:p>
    <w:bookmarkEnd w:id="311"/>
    <w:bookmarkStart w:name="z590" w:id="312"/>
    <w:p>
      <w:pPr>
        <w:spacing w:after="0"/>
        <w:ind w:left="0"/>
        <w:jc w:val="both"/>
      </w:pPr>
      <w:r>
        <w:rPr>
          <w:rFonts w:ascii="Times New Roman"/>
          <w:b w:val="false"/>
          <w:i w:val="false"/>
          <w:color w:val="000000"/>
          <w:sz w:val="28"/>
        </w:rPr>
        <w:t xml:space="preserve">
      Проверку юридических лиц, работник услугодателя осуществляет самостоятельно с выездом либо направляет запросы в городские и районные подразделения органов полиции для проведения обследования помещений, на предмет условий хранения, сохранности и учета оружия и патронов к нему, на соответствие требованиям установленным Приказом № 602, по результатам проверки проверяющим составляется акт о проверке объекта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Инструкции по организации деятельности подразделений органов внутренних дел по контролю в сфере оборота гражданского и служебного оружия, утвержденной приказом Министра внутренних дел Республики Казахстан от 29 марта 2016 года № 313 (зарегистрирован в Реестре государственной регистрации нормативных правовых актов № 13694).</w:t>
      </w:r>
    </w:p>
    <w:bookmarkEnd w:id="312"/>
    <w:bookmarkStart w:name="z591" w:id="313"/>
    <w:p>
      <w:pPr>
        <w:spacing w:after="0"/>
        <w:ind w:left="0"/>
        <w:jc w:val="both"/>
      </w:pPr>
      <w:r>
        <w:rPr>
          <w:rFonts w:ascii="Times New Roman"/>
          <w:b w:val="false"/>
          <w:i w:val="false"/>
          <w:color w:val="000000"/>
          <w:sz w:val="28"/>
        </w:rPr>
        <w:t xml:space="preserve">
      7. Работник услугодателя в течении 2 (двух) рабочих дней, рассматривает результаты проверок и формирует разрешения на хранение и ношение служебного оружия и патронов к нему работникам юридических лиц,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приказу Министра внутренних дел Республики Казахстан от 19 февраля 2018 года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 16733) (далее - разрешение), в случае возникновения обстоятельств, предусмотренных законодательством Республики Казахстан, исключающих возможность получения разрешений формирует мотивированный отказ в оказании государственной услуги, с указанием причин отказа, по основанием предусмотренных пунктом 9 Стандарта государственной услуги.</w:t>
      </w:r>
    </w:p>
    <w:bookmarkEnd w:id="313"/>
    <w:bookmarkStart w:name="z592" w:id="314"/>
    <w:p>
      <w:pPr>
        <w:spacing w:after="0"/>
        <w:ind w:left="0"/>
        <w:jc w:val="both"/>
      </w:pPr>
      <w:r>
        <w:rPr>
          <w:rFonts w:ascii="Times New Roman"/>
          <w:b w:val="false"/>
          <w:i w:val="false"/>
          <w:color w:val="000000"/>
          <w:sz w:val="28"/>
        </w:rPr>
        <w:t>
      После формирования разрешения либо мотивированного отказа работник услугодателя направляет на согласование руководителю в электронном виде.</w:t>
      </w:r>
    </w:p>
    <w:bookmarkEnd w:id="314"/>
    <w:bookmarkStart w:name="z593" w:id="315"/>
    <w:p>
      <w:pPr>
        <w:spacing w:after="0"/>
        <w:ind w:left="0"/>
        <w:jc w:val="both"/>
      </w:pPr>
      <w:r>
        <w:rPr>
          <w:rFonts w:ascii="Times New Roman"/>
          <w:b w:val="false"/>
          <w:i w:val="false"/>
          <w:color w:val="000000"/>
          <w:sz w:val="28"/>
        </w:rPr>
        <w:t>
      Руководитель уполномоченного органа с момента поступления электронного документа в течении 1 (одного) рабочего дня проверяет результат услуги на соответствие установленным требованиям предусмотренных пунктом 8 Стандарта и подписывает разрешение либо мотивированный отказ, в случае несоответствия возвращает на доработку исполнителю с указанием причины.</w:t>
      </w:r>
    </w:p>
    <w:bookmarkEnd w:id="315"/>
    <w:bookmarkStart w:name="z594" w:id="316"/>
    <w:p>
      <w:pPr>
        <w:spacing w:after="0"/>
        <w:ind w:left="0"/>
        <w:jc w:val="both"/>
      </w:pPr>
      <w:r>
        <w:rPr>
          <w:rFonts w:ascii="Times New Roman"/>
          <w:b w:val="false"/>
          <w:i w:val="false"/>
          <w:color w:val="000000"/>
          <w:sz w:val="28"/>
        </w:rPr>
        <w:t>
      Разрешение либо мотивированный отказ, направляются посредством портала в "личный кабинет" услугополучателя в форме электронного документа, подписанного ЭЦП руководителем уполномоченного лица услугодателя.</w:t>
      </w:r>
    </w:p>
    <w:bookmarkEnd w:id="316"/>
    <w:bookmarkStart w:name="z595" w:id="317"/>
    <w:p>
      <w:pPr>
        <w:spacing w:after="0"/>
        <w:ind w:left="0"/>
        <w:jc w:val="both"/>
      </w:pPr>
      <w:r>
        <w:rPr>
          <w:rFonts w:ascii="Times New Roman"/>
          <w:b w:val="false"/>
          <w:i w:val="false"/>
          <w:color w:val="000000"/>
          <w:sz w:val="28"/>
        </w:rPr>
        <w:t>
      8. Общий срок оказания государственной услуги услугодателем составляет 15 (пятнадцать) рабочих дней с момента регистрации заявления.</w:t>
      </w:r>
    </w:p>
    <w:bookmarkEnd w:id="317"/>
    <w:bookmarkStart w:name="z596" w:id="318"/>
    <w:p>
      <w:pPr>
        <w:spacing w:after="0"/>
        <w:ind w:left="0"/>
        <w:jc w:val="both"/>
      </w:pPr>
      <w:r>
        <w:rPr>
          <w:rFonts w:ascii="Times New Roman"/>
          <w:b w:val="false"/>
          <w:i w:val="false"/>
          <w:color w:val="000000"/>
          <w:sz w:val="28"/>
        </w:rPr>
        <w:t>
      9. В случае сбоя информационной системы, содержащей необходимые сведения для оказания государственной услуги,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предоставлением информации по наименованию государственной услуги, номера и кода административного документа или уникальный идентификационный номер заявления, номера и кода административного документа или уникальный идентификационный номер разрешения, индивидуальный идентификационный номер/бизнес идентификационный номер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318"/>
    <w:bookmarkStart w:name="z597" w:id="319"/>
    <w:p>
      <w:pPr>
        <w:spacing w:after="0"/>
        <w:ind w:left="0"/>
        <w:jc w:val="both"/>
      </w:pPr>
      <w:r>
        <w:rPr>
          <w:rFonts w:ascii="Times New Roman"/>
          <w:b w:val="false"/>
          <w:i w:val="false"/>
          <w:color w:val="000000"/>
          <w:sz w:val="28"/>
        </w:rPr>
        <w:t xml:space="preserve">
      10. Работник услугодателя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установленным требованиям </w:t>
      </w:r>
      <w:r>
        <w:rPr>
          <w:rFonts w:ascii="Times New Roman"/>
          <w:b w:val="false"/>
          <w:i w:val="false"/>
          <w:color w:val="000000"/>
          <w:sz w:val="28"/>
        </w:rPr>
        <w:t>Правил</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утвержденных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 8555).</w:t>
      </w:r>
    </w:p>
    <w:bookmarkEnd w:id="319"/>
    <w:bookmarkStart w:name="z598" w:id="320"/>
    <w:p>
      <w:pPr>
        <w:spacing w:after="0"/>
        <w:ind w:left="0"/>
        <w:jc w:val="both"/>
      </w:pPr>
      <w:r>
        <w:rPr>
          <w:rFonts w:ascii="Times New Roman"/>
          <w:b w:val="false"/>
          <w:i w:val="false"/>
          <w:color w:val="000000"/>
          <w:sz w:val="28"/>
        </w:rPr>
        <w:t>
      При оказании государственной услуги посредством портала, данные о стадии ее оказания поступают в автоматическом режиме в информационную систему мониторинга оказания государственных услуг.</w:t>
      </w:r>
    </w:p>
    <w:bookmarkEnd w:id="320"/>
    <w:bookmarkStart w:name="z599" w:id="321"/>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321"/>
    <w:bookmarkStart w:name="z600" w:id="322"/>
    <w:p>
      <w:pPr>
        <w:spacing w:after="0"/>
        <w:ind w:left="0"/>
        <w:jc w:val="both"/>
      </w:pPr>
      <w:r>
        <w:rPr>
          <w:rFonts w:ascii="Times New Roman"/>
          <w:b w:val="false"/>
          <w:i w:val="false"/>
          <w:color w:val="000000"/>
          <w:sz w:val="28"/>
        </w:rPr>
        <w:t>
      11.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уполномоченные органы в сфере контроля за оборотом гражданского и служебного оружия и по оценке и контролю за качеством оказания государственных услуг, в соответствии с законодательством Республики Казахстан.</w:t>
      </w:r>
    </w:p>
    <w:bookmarkEnd w:id="322"/>
    <w:bookmarkStart w:name="z601" w:id="323"/>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323"/>
    <w:bookmarkStart w:name="z602" w:id="32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24"/>
    <w:bookmarkStart w:name="z603" w:id="325"/>
    <w:p>
      <w:pPr>
        <w:spacing w:after="0"/>
        <w:ind w:left="0"/>
        <w:jc w:val="both"/>
      </w:pPr>
      <w:r>
        <w:rPr>
          <w:rFonts w:ascii="Times New Roman"/>
          <w:b w:val="false"/>
          <w:i w:val="false"/>
          <w:color w:val="000000"/>
          <w:sz w:val="28"/>
        </w:rPr>
        <w:t>
      12. В случаях несогласия с результатами разрешения либо мотивированного отказа услугополучатель обращается в суд в установленном законодательством Республики Казахстан порядке.</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хранение и ношение служебного </w:t>
            </w:r>
            <w:r>
              <w:br/>
            </w:r>
            <w:r>
              <w:rPr>
                <w:rFonts w:ascii="Times New Roman"/>
                <w:b w:val="false"/>
                <w:i w:val="false"/>
                <w:color w:val="000000"/>
                <w:sz w:val="20"/>
              </w:rPr>
              <w:t xml:space="preserve">оружия и патронов к нему </w:t>
            </w:r>
            <w:r>
              <w:br/>
            </w:r>
            <w:r>
              <w:rPr>
                <w:rFonts w:ascii="Times New Roman"/>
                <w:b w:val="false"/>
                <w:i w:val="false"/>
                <w:color w:val="000000"/>
                <w:sz w:val="20"/>
              </w:rPr>
              <w:t>работникам юридических лиц"</w:t>
            </w:r>
          </w:p>
        </w:tc>
      </w:tr>
    </w:tbl>
    <w:bookmarkStart w:name="z605" w:id="326"/>
    <w:p>
      <w:pPr>
        <w:spacing w:after="0"/>
        <w:ind w:left="0"/>
        <w:jc w:val="left"/>
      </w:pPr>
      <w:r>
        <w:rPr>
          <w:rFonts w:ascii="Times New Roman"/>
          <w:b/>
          <w:i w:val="false"/>
          <w:color w:val="000000"/>
        </w:rPr>
        <w:t xml:space="preserve"> Стандарт государственной услуги "Выдача разрешения на хранение и ношение служебного оружия и патронов к нему работникам юридических лиц"</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67"/>
        <w:gridCol w:w="1095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веб-портала "электронного правительства"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27"/>
          <w:p>
            <w:pPr>
              <w:spacing w:after="20"/>
              <w:ind w:left="20"/>
              <w:jc w:val="both"/>
            </w:pPr>
            <w:r>
              <w:rPr>
                <w:rFonts w:ascii="Times New Roman"/>
                <w:b w:val="false"/>
                <w:i w:val="false"/>
                <w:color w:val="000000"/>
                <w:sz w:val="20"/>
              </w:rPr>
              <w:t>
Разрешения на хранение и ношение служебного оружия и патронов к нему работникам юридических лиц,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32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28"/>
          <w:p>
            <w:pPr>
              <w:spacing w:after="20"/>
              <w:ind w:left="20"/>
              <w:jc w:val="both"/>
            </w:pPr>
            <w:r>
              <w:rPr>
                <w:rFonts w:ascii="Times New Roman"/>
                <w:b w:val="false"/>
                <w:i w:val="false"/>
                <w:color w:val="000000"/>
                <w:sz w:val="20"/>
              </w:rPr>
              <w:t>
Государственная услуга оказывается на платной основе.</w:t>
            </w:r>
            <w:r>
              <w:br/>
            </w:r>
            <w:r>
              <w:rPr>
                <w:rFonts w:ascii="Times New Roman"/>
                <w:b w:val="false"/>
                <w:i w:val="false"/>
                <w:color w:val="000000"/>
                <w:sz w:val="20"/>
              </w:rPr>
              <w:t>
</w:t>
            </w:r>
            <w:r>
              <w:rPr>
                <w:rFonts w:ascii="Times New Roman"/>
                <w:b w:val="false"/>
                <w:i w:val="false"/>
                <w:color w:val="000000"/>
                <w:sz w:val="20"/>
              </w:rPr>
              <w:t>За оказание государственной услуги взимается государственная пошлина в соответствии со статьей 615 Кодекса Республики Казахстан "О налогах и других обязательных платежах в бюджет", в размере 1 МРП, установленного на день уплаты государственной пошлины за выдачу разрешения на право хранения и ношения служебного оружия и патронов к нему работникам юридических лиц.</w:t>
            </w:r>
            <w:r>
              <w:br/>
            </w:r>
            <w:r>
              <w:rPr>
                <w:rFonts w:ascii="Times New Roman"/>
                <w:b w:val="false"/>
                <w:i w:val="false"/>
                <w:color w:val="000000"/>
                <w:sz w:val="20"/>
              </w:rPr>
              <w:t xml:space="preserve">
При электронном запросе на портал для получения государственной услуги, оплата может осуществляться через ПШЭП </w:t>
            </w:r>
          </w:p>
          <w:bookmarkEnd w:id="32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29"/>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2) услугодателя – с понедельника по пятницу включительно, с 9.00 до 18.30 часов с перерывом на обед с 13.00 до 14.30 часов, кроме выходных и праздничных дней, согласно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услугодателя;</w:t>
            </w:r>
            <w:r>
              <w:br/>
            </w:r>
            <w:r>
              <w:rPr>
                <w:rFonts w:ascii="Times New Roman"/>
                <w:b w:val="false"/>
                <w:i w:val="false"/>
                <w:color w:val="000000"/>
                <w:sz w:val="20"/>
              </w:rPr>
              <w:t>
2) на портале www.egov.kz.</w:t>
            </w:r>
          </w:p>
          <w:bookmarkEnd w:id="32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30"/>
          <w:p>
            <w:pPr>
              <w:spacing w:after="20"/>
              <w:ind w:left="20"/>
              <w:jc w:val="both"/>
            </w:pPr>
            <w:r>
              <w:rPr>
                <w:rFonts w:ascii="Times New Roman"/>
                <w:b w:val="false"/>
                <w:i w:val="false"/>
                <w:color w:val="000000"/>
                <w:sz w:val="20"/>
              </w:rPr>
              <w:t>
для получения разрешения на хранение и ношение служебного оружия и патронов к нему работникам юридических лиц:</w:t>
            </w:r>
            <w:r>
              <w:br/>
            </w:r>
            <w:r>
              <w:rPr>
                <w:rFonts w:ascii="Times New Roman"/>
                <w:b w:val="false"/>
                <w:i w:val="false"/>
                <w:color w:val="000000"/>
                <w:sz w:val="20"/>
              </w:rPr>
              <w:t>
</w:t>
            </w:r>
            <w:r>
              <w:rPr>
                <w:rFonts w:ascii="Times New Roman"/>
                <w:b w:val="false"/>
                <w:i w:val="false"/>
                <w:color w:val="000000"/>
                <w:sz w:val="20"/>
              </w:rPr>
              <w:t>заявление юридического лица в электронном виде по форме, согласно приложению 1 к Стандарту государственной услуги (далее – Стандарт), с заполненной формой сведения согласно приложению 2 к Стандарту;</w:t>
            </w:r>
            <w:r>
              <w:br/>
            </w:r>
            <w:r>
              <w:rPr>
                <w:rFonts w:ascii="Times New Roman"/>
                <w:b w:val="false"/>
                <w:i w:val="false"/>
                <w:color w:val="000000"/>
                <w:sz w:val="20"/>
              </w:rPr>
              <w:t>
</w:t>
            </w:r>
            <w:r>
              <w:rPr>
                <w:rFonts w:ascii="Times New Roman"/>
                <w:b w:val="false"/>
                <w:i w:val="false"/>
                <w:color w:val="000000"/>
                <w:sz w:val="20"/>
              </w:rPr>
              <w:t>сведения о документах, подтверждающего уплату государственной пошлины за выдачу разрешительного документа, за исключением случаев оплаты через ПШЭП;</w:t>
            </w:r>
            <w:r>
              <w:br/>
            </w:r>
            <w:r>
              <w:rPr>
                <w:rFonts w:ascii="Times New Roman"/>
                <w:b w:val="false"/>
                <w:i w:val="false"/>
                <w:color w:val="000000"/>
                <w:sz w:val="20"/>
              </w:rPr>
              <w:t>
</w:t>
            </w:r>
            <w:r>
              <w:rPr>
                <w:rFonts w:ascii="Times New Roman"/>
                <w:b w:val="false"/>
                <w:i w:val="false"/>
                <w:color w:val="000000"/>
                <w:sz w:val="20"/>
              </w:rPr>
              <w:t xml:space="preserve">электронную копию медицинского заключения об отсутствии противопоказаний к владению оружием, установленной уполномоченным органом в области здравоохранения, по форме № 076/у,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обязанностью Министра здравоохранения Республики Казахстан от 30 октября 2020 года №ҚР ДСМ-175/2020 (зарегистрирован в Реестре государственной регистрации нормативных правовых актов № 21579);</w:t>
            </w:r>
            <w:r>
              <w:br/>
            </w:r>
            <w:r>
              <w:rPr>
                <w:rFonts w:ascii="Times New Roman"/>
                <w:b w:val="false"/>
                <w:i w:val="false"/>
                <w:color w:val="000000"/>
                <w:sz w:val="20"/>
              </w:rPr>
              <w:t>
</w:t>
            </w:r>
            <w:r>
              <w:rPr>
                <w:rFonts w:ascii="Times New Roman"/>
                <w:b w:val="false"/>
                <w:i w:val="false"/>
                <w:color w:val="000000"/>
                <w:sz w:val="20"/>
              </w:rPr>
              <w:t xml:space="preserve">электронную копию справки о прохождении проверки знания правил безопасного обращения с оружием,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13 июня 2019 года №536 (зарегистрирован в Реестре государственной регистрации нормативных правовых актов № 18849);</w:t>
            </w:r>
            <w:r>
              <w:br/>
            </w:r>
            <w:r>
              <w:rPr>
                <w:rFonts w:ascii="Times New Roman"/>
                <w:b w:val="false"/>
                <w:i w:val="false"/>
                <w:color w:val="000000"/>
                <w:sz w:val="20"/>
              </w:rPr>
              <w:t>
</w:t>
            </w:r>
            <w:r>
              <w:rPr>
                <w:rFonts w:ascii="Times New Roman"/>
                <w:b w:val="false"/>
                <w:i w:val="false"/>
                <w:color w:val="000000"/>
                <w:sz w:val="20"/>
              </w:rPr>
              <w:t>электронная копия свидетельства, подтверждающего прохождение подготовки для работы в качестве охранника, выданного специализированными учебными центрами, по подготовке (повышению квалификации) охранников (для субъектов охранной деятельности);</w:t>
            </w:r>
            <w:r>
              <w:br/>
            </w:r>
            <w:r>
              <w:rPr>
                <w:rFonts w:ascii="Times New Roman"/>
                <w:b w:val="false"/>
                <w:i w:val="false"/>
                <w:color w:val="000000"/>
                <w:sz w:val="20"/>
              </w:rPr>
              <w:t>
</w:t>
            </w:r>
            <w:r>
              <w:rPr>
                <w:rFonts w:ascii="Times New Roman"/>
                <w:b w:val="false"/>
                <w:i w:val="false"/>
                <w:color w:val="000000"/>
                <w:sz w:val="20"/>
              </w:rPr>
              <w:t>электронная копия приказа об индивидуальном закреплении служебного оружия за работниками юридических лиц с указанием модели, системы, калибра и номера оружия;</w:t>
            </w:r>
            <w:r>
              <w:br/>
            </w:r>
            <w:r>
              <w:rPr>
                <w:rFonts w:ascii="Times New Roman"/>
                <w:b w:val="false"/>
                <w:i w:val="false"/>
                <w:color w:val="000000"/>
                <w:sz w:val="20"/>
              </w:rPr>
              <w:t>
электронную копию приказа о назначении лица, ответственного за хранение и сохранность оружия и патронов к нему</w:t>
            </w:r>
          </w:p>
          <w:bookmarkEnd w:id="33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3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отсутствие у услугополучателя:</w:t>
            </w:r>
            <w:r>
              <w:br/>
            </w:r>
            <w:r>
              <w:rPr>
                <w:rFonts w:ascii="Times New Roman"/>
                <w:b w:val="false"/>
                <w:i w:val="false"/>
                <w:color w:val="000000"/>
                <w:sz w:val="20"/>
              </w:rPr>
              <w:t>
</w:t>
            </w:r>
            <w:r>
              <w:rPr>
                <w:rFonts w:ascii="Times New Roman"/>
                <w:b w:val="false"/>
                <w:i w:val="false"/>
                <w:color w:val="000000"/>
                <w:sz w:val="20"/>
              </w:rPr>
              <w:t>постоянного места жительства;</w:t>
            </w:r>
            <w:r>
              <w:br/>
            </w:r>
            <w:r>
              <w:rPr>
                <w:rFonts w:ascii="Times New Roman"/>
                <w:b w:val="false"/>
                <w:i w:val="false"/>
                <w:color w:val="000000"/>
                <w:sz w:val="20"/>
              </w:rPr>
              <w:t>
</w:t>
            </w:r>
            <w:r>
              <w:rPr>
                <w:rFonts w:ascii="Times New Roman"/>
                <w:b w:val="false"/>
                <w:i w:val="false"/>
                <w:color w:val="000000"/>
                <w:sz w:val="20"/>
              </w:rPr>
              <w:t>надлежащих условий для хранения оружия;</w:t>
            </w:r>
            <w:r>
              <w:br/>
            </w:r>
            <w:r>
              <w:rPr>
                <w:rFonts w:ascii="Times New Roman"/>
                <w:b w:val="false"/>
                <w:i w:val="false"/>
                <w:color w:val="000000"/>
                <w:sz w:val="20"/>
              </w:rPr>
              <w:t>
</w:t>
            </w:r>
            <w:r>
              <w:rPr>
                <w:rFonts w:ascii="Times New Roman"/>
                <w:b w:val="false"/>
                <w:i w:val="false"/>
                <w:color w:val="000000"/>
                <w:sz w:val="20"/>
              </w:rPr>
              <w:t>3) добровольный отказ от разрешения либо смерть собственника оружия;</w:t>
            </w:r>
            <w:r>
              <w:br/>
            </w:r>
            <w:r>
              <w:rPr>
                <w:rFonts w:ascii="Times New Roman"/>
                <w:b w:val="false"/>
                <w:i w:val="false"/>
                <w:color w:val="000000"/>
                <w:sz w:val="20"/>
              </w:rPr>
              <w:t>
</w:t>
            </w:r>
            <w:r>
              <w:rPr>
                <w:rFonts w:ascii="Times New Roman"/>
                <w:b w:val="false"/>
                <w:i w:val="false"/>
                <w:color w:val="000000"/>
                <w:sz w:val="20"/>
              </w:rPr>
              <w:t>4) наличие не погашенной или не снятой в установленном законом порядке судимости за совершение преступления;</w:t>
            </w:r>
            <w:r>
              <w:br/>
            </w:r>
            <w:r>
              <w:rPr>
                <w:rFonts w:ascii="Times New Roman"/>
                <w:b w:val="false"/>
                <w:i w:val="false"/>
                <w:color w:val="000000"/>
                <w:sz w:val="20"/>
              </w:rPr>
              <w:t>
</w:t>
            </w:r>
            <w:r>
              <w:rPr>
                <w:rFonts w:ascii="Times New Roman"/>
                <w:b w:val="false"/>
                <w:i w:val="false"/>
                <w:color w:val="000000"/>
                <w:sz w:val="20"/>
              </w:rPr>
              <w:t xml:space="preserve">5) освобождение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w:t>
            </w:r>
            <w:r>
              <w:rPr>
                <w:rFonts w:ascii="Times New Roman"/>
                <w:b w:val="false"/>
                <w:i w:val="false"/>
                <w:color w:val="000000"/>
                <w:sz w:val="20"/>
              </w:rPr>
              <w:t>Особенной части</w:t>
            </w:r>
            <w:r>
              <w:rPr>
                <w:rFonts w:ascii="Times New Roman"/>
                <w:b w:val="false"/>
                <w:i w:val="false"/>
                <w:color w:val="000000"/>
                <w:sz w:val="20"/>
              </w:rPr>
              <w:t xml:space="preserve"> Уголовного кодекса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6) совершение повторно в течение года административного правонарушения, предусмотренного статьями 127, 128, 131, 382, 434, 437, 438, 440, 443, 444, 448, 450, 453, 462, 476, 477, 478, 481, 482, 484, 485, 485-1, 486, 487, 489, 490, 492, 493, 506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7) совершения уголовного проступка, предусмотренного статьями 287 (частью первой), 288 (частью четвертой), 289, 296 (частью первой), 337 (частями первой и второй), 346 (частью первой), 379 (частью первой), 389 (частями первой и второй) Уголовного кодекса Республики Казахстан и административного правонарушения, предусмотренного статьями 73,436, 453 и 461 Кодекса Республики Казахстан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8) не 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w:t>
            </w:r>
            <w:r>
              <w:br/>
            </w:r>
            <w:r>
              <w:rPr>
                <w:rFonts w:ascii="Times New Roman"/>
                <w:b w:val="false"/>
                <w:i w:val="false"/>
                <w:color w:val="000000"/>
                <w:sz w:val="20"/>
              </w:rPr>
              <w:t>
</w:t>
            </w:r>
            <w:r>
              <w:rPr>
                <w:rFonts w:ascii="Times New Roman"/>
                <w:b w:val="false"/>
                <w:i w:val="false"/>
                <w:color w:val="000000"/>
                <w:sz w:val="20"/>
              </w:rPr>
              <w:t>9) возникновение обстоятельств, предусмотренных законодательством Республики Казахстан, исключающих возможность получения разрешений;</w:t>
            </w:r>
            <w:r>
              <w:br/>
            </w:r>
            <w:r>
              <w:rPr>
                <w:rFonts w:ascii="Times New Roman"/>
                <w:b w:val="false"/>
                <w:i w:val="false"/>
                <w:color w:val="000000"/>
                <w:sz w:val="20"/>
              </w:rPr>
              <w:t>
</w:t>
            </w:r>
            <w:r>
              <w:rPr>
                <w:rFonts w:ascii="Times New Roman"/>
                <w:b w:val="false"/>
                <w:i w:val="false"/>
                <w:color w:val="000000"/>
                <w:sz w:val="20"/>
              </w:rPr>
              <w:t>10) конструктивной переделки владельцем гражданского или служебного оружия, повлекшей за собой изменение баллистических и других технических характеристик указанного оружия;</w:t>
            </w:r>
            <w:r>
              <w:br/>
            </w:r>
            <w:r>
              <w:rPr>
                <w:rFonts w:ascii="Times New Roman"/>
                <w:b w:val="false"/>
                <w:i w:val="false"/>
                <w:color w:val="000000"/>
                <w:sz w:val="20"/>
              </w:rPr>
              <w:t>
</w:t>
            </w:r>
            <w:r>
              <w:rPr>
                <w:rFonts w:ascii="Times New Roman"/>
                <w:b w:val="false"/>
                <w:i w:val="false"/>
                <w:color w:val="000000"/>
                <w:sz w:val="20"/>
              </w:rPr>
              <w:t>11) несоответствия гражданского и служебного оружия техническим регламентам в сфере оборота гражданского и служебного оружия и патронов к нему, а также криминалистическим требованиям;</w:t>
            </w:r>
            <w:r>
              <w:br/>
            </w:r>
            <w:r>
              <w:rPr>
                <w:rFonts w:ascii="Times New Roman"/>
                <w:b w:val="false"/>
                <w:i w:val="false"/>
                <w:color w:val="000000"/>
                <w:sz w:val="20"/>
              </w:rPr>
              <w:t>
</w:t>
            </w:r>
            <w:r>
              <w:rPr>
                <w:rFonts w:ascii="Times New Roman"/>
                <w:b w:val="false"/>
                <w:i w:val="false"/>
                <w:color w:val="000000"/>
                <w:sz w:val="20"/>
              </w:rPr>
              <w:t>12) если лицо состоит на учете органов внутренних дел и (или) национальной безопасности по линии борьбы с экстремизмом, терроризмом или организованной преступностью;</w:t>
            </w:r>
            <w:r>
              <w:br/>
            </w:r>
            <w:r>
              <w:rPr>
                <w:rFonts w:ascii="Times New Roman"/>
                <w:b w:val="false"/>
                <w:i w:val="false"/>
                <w:color w:val="000000"/>
                <w:sz w:val="20"/>
              </w:rPr>
              <w:t>
</w:t>
            </w:r>
            <w:r>
              <w:rPr>
                <w:rFonts w:ascii="Times New Roman"/>
                <w:b w:val="false"/>
                <w:i w:val="false"/>
                <w:color w:val="000000"/>
                <w:sz w:val="20"/>
              </w:rPr>
              <w:t>13)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оборота гражданского и служебного оружия и патронов к нему, установленным Приказом №602;</w:t>
            </w:r>
            <w:r>
              <w:br/>
            </w:r>
            <w:r>
              <w:rPr>
                <w:rFonts w:ascii="Times New Roman"/>
                <w:b w:val="false"/>
                <w:i w:val="false"/>
                <w:color w:val="000000"/>
                <w:sz w:val="20"/>
              </w:rPr>
              <w:t>
</w:t>
            </w:r>
            <w:r>
              <w:rPr>
                <w:rFonts w:ascii="Times New Roman"/>
                <w:b w:val="false"/>
                <w:i w:val="false"/>
                <w:color w:val="000000"/>
                <w:sz w:val="20"/>
              </w:rPr>
              <w:t>14)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r>
              <w:br/>
            </w:r>
            <w:r>
              <w:rPr>
                <w:rFonts w:ascii="Times New Roman"/>
                <w:b w:val="false"/>
                <w:i w:val="false"/>
                <w:color w:val="000000"/>
                <w:sz w:val="20"/>
              </w:rPr>
              <w:t>
</w:t>
            </w:r>
            <w:r>
              <w:rPr>
                <w:rFonts w:ascii="Times New Roman"/>
                <w:b w:val="false"/>
                <w:i w:val="false"/>
                <w:color w:val="000000"/>
                <w:sz w:val="20"/>
              </w:rPr>
              <w:t>14)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15)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3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32"/>
          <w:p>
            <w:pPr>
              <w:spacing w:after="20"/>
              <w:ind w:left="20"/>
              <w:jc w:val="both"/>
            </w:pPr>
            <w:r>
              <w:rPr>
                <w:rFonts w:ascii="Times New Roman"/>
                <w:b w:val="false"/>
                <w:i w:val="false"/>
                <w:color w:val="000000"/>
                <w:sz w:val="20"/>
              </w:rPr>
              <w:t>
Разрешение на хранение и ношение служебного оружия выданное услугодателем в электронном виде действительно при предъявлении документа удостоверяющего личность работника юридического лица.</w:t>
            </w:r>
            <w:r>
              <w:br/>
            </w: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посредством Портала при условии наличия ЭЦП.</w:t>
            </w:r>
            <w:r>
              <w:br/>
            </w: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8-800-080-7777</w:t>
            </w:r>
          </w:p>
          <w:bookmarkEnd w:id="33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хранение и ношение служебного </w:t>
            </w:r>
            <w:r>
              <w:br/>
            </w:r>
            <w:r>
              <w:rPr>
                <w:rFonts w:ascii="Times New Roman"/>
                <w:b w:val="false"/>
                <w:i w:val="false"/>
                <w:color w:val="000000"/>
                <w:sz w:val="20"/>
              </w:rPr>
              <w:t xml:space="preserve">оружия и патронов к нему </w:t>
            </w:r>
            <w:r>
              <w:br/>
            </w:r>
            <w:r>
              <w:rPr>
                <w:rFonts w:ascii="Times New Roman"/>
                <w:b w:val="false"/>
                <w:i w:val="false"/>
                <w:color w:val="000000"/>
                <w:sz w:val="20"/>
              </w:rPr>
              <w:t>работникам юридических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1" w:id="333"/>
    <w:p>
      <w:pPr>
        <w:spacing w:after="0"/>
        <w:ind w:left="0"/>
        <w:jc w:val="left"/>
      </w:pPr>
      <w:r>
        <w:rPr>
          <w:rFonts w:ascii="Times New Roman"/>
          <w:b/>
          <w:i w:val="false"/>
          <w:color w:val="000000"/>
        </w:rPr>
        <w:t xml:space="preserve">        Заявление юридического лица для получения разрешения на хранение и </w:t>
      </w:r>
      <w:r>
        <w:br/>
      </w:r>
      <w:r>
        <w:rPr>
          <w:rFonts w:ascii="Times New Roman"/>
          <w:b/>
          <w:i w:val="false"/>
          <w:color w:val="000000"/>
        </w:rPr>
        <w:t xml:space="preserve">       ношение служебного оружия и патронов к нему работникам юридических лиц</w:t>
      </w:r>
    </w:p>
    <w:bookmarkEnd w:id="333"/>
    <w:bookmarkStart w:name="z642" w:id="334"/>
    <w:p>
      <w:pPr>
        <w:spacing w:after="0"/>
        <w:ind w:left="0"/>
        <w:jc w:val="both"/>
      </w:pPr>
      <w:r>
        <w:rPr>
          <w:rFonts w:ascii="Times New Roman"/>
          <w:b w:val="false"/>
          <w:i w:val="false"/>
          <w:color w:val="000000"/>
          <w:sz w:val="28"/>
        </w:rPr>
        <w:t xml:space="preserve">
      В_________________________________________________________________  </w:t>
      </w:r>
      <w:r>
        <w:br/>
      </w:r>
      <w:r>
        <w:rPr>
          <w:rFonts w:ascii="Times New Roman"/>
          <w:b w:val="false"/>
          <w:i w:val="false"/>
          <w:color w:val="000000"/>
          <w:sz w:val="28"/>
        </w:rPr>
        <w:t xml:space="preserve">                         (полное наименование услугодателя) </w:t>
      </w:r>
      <w:r>
        <w:br/>
      </w:r>
      <w:r>
        <w:rPr>
          <w:rFonts w:ascii="Times New Roman"/>
          <w:b w:val="false"/>
          <w:i w:val="false"/>
          <w:color w:val="000000"/>
          <w:sz w:val="28"/>
        </w:rPr>
        <w:t>от ______________________________________________________________________</w:t>
      </w:r>
      <w:r>
        <w:br/>
      </w:r>
      <w:r>
        <w:rPr>
          <w:rFonts w:ascii="Times New Roman"/>
          <w:b w:val="false"/>
          <w:i w:val="false"/>
          <w:color w:val="000000"/>
          <w:sz w:val="28"/>
        </w:rPr>
        <w:t xml:space="preserve"> (полное наименование юридического лица, бизнес-идентификационный номер)  </w:t>
      </w:r>
      <w:r>
        <w:br/>
      </w:r>
      <w:r>
        <w:rPr>
          <w:rFonts w:ascii="Times New Roman"/>
          <w:b w:val="false"/>
          <w:i w:val="false"/>
          <w:color w:val="000000"/>
          <w:sz w:val="28"/>
        </w:rPr>
        <w:t xml:space="preserve">Прошу выдать разрешение на приобретение, хранение, хранение и ношение, перевозку  </w:t>
      </w:r>
      <w:r>
        <w:br/>
      </w:r>
      <w:r>
        <w:rPr>
          <w:rFonts w:ascii="Times New Roman"/>
          <w:b w:val="false"/>
          <w:i w:val="false"/>
          <w:color w:val="000000"/>
          <w:sz w:val="28"/>
        </w:rPr>
        <w:t xml:space="preserve">гражданского и служебного оружия __________________________________________ </w:t>
      </w:r>
      <w:r>
        <w:br/>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(нужное подчеркнуть, указать тип, вид, модель, номер и количество оружия)  </w:t>
      </w:r>
      <w:r>
        <w:br/>
      </w:r>
      <w:r>
        <w:rPr>
          <w:rFonts w:ascii="Times New Roman"/>
          <w:b w:val="false"/>
          <w:i w:val="false"/>
          <w:color w:val="000000"/>
          <w:sz w:val="28"/>
        </w:rPr>
        <w:t>В связи с _________________________________________________________________</w:t>
      </w:r>
      <w:r>
        <w:br/>
      </w:r>
      <w:r>
        <w:rPr>
          <w:rFonts w:ascii="Times New Roman"/>
          <w:b w:val="false"/>
          <w:i w:val="false"/>
          <w:color w:val="000000"/>
          <w:sz w:val="28"/>
        </w:rPr>
        <w:t xml:space="preserve">             (указать причину необходимости получения разрешения)  </w:t>
      </w:r>
      <w:r>
        <w:br/>
      </w:r>
      <w:r>
        <w:rPr>
          <w:rFonts w:ascii="Times New Roman"/>
          <w:b w:val="false"/>
          <w:i w:val="false"/>
          <w:color w:val="000000"/>
          <w:sz w:val="28"/>
        </w:rPr>
        <w:t>Из _____________________________________в ________________________________</w:t>
      </w:r>
      <w:r>
        <w:br/>
      </w:r>
      <w:r>
        <w:rPr>
          <w:rFonts w:ascii="Times New Roman"/>
          <w:b w:val="false"/>
          <w:i w:val="false"/>
          <w:color w:val="000000"/>
          <w:sz w:val="28"/>
        </w:rPr>
        <w:t xml:space="preserve">       (при перевозке оружия указать пункт отправки и доставки оружия)  </w:t>
      </w:r>
      <w:r>
        <w:br/>
      </w:r>
      <w:r>
        <w:rPr>
          <w:rFonts w:ascii="Times New Roman"/>
          <w:b w:val="false"/>
          <w:i w:val="false"/>
          <w:color w:val="000000"/>
          <w:sz w:val="28"/>
        </w:rPr>
        <w:t xml:space="preserve">Электронная почта _________________________________________  </w:t>
      </w:r>
      <w:r>
        <w:br/>
      </w:r>
      <w:r>
        <w:rPr>
          <w:rFonts w:ascii="Times New Roman"/>
          <w:b w:val="false"/>
          <w:i w:val="false"/>
          <w:color w:val="000000"/>
          <w:sz w:val="28"/>
        </w:rPr>
        <w:t xml:space="preserve">Телефоны ________________________________________________  </w:t>
      </w:r>
      <w:r>
        <w:br/>
      </w:r>
      <w:r>
        <w:rPr>
          <w:rFonts w:ascii="Times New Roman"/>
          <w:b w:val="false"/>
          <w:i w:val="false"/>
          <w:color w:val="000000"/>
          <w:sz w:val="28"/>
        </w:rPr>
        <w:t xml:space="preserve">Факс ____________________________________________________  </w:t>
      </w:r>
      <w:r>
        <w:br/>
      </w:r>
      <w:r>
        <w:rPr>
          <w:rFonts w:ascii="Times New Roman"/>
          <w:b w:val="false"/>
          <w:i w:val="false"/>
          <w:color w:val="000000"/>
          <w:sz w:val="28"/>
        </w:rPr>
        <w:t xml:space="preserve">Адрес(а) осуществления деятельности _________________________________________  </w:t>
      </w:r>
      <w:r>
        <w:br/>
      </w:r>
      <w:r>
        <w:rPr>
          <w:rFonts w:ascii="Times New Roman"/>
          <w:b w:val="false"/>
          <w:i w:val="false"/>
          <w:color w:val="000000"/>
          <w:sz w:val="28"/>
        </w:rPr>
        <w:t xml:space="preserve">                         почтовый индекс, область, город, район, </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населенный пункт, наименование улицы, номер дома/здания (стационарного помещения)</w:t>
      </w:r>
    </w:p>
    <w:bookmarkEnd w:id="334"/>
    <w:bookmarkStart w:name="z643" w:id="335"/>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 тайну,  </w:t>
      </w:r>
      <w:r>
        <w:br/>
      </w:r>
      <w:r>
        <w:rPr>
          <w:rFonts w:ascii="Times New Roman"/>
          <w:b w:val="false"/>
          <w:i w:val="false"/>
          <w:color w:val="000000"/>
          <w:sz w:val="28"/>
        </w:rPr>
        <w:t xml:space="preserve">содержащихся в информационных системах.  </w:t>
      </w:r>
      <w:r>
        <w:br/>
      </w:r>
      <w:r>
        <w:rPr>
          <w:rFonts w:ascii="Times New Roman"/>
          <w:b w:val="false"/>
          <w:i w:val="false"/>
          <w:color w:val="000000"/>
          <w:sz w:val="28"/>
        </w:rPr>
        <w:t xml:space="preserve">Настоящим подтверждается, что: все указанные данные являются официальными  </w:t>
      </w:r>
      <w:r>
        <w:br/>
      </w:r>
      <w:r>
        <w:rPr>
          <w:rFonts w:ascii="Times New Roman"/>
          <w:b w:val="false"/>
          <w:i w:val="false"/>
          <w:color w:val="000000"/>
          <w:sz w:val="28"/>
        </w:rPr>
        <w:t>контактами, и на них может быть направлена любая информация по вопросам выдачи или отказа в выдаче разрешения;</w:t>
      </w:r>
    </w:p>
    <w:bookmarkEnd w:id="335"/>
    <w:bookmarkStart w:name="z644" w:id="336"/>
    <w:p>
      <w:pPr>
        <w:spacing w:after="0"/>
        <w:ind w:left="0"/>
        <w:jc w:val="both"/>
      </w:pPr>
      <w:r>
        <w:rPr>
          <w:rFonts w:ascii="Times New Roman"/>
          <w:b w:val="false"/>
          <w:i w:val="false"/>
          <w:color w:val="000000"/>
          <w:sz w:val="28"/>
        </w:rPr>
        <w:t xml:space="preserve">
      ЭЦП руководителя юридического лица _______  </w:t>
      </w:r>
    </w:p>
    <w:bookmarkEnd w:id="336"/>
    <w:bookmarkStart w:name="z645" w:id="337"/>
    <w:p>
      <w:pPr>
        <w:spacing w:after="0"/>
        <w:ind w:left="0"/>
        <w:jc w:val="both"/>
      </w:pPr>
      <w:r>
        <w:rPr>
          <w:rFonts w:ascii="Times New Roman"/>
          <w:b w:val="false"/>
          <w:i w:val="false"/>
          <w:color w:val="000000"/>
          <w:sz w:val="28"/>
        </w:rPr>
        <w:t>
      Дата заполнения: "__" _______ 20 __ года</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хранение и ношение служебного </w:t>
            </w:r>
            <w:r>
              <w:br/>
            </w:r>
            <w:r>
              <w:rPr>
                <w:rFonts w:ascii="Times New Roman"/>
                <w:b w:val="false"/>
                <w:i w:val="false"/>
                <w:color w:val="000000"/>
                <w:sz w:val="20"/>
              </w:rPr>
              <w:t xml:space="preserve">оружия и патронов к нему </w:t>
            </w:r>
            <w:r>
              <w:br/>
            </w:r>
            <w:r>
              <w:rPr>
                <w:rFonts w:ascii="Times New Roman"/>
                <w:b w:val="false"/>
                <w:i w:val="false"/>
                <w:color w:val="000000"/>
                <w:sz w:val="20"/>
              </w:rPr>
              <w:t>работникам юридических лиц"</w:t>
            </w:r>
          </w:p>
        </w:tc>
      </w:tr>
    </w:tbl>
    <w:bookmarkStart w:name="z647" w:id="338"/>
    <w:p>
      <w:pPr>
        <w:spacing w:after="0"/>
        <w:ind w:left="0"/>
        <w:jc w:val="left"/>
      </w:pPr>
      <w:r>
        <w:rPr>
          <w:rFonts w:ascii="Times New Roman"/>
          <w:b/>
          <w:i w:val="false"/>
          <w:color w:val="000000"/>
        </w:rPr>
        <w:t xml:space="preserve">        Форма сведений к разрешению на хранение и ношение служебного оружия и </w:t>
      </w:r>
      <w:r>
        <w:br/>
      </w:r>
      <w:r>
        <w:rPr>
          <w:rFonts w:ascii="Times New Roman"/>
          <w:b/>
          <w:i w:val="false"/>
          <w:color w:val="000000"/>
        </w:rPr>
        <w:t xml:space="preserve">                   патронов к нему работникам юридических лиц</w:t>
      </w:r>
    </w:p>
    <w:bookmarkEnd w:id="338"/>
    <w:bookmarkStart w:name="z648" w:id="339"/>
    <w:p>
      <w:pPr>
        <w:spacing w:after="0"/>
        <w:ind w:left="0"/>
        <w:jc w:val="both"/>
      </w:pPr>
      <w:r>
        <w:rPr>
          <w:rFonts w:ascii="Times New Roman"/>
          <w:b w:val="false"/>
          <w:i w:val="false"/>
          <w:color w:val="000000"/>
          <w:sz w:val="28"/>
        </w:rPr>
        <w:t xml:space="preserve">
      Общая информация  </w:t>
      </w:r>
      <w:r>
        <w:br/>
      </w:r>
      <w:r>
        <w:rPr>
          <w:rFonts w:ascii="Times New Roman"/>
          <w:b w:val="false"/>
          <w:i w:val="false"/>
          <w:color w:val="000000"/>
          <w:sz w:val="28"/>
        </w:rPr>
        <w:t>1. Услугополучатель _______________________________________________________</w:t>
      </w:r>
      <w:r>
        <w:br/>
      </w:r>
      <w:r>
        <w:rPr>
          <w:rFonts w:ascii="Times New Roman"/>
          <w:b w:val="false"/>
          <w:i w:val="false"/>
          <w:color w:val="000000"/>
          <w:sz w:val="28"/>
        </w:rPr>
        <w:t xml:space="preserve">                                     (юридическое лицо)  </w:t>
      </w:r>
      <w:r>
        <w:br/>
      </w:r>
      <w:r>
        <w:rPr>
          <w:rFonts w:ascii="Times New Roman"/>
          <w:b w:val="false"/>
          <w:i w:val="false"/>
          <w:color w:val="000000"/>
          <w:sz w:val="28"/>
        </w:rPr>
        <w:t xml:space="preserve">2. Бизнес идентификационный номер _________________________________________  </w:t>
      </w:r>
      <w:r>
        <w:br/>
      </w:r>
      <w:r>
        <w:rPr>
          <w:rFonts w:ascii="Times New Roman"/>
          <w:b w:val="false"/>
          <w:i w:val="false"/>
          <w:color w:val="000000"/>
          <w:sz w:val="28"/>
        </w:rPr>
        <w:t>3. Номер акта проверки объекта лицензионно-разрешительной системы ____________</w:t>
      </w:r>
      <w:r>
        <w:br/>
      </w:r>
      <w:r>
        <w:rPr>
          <w:rFonts w:ascii="Times New Roman"/>
          <w:b w:val="false"/>
          <w:i w:val="false"/>
          <w:color w:val="000000"/>
          <w:sz w:val="28"/>
        </w:rPr>
        <w:t>Дата окончания проверки_____________________________</w:t>
      </w:r>
      <w:r>
        <w:br/>
      </w:r>
      <w:r>
        <w:rPr>
          <w:rFonts w:ascii="Times New Roman"/>
          <w:b w:val="false"/>
          <w:i w:val="false"/>
          <w:color w:val="000000"/>
          <w:sz w:val="28"/>
        </w:rPr>
        <w:t>Принятое решение по итогам проверки ________________________________________</w:t>
      </w:r>
      <w:r>
        <w:br/>
      </w:r>
      <w:r>
        <w:rPr>
          <w:rFonts w:ascii="Times New Roman"/>
          <w:b w:val="false"/>
          <w:i w:val="false"/>
          <w:color w:val="000000"/>
          <w:sz w:val="28"/>
        </w:rPr>
        <w:t>4. Кадастровый номер объекта (помещения)____________________________________</w:t>
      </w:r>
      <w:r>
        <w:br/>
      </w:r>
      <w:r>
        <w:rPr>
          <w:rFonts w:ascii="Times New Roman"/>
          <w:b w:val="false"/>
          <w:i w:val="false"/>
          <w:color w:val="000000"/>
          <w:sz w:val="28"/>
        </w:rPr>
        <w:t>Учетная документация______________________________________________________</w:t>
      </w:r>
      <w:r>
        <w:br/>
      </w:r>
      <w:r>
        <w:rPr>
          <w:rFonts w:ascii="Times New Roman"/>
          <w:b w:val="false"/>
          <w:i w:val="false"/>
          <w:color w:val="000000"/>
          <w:sz w:val="28"/>
        </w:rPr>
        <w:t xml:space="preserve">5. Список лиц претендующих на допуск к оружию с указанием анкетных данных и  </w:t>
      </w:r>
      <w:r>
        <w:br/>
      </w:r>
      <w:r>
        <w:rPr>
          <w:rFonts w:ascii="Times New Roman"/>
          <w:b w:val="false"/>
          <w:i w:val="false"/>
          <w:color w:val="000000"/>
          <w:sz w:val="28"/>
        </w:rPr>
        <w:t xml:space="preserve">занимаемой должности _____________________________________________________  </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p>
    <w:bookmarkEnd w:id="339"/>
    <w:bookmarkStart w:name="z649" w:id="340"/>
    <w:p>
      <w:pPr>
        <w:spacing w:after="0"/>
        <w:ind w:left="0"/>
        <w:jc w:val="both"/>
      </w:pPr>
      <w:r>
        <w:rPr>
          <w:rFonts w:ascii="Times New Roman"/>
          <w:b w:val="false"/>
          <w:i w:val="false"/>
          <w:color w:val="000000"/>
          <w:sz w:val="28"/>
        </w:rPr>
        <w:t>
      6. Дата заведения журнала учета приема выдачи оружия 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(опечатан печатью лицензионно-разрешительной системы)  </w:t>
      </w:r>
      <w:r>
        <w:br/>
      </w:r>
      <w:r>
        <w:rPr>
          <w:rFonts w:ascii="Times New Roman"/>
          <w:b w:val="false"/>
          <w:i w:val="false"/>
          <w:color w:val="000000"/>
          <w:sz w:val="28"/>
        </w:rPr>
        <w:t>Инвентарный номер журнала _______________________________________________</w:t>
      </w:r>
      <w:r>
        <w:br/>
      </w:r>
      <w:r>
        <w:rPr>
          <w:rFonts w:ascii="Times New Roman"/>
          <w:b w:val="false"/>
          <w:i w:val="false"/>
          <w:color w:val="000000"/>
          <w:sz w:val="28"/>
        </w:rPr>
        <w:t xml:space="preserve">             (опечатан печатью лицензионно-разрешительной системы)  </w:t>
      </w:r>
      <w:r>
        <w:br/>
      </w:r>
      <w:r>
        <w:rPr>
          <w:rFonts w:ascii="Times New Roman"/>
          <w:b w:val="false"/>
          <w:i w:val="false"/>
          <w:color w:val="000000"/>
          <w:sz w:val="28"/>
        </w:rPr>
        <w:t xml:space="preserve">7. Дата заведения журнала учета оружия и патронов к нему на предприятиях, учреждениях и </w:t>
      </w:r>
      <w:r>
        <w:br/>
      </w:r>
      <w:r>
        <w:rPr>
          <w:rFonts w:ascii="Times New Roman"/>
          <w:b w:val="false"/>
          <w:i w:val="false"/>
          <w:color w:val="000000"/>
          <w:sz w:val="28"/>
        </w:rPr>
        <w:t xml:space="preserve">учебных заведениях ______________________________________________________  </w:t>
      </w:r>
      <w:r>
        <w:br/>
      </w:r>
      <w:r>
        <w:rPr>
          <w:rFonts w:ascii="Times New Roman"/>
          <w:b w:val="false"/>
          <w:i w:val="false"/>
          <w:color w:val="000000"/>
          <w:sz w:val="28"/>
        </w:rPr>
        <w:t xml:space="preserve">             (опечатан печатью лицензионно-разрешительной системы)  </w:t>
      </w:r>
      <w:r>
        <w:br/>
      </w:r>
      <w:r>
        <w:rPr>
          <w:rFonts w:ascii="Times New Roman"/>
          <w:b w:val="false"/>
          <w:i w:val="false"/>
          <w:color w:val="000000"/>
          <w:sz w:val="28"/>
        </w:rPr>
        <w:t xml:space="preserve">8. Сведения об отнесении организации, которым дано право использовать служебное  </w:t>
      </w:r>
      <w:r>
        <w:br/>
      </w:r>
      <w:r>
        <w:rPr>
          <w:rFonts w:ascii="Times New Roman"/>
          <w:b w:val="false"/>
          <w:i w:val="false"/>
          <w:color w:val="000000"/>
          <w:sz w:val="28"/>
        </w:rPr>
        <w:t>оружие __________________________________________________________________</w:t>
      </w:r>
      <w:r>
        <w:br/>
      </w:r>
      <w:r>
        <w:rPr>
          <w:rFonts w:ascii="Times New Roman"/>
          <w:b w:val="false"/>
          <w:i w:val="false"/>
          <w:color w:val="000000"/>
          <w:sz w:val="28"/>
        </w:rPr>
        <w:t xml:space="preserve">9. Сведения на работников юридического лица, с указанием Ф.И.О. должности,  </w:t>
      </w:r>
      <w:r>
        <w:br/>
      </w:r>
      <w:r>
        <w:rPr>
          <w:rFonts w:ascii="Times New Roman"/>
          <w:b w:val="false"/>
          <w:i w:val="false"/>
          <w:color w:val="000000"/>
          <w:sz w:val="28"/>
        </w:rPr>
        <w:t xml:space="preserve">индивидуально закрепленных к владению с оружием (на каждую единицу раздельно) вида, </w:t>
      </w:r>
      <w:r>
        <w:br/>
      </w:r>
      <w:r>
        <w:rPr>
          <w:rFonts w:ascii="Times New Roman"/>
          <w:b w:val="false"/>
          <w:i w:val="false"/>
          <w:color w:val="000000"/>
          <w:sz w:val="28"/>
        </w:rPr>
        <w:t xml:space="preserve">типа,  модели, системы, калибра, номера оружия _______________________________  </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Дата подачи заявки ________________________________________________________</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хранение и ношение служебного </w:t>
            </w:r>
            <w:r>
              <w:br/>
            </w:r>
            <w:r>
              <w:rPr>
                <w:rFonts w:ascii="Times New Roman"/>
                <w:b w:val="false"/>
                <w:i w:val="false"/>
                <w:color w:val="000000"/>
                <w:sz w:val="20"/>
              </w:rPr>
              <w:t xml:space="preserve">оружия и патронов к нему </w:t>
            </w:r>
            <w:r>
              <w:br/>
            </w:r>
            <w:r>
              <w:rPr>
                <w:rFonts w:ascii="Times New Roman"/>
                <w:b w:val="false"/>
                <w:i w:val="false"/>
                <w:color w:val="000000"/>
                <w:sz w:val="20"/>
              </w:rPr>
              <w:t>работникам юридических лиц"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7531"/>
              <w:gridCol w:w="2489"/>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651" w:id="341"/>
                <w:p>
                  <w:pPr>
                    <w:spacing w:after="20"/>
                    <w:ind w:left="20"/>
                    <w:jc w:val="both"/>
                  </w:pPr>
                </w:p>
                <w:bookmarkEnd w:id="341"/>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русском языке)]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6"/>
              <w:gridCol w:w="3334"/>
            </w:tblGrid>
            <w:tr>
              <w:trPr>
                <w:trHeight w:val="30" w:hRule="atLeast"/>
              </w:trPr>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Дата выдачи: [Дата выдачи]</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42"/>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об отказе в приеме заявления на выдачу (в выдаче) разрешения на хранение и ношение служебного оружия и патронов к нему работникам юридических лиц.</w:t>
                  </w:r>
                  <w:r>
                    <w:br/>
                  </w:r>
                  <w:r>
                    <w:rPr>
                      <w:rFonts w:ascii="Times New Roman"/>
                      <w:b w:val="false"/>
                      <w:i w:val="false"/>
                      <w:color w:val="000000"/>
                      <w:sz w:val="20"/>
                    </w:rPr>
                    <w:t>
[Причина отказа].</w:t>
                  </w:r>
                </w:p>
                <w:bookmarkEnd w:id="342"/>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90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0"/>
              <w:ind w:left="0"/>
              <w:jc w:val="both"/>
            </w:pPr>
            <w:r>
              <w:br/>
            </w:r>
            <w:r>
              <w:rPr>
                <w:rFonts w:ascii="Times New Roman"/>
                <w:b w:val="false"/>
                <w:i w:val="false"/>
                <w:color w:val="000000"/>
                <w:sz w:val="20"/>
              </w:rPr>
              <w:t>
</w:t>
            </w:r>
          </w:p>
          <w:bookmarkStart w:name="z653" w:id="343"/>
          <w:p>
            <w:pPr>
              <w:spacing w:after="20"/>
              <w:ind w:left="20"/>
              <w:jc w:val="both"/>
            </w:pPr>
          </w:p>
          <w:bookmarkEnd w:id="343"/>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января 2021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2020 года № 254</w:t>
            </w:r>
          </w:p>
        </w:tc>
      </w:tr>
    </w:tbl>
    <w:bookmarkStart w:name="z656" w:id="344"/>
    <w:p>
      <w:pPr>
        <w:spacing w:after="0"/>
        <w:ind w:left="0"/>
        <w:jc w:val="left"/>
      </w:pPr>
      <w:r>
        <w:rPr>
          <w:rFonts w:ascii="Times New Roman"/>
          <w:b/>
          <w:i w:val="false"/>
          <w:color w:val="000000"/>
        </w:rPr>
        <w:t xml:space="preserve"> Правила оказания государственной услуги "Выдача разрешения на хранение служебного оружия и патронов к нему юридическим лицам"</w:t>
      </w:r>
    </w:p>
    <w:bookmarkEnd w:id="344"/>
    <w:bookmarkStart w:name="z657" w:id="345"/>
    <w:p>
      <w:pPr>
        <w:spacing w:after="0"/>
        <w:ind w:left="0"/>
        <w:jc w:val="left"/>
      </w:pPr>
      <w:r>
        <w:rPr>
          <w:rFonts w:ascii="Times New Roman"/>
          <w:b/>
          <w:i w:val="false"/>
          <w:color w:val="000000"/>
        </w:rPr>
        <w:t xml:space="preserve"> Глава 1. Общие положения</w:t>
      </w:r>
    </w:p>
    <w:bookmarkEnd w:id="345"/>
    <w:bookmarkStart w:name="z658" w:id="346"/>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хранение служебного оружия и патронов к нему юридическим лицам"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"Выдача разрешения на хранение служебного оружия и патронов к нему юридическим лицам" (далее – государственная услуга).</w:t>
      </w:r>
    </w:p>
    <w:bookmarkEnd w:id="346"/>
    <w:bookmarkStart w:name="z659" w:id="34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47"/>
    <w:bookmarkStart w:name="z660" w:id="348"/>
    <w:p>
      <w:pPr>
        <w:spacing w:after="0"/>
        <w:ind w:left="0"/>
        <w:jc w:val="both"/>
      </w:pPr>
      <w:r>
        <w:rPr>
          <w:rFonts w:ascii="Times New Roman"/>
          <w:b w:val="false"/>
          <w:i w:val="false"/>
          <w:color w:val="000000"/>
          <w:sz w:val="28"/>
        </w:rPr>
        <w:t>
      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348"/>
    <w:bookmarkStart w:name="z661" w:id="349"/>
    <w:p>
      <w:pPr>
        <w:spacing w:after="0"/>
        <w:ind w:left="0"/>
        <w:jc w:val="both"/>
      </w:pPr>
      <w:r>
        <w:rPr>
          <w:rFonts w:ascii="Times New Roman"/>
          <w:b w:val="false"/>
          <w:i w:val="false"/>
          <w:color w:val="000000"/>
          <w:sz w:val="28"/>
        </w:rPr>
        <w:t>
      2)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49"/>
    <w:bookmarkStart w:name="z662" w:id="350"/>
    <w:p>
      <w:pPr>
        <w:spacing w:after="0"/>
        <w:ind w:left="0"/>
        <w:jc w:val="both"/>
      </w:pPr>
      <w:r>
        <w:rPr>
          <w:rFonts w:ascii="Times New Roman"/>
          <w:b w:val="false"/>
          <w:i w:val="false"/>
          <w:color w:val="000000"/>
          <w:sz w:val="28"/>
        </w:rPr>
        <w:t>
      3)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350"/>
    <w:bookmarkStart w:name="z663" w:id="351"/>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51"/>
    <w:bookmarkStart w:name="z664" w:id="352"/>
    <w:p>
      <w:pPr>
        <w:spacing w:after="0"/>
        <w:ind w:left="0"/>
        <w:jc w:val="left"/>
      </w:pPr>
      <w:r>
        <w:rPr>
          <w:rFonts w:ascii="Times New Roman"/>
          <w:b/>
          <w:i w:val="false"/>
          <w:color w:val="000000"/>
        </w:rPr>
        <w:t xml:space="preserve"> Глава 2. Порядок оказания государственной услуги</w:t>
      </w:r>
    </w:p>
    <w:bookmarkEnd w:id="352"/>
    <w:bookmarkStart w:name="z665" w:id="353"/>
    <w:p>
      <w:pPr>
        <w:spacing w:after="0"/>
        <w:ind w:left="0"/>
        <w:jc w:val="both"/>
      </w:pPr>
      <w:r>
        <w:rPr>
          <w:rFonts w:ascii="Times New Roman"/>
          <w:b w:val="false"/>
          <w:i w:val="false"/>
          <w:color w:val="000000"/>
          <w:sz w:val="28"/>
        </w:rPr>
        <w:t>
      3. Государственная услуга оказывается территориальными органами полиции (далее – услугодатель).</w:t>
      </w:r>
    </w:p>
    <w:bookmarkEnd w:id="353"/>
    <w:bookmarkStart w:name="z666" w:id="354"/>
    <w:p>
      <w:pPr>
        <w:spacing w:after="0"/>
        <w:ind w:left="0"/>
        <w:jc w:val="both"/>
      </w:pPr>
      <w:r>
        <w:rPr>
          <w:rFonts w:ascii="Times New Roman"/>
          <w:b w:val="false"/>
          <w:i w:val="false"/>
          <w:color w:val="000000"/>
          <w:sz w:val="28"/>
        </w:rPr>
        <w:t xml:space="preserve">
      4. Для получения государственной услуги юридическое лицо (далее - услугополучатель) направляет услугодателю посредством портала перечень документов необходимых для оказания государственной услуги, который приведен в стандарте государственной услуги "Выдача разрешения на хранение служебного оружия и патронов к нему юридическим лицам" согласно приложению 1 к настоящим Правилам (далее – Стандарт государственной услуги). </w:t>
      </w:r>
    </w:p>
    <w:bookmarkEnd w:id="354"/>
    <w:bookmarkStart w:name="z667" w:id="355"/>
    <w:p>
      <w:pPr>
        <w:spacing w:after="0"/>
        <w:ind w:left="0"/>
        <w:jc w:val="both"/>
      </w:pPr>
      <w:r>
        <w:rPr>
          <w:rFonts w:ascii="Times New Roman"/>
          <w:b w:val="false"/>
          <w:i w:val="false"/>
          <w:color w:val="000000"/>
          <w:sz w:val="28"/>
        </w:rPr>
        <w:t>
      Услугополучателю посредством портала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355"/>
    <w:bookmarkStart w:name="z668" w:id="356"/>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356"/>
    <w:bookmarkStart w:name="z669" w:id="357"/>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357"/>
    <w:bookmarkStart w:name="z670" w:id="358"/>
    <w:p>
      <w:pPr>
        <w:spacing w:after="0"/>
        <w:ind w:left="0"/>
        <w:jc w:val="both"/>
      </w:pPr>
      <w:r>
        <w:rPr>
          <w:rFonts w:ascii="Times New Roman"/>
          <w:b w:val="false"/>
          <w:i w:val="false"/>
          <w:color w:val="000000"/>
          <w:sz w:val="28"/>
        </w:rPr>
        <w:t>
      6. Работник ответственного структурного подразделения услугодателя (далее – работник услугодателя) в течение 2 (двух) рабочих дней с момента регистрации документов, указанных в подпункте 1) пункта 8 Стандарта государственных услуг, проверяет полноту представленных документов и (или) сведений.</w:t>
      </w:r>
    </w:p>
    <w:bookmarkEnd w:id="358"/>
    <w:bookmarkStart w:name="z671" w:id="359"/>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истекшим сроком действия, работник услугодателя в течение срока, указанного в части первой настоящего пункта, формируют мотивированный отказ в приеме заявления, согласно приложению 2 к настоящим Правилам (далее – Мотивированый отказ). Мотивированный отказ направляется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359"/>
    <w:bookmarkStart w:name="z672" w:id="360"/>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и (или) сведений работник услугодателя в течении 10 (десяти) рабочих дней, осуществляет проверку на соответствие их установленным требованиям </w:t>
      </w:r>
      <w:r>
        <w:rPr>
          <w:rFonts w:ascii="Times New Roman"/>
          <w:b w:val="false"/>
          <w:i w:val="false"/>
          <w:color w:val="000000"/>
          <w:sz w:val="28"/>
        </w:rPr>
        <w:t>Правил</w:t>
      </w:r>
      <w:r>
        <w:rPr>
          <w:rFonts w:ascii="Times New Roman"/>
          <w:b w:val="false"/>
          <w:i w:val="false"/>
          <w:color w:val="000000"/>
          <w:sz w:val="28"/>
        </w:rPr>
        <w:t xml:space="preserve"> оборота гражданского и служебного оружия и патронов к нему, утвержденных Приказом Министра внутренних дел Республики Казахстан от 1 июля 2019 года № 602 (зарегистрирован в Реестре государственной регистрации нормативных правовых актов № 18961) (далее – Приказ № 602).</w:t>
      </w:r>
    </w:p>
    <w:bookmarkEnd w:id="360"/>
    <w:bookmarkStart w:name="z673" w:id="361"/>
    <w:p>
      <w:pPr>
        <w:spacing w:after="0"/>
        <w:ind w:left="0"/>
        <w:jc w:val="both"/>
      </w:pPr>
      <w:r>
        <w:rPr>
          <w:rFonts w:ascii="Times New Roman"/>
          <w:b w:val="false"/>
          <w:i w:val="false"/>
          <w:color w:val="000000"/>
          <w:sz w:val="28"/>
        </w:rPr>
        <w:t>
      Работник услугодателя, после предоставления полного пакета документов и (или) сведений услугополучателем, направляет запросы в территориальные органы национальной безопасности и территориальные подразделения по борьбе с экстремизмом и терроризмом и организованной преступностью департаментов полиции для проверки лиц имеющих доступ к оружию по учетам органов национальной безопасности и (или) внутренних дел по линии борьбы с экстремизмом, терроризмом или организованной преступностью.</w:t>
      </w:r>
    </w:p>
    <w:bookmarkEnd w:id="361"/>
    <w:bookmarkStart w:name="z674" w:id="362"/>
    <w:p>
      <w:pPr>
        <w:spacing w:after="0"/>
        <w:ind w:left="0"/>
        <w:jc w:val="both"/>
      </w:pPr>
      <w:r>
        <w:rPr>
          <w:rFonts w:ascii="Times New Roman"/>
          <w:b w:val="false"/>
          <w:i w:val="false"/>
          <w:color w:val="000000"/>
          <w:sz w:val="28"/>
        </w:rPr>
        <w:t xml:space="preserve">
      В случае непредставления территориальными органами национальной безопасности и территориальными подразделениями по борьбе с экстремизмом и терроризмом и организованной преступностью департаментов полиции ответов в установленные сроки 10 (десять) рабочих дней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от 16 мая 2014 года "О разрешениях и уведомлениях" выдача заключения считается согласованной. </w:t>
      </w:r>
    </w:p>
    <w:bookmarkEnd w:id="362"/>
    <w:bookmarkStart w:name="z675" w:id="363"/>
    <w:p>
      <w:pPr>
        <w:spacing w:after="0"/>
        <w:ind w:left="0"/>
        <w:jc w:val="both"/>
      </w:pPr>
      <w:r>
        <w:rPr>
          <w:rFonts w:ascii="Times New Roman"/>
          <w:b w:val="false"/>
          <w:i w:val="false"/>
          <w:color w:val="000000"/>
          <w:sz w:val="28"/>
        </w:rPr>
        <w:t xml:space="preserve">
      В информационном сервисе Комитета по правовой статистике и специальным учетам при Генеральной прокуратуре Республики Казахстан работник услугодателя формирует электронный запрос с требованием на судимость и осуществляет проверку на наличие административных правонарушений. </w:t>
      </w:r>
    </w:p>
    <w:bookmarkEnd w:id="363"/>
    <w:bookmarkStart w:name="z676" w:id="364"/>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юридического лица, о лицензиях на осуществление деятельности, документов подтверждающих право собственности специально оборудованного помещения для хранения служебного оружия, соответствующего требованиям органов внутренних дел, о разрешениях на хранение и ношение служебного оружия, о приобретенном оружии в специализированных магазинах по торговле оружием, информацию об оплате государственной пошлины (в случае оплаты посредством ПШЭП), работник услугодателя получает из соответствующих государственных информационных систем через "шлюз" электронного правительства.</w:t>
      </w:r>
    </w:p>
    <w:bookmarkEnd w:id="364"/>
    <w:bookmarkStart w:name="z677" w:id="365"/>
    <w:p>
      <w:pPr>
        <w:spacing w:after="0"/>
        <w:ind w:left="0"/>
        <w:jc w:val="both"/>
      </w:pPr>
      <w:r>
        <w:rPr>
          <w:rFonts w:ascii="Times New Roman"/>
          <w:b w:val="false"/>
          <w:i w:val="false"/>
          <w:color w:val="000000"/>
          <w:sz w:val="28"/>
        </w:rPr>
        <w:t xml:space="preserve">
      Проверку юридических лиц, работник услугодателя осуществляет самостоятельно с выездом либо направляет запросы в городские и районные подразделения органов полиции для проведения обследования помещений, на предмет условий хранения, сохранности и учета оружия и патронов к нему, на соответствие требованиям установленным Приказом № 602, по результатам проверки проверяющим составляется акт о проверке объекта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Инструкции по организации деятельности подразделений органов внутренних дел по контролю в сфере оборота гражданского и служебного оружия, утвержденной приказом Министра внутренних дел Республики Казахстан от 29 марта 2016 года № 313 (зарегистрирован в Реестре государственной регистрации нормативных правовых актов № 13694).</w:t>
      </w:r>
    </w:p>
    <w:bookmarkEnd w:id="365"/>
    <w:bookmarkStart w:name="z678" w:id="366"/>
    <w:p>
      <w:pPr>
        <w:spacing w:after="0"/>
        <w:ind w:left="0"/>
        <w:jc w:val="both"/>
      </w:pPr>
      <w:r>
        <w:rPr>
          <w:rFonts w:ascii="Times New Roman"/>
          <w:b w:val="false"/>
          <w:i w:val="false"/>
          <w:color w:val="000000"/>
          <w:sz w:val="28"/>
        </w:rPr>
        <w:t xml:space="preserve">
      7. Работник услугодателя в течении 2 (двух) рабочих дней, рассматривает результаты проверок и формирует разрешения и приложение к нему на хранение служебного оружия и патронов к нему юридическим лицам,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приказу Министра внутренних дел Республики Казахстан от 19 февраля 2018 года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 16733) (далее - разрешение), в случае возникновения обстоятельств, предусмотренных законодательством Республики Казахстан, исключающих возможность получения разрешений формирует мотивированный отказ в оказании государственной услуги, с указанием причин отказа, по основанием предусмотренных пунктом 9 Стандарта государственной услуги.</w:t>
      </w:r>
    </w:p>
    <w:bookmarkEnd w:id="366"/>
    <w:bookmarkStart w:name="z679" w:id="367"/>
    <w:p>
      <w:pPr>
        <w:spacing w:after="0"/>
        <w:ind w:left="0"/>
        <w:jc w:val="both"/>
      </w:pPr>
      <w:r>
        <w:rPr>
          <w:rFonts w:ascii="Times New Roman"/>
          <w:b w:val="false"/>
          <w:i w:val="false"/>
          <w:color w:val="000000"/>
          <w:sz w:val="28"/>
        </w:rPr>
        <w:t>
      После формирования разрешения либо мотивированного отказа работник услугодателя направляет на согласование руководителю в электронном виде.</w:t>
      </w:r>
    </w:p>
    <w:bookmarkEnd w:id="367"/>
    <w:bookmarkStart w:name="z680" w:id="368"/>
    <w:p>
      <w:pPr>
        <w:spacing w:after="0"/>
        <w:ind w:left="0"/>
        <w:jc w:val="both"/>
      </w:pPr>
      <w:r>
        <w:rPr>
          <w:rFonts w:ascii="Times New Roman"/>
          <w:b w:val="false"/>
          <w:i w:val="false"/>
          <w:color w:val="000000"/>
          <w:sz w:val="28"/>
        </w:rPr>
        <w:t>
      Руководитель уполномоченного органа с момента поступления электронного документа в течении 1 (одного) рабочего дня проверяет результат услуги на соответствие установленным требованиям предусмотренных пунктом 8 Стандарта и подписывает разрешение либо мотивированный отказ, в случае несоответствия возвращает на доработку исполнителю с указанием причины.</w:t>
      </w:r>
    </w:p>
    <w:bookmarkEnd w:id="368"/>
    <w:bookmarkStart w:name="z681" w:id="369"/>
    <w:p>
      <w:pPr>
        <w:spacing w:after="0"/>
        <w:ind w:left="0"/>
        <w:jc w:val="both"/>
      </w:pPr>
      <w:r>
        <w:rPr>
          <w:rFonts w:ascii="Times New Roman"/>
          <w:b w:val="false"/>
          <w:i w:val="false"/>
          <w:color w:val="000000"/>
          <w:sz w:val="28"/>
        </w:rPr>
        <w:t>
      Разрешение либо мотивированный отказ, направляются посредством портала в "личный кабинет" услугополучателя в форме электронного документа, подписанного ЭЦП руководителем уполномоченного лица услугодателя.</w:t>
      </w:r>
    </w:p>
    <w:bookmarkEnd w:id="369"/>
    <w:bookmarkStart w:name="z682" w:id="370"/>
    <w:p>
      <w:pPr>
        <w:spacing w:after="0"/>
        <w:ind w:left="0"/>
        <w:jc w:val="both"/>
      </w:pPr>
      <w:r>
        <w:rPr>
          <w:rFonts w:ascii="Times New Roman"/>
          <w:b w:val="false"/>
          <w:i w:val="false"/>
          <w:color w:val="000000"/>
          <w:sz w:val="28"/>
        </w:rPr>
        <w:t>
      8. Общий срок оказания государственной услуги услугодателем составляет 15 (пятнадцать) рабочих дней с момента регистрации заявления.</w:t>
      </w:r>
    </w:p>
    <w:bookmarkEnd w:id="370"/>
    <w:bookmarkStart w:name="z683" w:id="371"/>
    <w:p>
      <w:pPr>
        <w:spacing w:after="0"/>
        <w:ind w:left="0"/>
        <w:jc w:val="both"/>
      </w:pPr>
      <w:r>
        <w:rPr>
          <w:rFonts w:ascii="Times New Roman"/>
          <w:b w:val="false"/>
          <w:i w:val="false"/>
          <w:color w:val="000000"/>
          <w:sz w:val="28"/>
        </w:rPr>
        <w:t xml:space="preserve">
      В случае обращения услуполучателя после приобретения гражданского и служебного оружия и патронов к нему (по разрешениям на приобретение гражданского оружия и служебного патронов к нему выданные органами внутренних дел) предоставлением документов и (или) сведений указанных в подпункте 2) пункта 8 Стандарта государственных услуг, срок оказания государственной услуги услугодателем составляет 3 (три) рабочих дня с момента регистрации заявления. </w:t>
      </w:r>
    </w:p>
    <w:bookmarkEnd w:id="371"/>
    <w:bookmarkStart w:name="z684" w:id="372"/>
    <w:p>
      <w:pPr>
        <w:spacing w:after="0"/>
        <w:ind w:left="0"/>
        <w:jc w:val="both"/>
      </w:pPr>
      <w:r>
        <w:rPr>
          <w:rFonts w:ascii="Times New Roman"/>
          <w:b w:val="false"/>
          <w:i w:val="false"/>
          <w:color w:val="000000"/>
          <w:sz w:val="28"/>
        </w:rPr>
        <w:t>
      9. В случае сбоя информационной системы, содержащей необходимые сведения для оказания государственной услуги,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предоставлением информации по наименованию государственной услуги, номера и кода административного документа или уникальный идентификационный номер заявления, номера и кода административного документа или уникальный идентификационный номер разрешения, индивидуальный идентификационный номер/бизнес идентификационный номер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372"/>
    <w:bookmarkStart w:name="z685" w:id="373"/>
    <w:p>
      <w:pPr>
        <w:spacing w:after="0"/>
        <w:ind w:left="0"/>
        <w:jc w:val="both"/>
      </w:pPr>
      <w:r>
        <w:rPr>
          <w:rFonts w:ascii="Times New Roman"/>
          <w:b w:val="false"/>
          <w:i w:val="false"/>
          <w:color w:val="000000"/>
          <w:sz w:val="28"/>
        </w:rPr>
        <w:t xml:space="preserve">
      10. Работник услугодателя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установленным требованиям </w:t>
      </w:r>
      <w:r>
        <w:rPr>
          <w:rFonts w:ascii="Times New Roman"/>
          <w:b w:val="false"/>
          <w:i w:val="false"/>
          <w:color w:val="000000"/>
          <w:sz w:val="28"/>
        </w:rPr>
        <w:t>Правил</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утвержденных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 8555).</w:t>
      </w:r>
    </w:p>
    <w:bookmarkEnd w:id="373"/>
    <w:bookmarkStart w:name="z686" w:id="374"/>
    <w:p>
      <w:pPr>
        <w:spacing w:after="0"/>
        <w:ind w:left="0"/>
        <w:jc w:val="both"/>
      </w:pPr>
      <w:r>
        <w:rPr>
          <w:rFonts w:ascii="Times New Roman"/>
          <w:b w:val="false"/>
          <w:i w:val="false"/>
          <w:color w:val="000000"/>
          <w:sz w:val="28"/>
        </w:rPr>
        <w:t>
      При оказании государственной услуги посредством портала, данные о стадии ее оказания поступают в автоматическом режиме в информационную систему мониторинга оказания государственных услуг.</w:t>
      </w:r>
    </w:p>
    <w:bookmarkEnd w:id="374"/>
    <w:bookmarkStart w:name="z687" w:id="375"/>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375"/>
    <w:bookmarkStart w:name="z688" w:id="376"/>
    <w:p>
      <w:pPr>
        <w:spacing w:after="0"/>
        <w:ind w:left="0"/>
        <w:jc w:val="both"/>
      </w:pPr>
      <w:r>
        <w:rPr>
          <w:rFonts w:ascii="Times New Roman"/>
          <w:b w:val="false"/>
          <w:i w:val="false"/>
          <w:color w:val="000000"/>
          <w:sz w:val="28"/>
        </w:rPr>
        <w:t>
      11.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уполномоченные органы в сфере контроля за оборотом гражданского и служебного оружия и по оценке и контролю за качеством оказания государственных услуг, в соответствии с законодательством Республики Казахстан.</w:t>
      </w:r>
    </w:p>
    <w:bookmarkEnd w:id="376"/>
    <w:bookmarkStart w:name="z689" w:id="377"/>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377"/>
    <w:bookmarkStart w:name="z690" w:id="37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78"/>
    <w:bookmarkStart w:name="z691" w:id="379"/>
    <w:p>
      <w:pPr>
        <w:spacing w:after="0"/>
        <w:ind w:left="0"/>
        <w:jc w:val="both"/>
      </w:pPr>
      <w:r>
        <w:rPr>
          <w:rFonts w:ascii="Times New Roman"/>
          <w:b w:val="false"/>
          <w:i w:val="false"/>
          <w:color w:val="000000"/>
          <w:sz w:val="28"/>
        </w:rPr>
        <w:t>
      12. В случаях несогласия с результатами разрешения либо мотивированного отказа услугополучатель обращается в суд в установленном законодательством Республики Казахстан порядке.</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хранение служебного оружия и </w:t>
            </w:r>
            <w:r>
              <w:br/>
            </w:r>
            <w:r>
              <w:rPr>
                <w:rFonts w:ascii="Times New Roman"/>
                <w:b w:val="false"/>
                <w:i w:val="false"/>
                <w:color w:val="000000"/>
                <w:sz w:val="20"/>
              </w:rPr>
              <w:t>патронов к нему юридическим лицам"</w:t>
            </w:r>
          </w:p>
        </w:tc>
      </w:tr>
    </w:tbl>
    <w:bookmarkStart w:name="z693" w:id="380"/>
    <w:p>
      <w:pPr>
        <w:spacing w:after="0"/>
        <w:ind w:left="0"/>
        <w:jc w:val="left"/>
      </w:pPr>
      <w:r>
        <w:rPr>
          <w:rFonts w:ascii="Times New Roman"/>
          <w:b/>
          <w:i w:val="false"/>
          <w:color w:val="000000"/>
        </w:rPr>
        <w:t xml:space="preserve"> Стандарт государственной услуги "Выдача разрешения на хранение служебного оружия и патронов к нему юридическим лицам"</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67"/>
        <w:gridCol w:w="1095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веб-портала "электронного правительства"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81"/>
          <w:p>
            <w:pPr>
              <w:spacing w:after="20"/>
              <w:ind w:left="20"/>
              <w:jc w:val="both"/>
            </w:pPr>
            <w:r>
              <w:rPr>
                <w:rFonts w:ascii="Times New Roman"/>
                <w:b w:val="false"/>
                <w:i w:val="false"/>
                <w:color w:val="000000"/>
                <w:sz w:val="20"/>
              </w:rPr>
              <w:t>
Разрешения на хранение служебного оружия и патронов к нему юридическим лицам,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38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82"/>
          <w:p>
            <w:pPr>
              <w:spacing w:after="20"/>
              <w:ind w:left="20"/>
              <w:jc w:val="both"/>
            </w:pPr>
            <w:r>
              <w:rPr>
                <w:rFonts w:ascii="Times New Roman"/>
                <w:b w:val="false"/>
                <w:i w:val="false"/>
                <w:color w:val="000000"/>
                <w:sz w:val="20"/>
              </w:rPr>
              <w:t>
Государственная услуга оказывается на платной основе.</w:t>
            </w:r>
            <w:r>
              <w:br/>
            </w:r>
            <w:r>
              <w:rPr>
                <w:rFonts w:ascii="Times New Roman"/>
                <w:b w:val="false"/>
                <w:i w:val="false"/>
                <w:color w:val="000000"/>
                <w:sz w:val="20"/>
              </w:rPr>
              <w:t>
</w:t>
            </w:r>
            <w:r>
              <w:rPr>
                <w:rFonts w:ascii="Times New Roman"/>
                <w:b w:val="false"/>
                <w:i w:val="false"/>
                <w:color w:val="000000"/>
                <w:sz w:val="20"/>
              </w:rPr>
              <w:t xml:space="preserve">За оказание государственной услуги взимается государственная пошлина в соответствии со статьей 615 Кодекса Республики Казахстан "О налогах и других обязательных платежах в бюджет", в размере: </w:t>
            </w:r>
            <w:r>
              <w:br/>
            </w:r>
            <w:r>
              <w:rPr>
                <w:rFonts w:ascii="Times New Roman"/>
                <w:b w:val="false"/>
                <w:i w:val="false"/>
                <w:color w:val="000000"/>
                <w:sz w:val="20"/>
              </w:rPr>
              <w:t>
</w:t>
            </w:r>
            <w:r>
              <w:rPr>
                <w:rFonts w:ascii="Times New Roman"/>
                <w:b w:val="false"/>
                <w:i w:val="false"/>
                <w:color w:val="000000"/>
                <w:sz w:val="20"/>
              </w:rPr>
              <w:t>1 МРП, установленного на день уплаты государственной пошлины за выдачу разрешения на право хранения служебного оружия и патронов к нему юридическим лицам;</w:t>
            </w:r>
            <w:r>
              <w:br/>
            </w:r>
            <w:r>
              <w:rPr>
                <w:rFonts w:ascii="Times New Roman"/>
                <w:b w:val="false"/>
                <w:i w:val="false"/>
                <w:color w:val="000000"/>
                <w:sz w:val="20"/>
              </w:rPr>
              <w:t>
</w:t>
            </w:r>
            <w:r>
              <w:rPr>
                <w:rFonts w:ascii="Times New Roman"/>
                <w:b w:val="false"/>
                <w:i w:val="false"/>
                <w:color w:val="000000"/>
                <w:sz w:val="20"/>
              </w:rPr>
              <w:t>0,1 МРП, установленного на день уплаты государственной пошлины за регистрацию и перерегистрацию при приобретении каждой единицы служебного оружия юридических лиц.</w:t>
            </w:r>
            <w:r>
              <w:br/>
            </w:r>
            <w:r>
              <w:rPr>
                <w:rFonts w:ascii="Times New Roman"/>
                <w:b w:val="false"/>
                <w:i w:val="false"/>
                <w:color w:val="000000"/>
                <w:sz w:val="20"/>
              </w:rPr>
              <w:t xml:space="preserve">
При электронном запросе на портал для получения государственной услуги, оплата может осуществляться через ПШЭП </w:t>
            </w:r>
          </w:p>
          <w:bookmarkEnd w:id="38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83"/>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2) услугодателя – с понедельника по пятницу включительно, с 9.00 до 18.30 часов с перерывом на обед с 13.00 до 14.30 часов, кроме выходных и праздничных дней, согласно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услугодателя;</w:t>
            </w:r>
            <w:r>
              <w:br/>
            </w:r>
            <w:r>
              <w:rPr>
                <w:rFonts w:ascii="Times New Roman"/>
                <w:b w:val="false"/>
                <w:i w:val="false"/>
                <w:color w:val="000000"/>
                <w:sz w:val="20"/>
              </w:rPr>
              <w:t>
2) на портале www.egov.kz.</w:t>
            </w:r>
          </w:p>
          <w:bookmarkEnd w:id="38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84"/>
          <w:p>
            <w:pPr>
              <w:spacing w:after="20"/>
              <w:ind w:left="20"/>
              <w:jc w:val="both"/>
            </w:pPr>
            <w:r>
              <w:rPr>
                <w:rFonts w:ascii="Times New Roman"/>
                <w:b w:val="false"/>
                <w:i w:val="false"/>
                <w:color w:val="000000"/>
                <w:sz w:val="20"/>
              </w:rPr>
              <w:t>
1) для получения разрешения на хранение и ношение служебного оружия и патронов к нему юридическим лицам:</w:t>
            </w:r>
            <w:r>
              <w:br/>
            </w:r>
            <w:r>
              <w:rPr>
                <w:rFonts w:ascii="Times New Roman"/>
                <w:b w:val="false"/>
                <w:i w:val="false"/>
                <w:color w:val="000000"/>
                <w:sz w:val="20"/>
              </w:rPr>
              <w:t>
</w:t>
            </w:r>
            <w:r>
              <w:rPr>
                <w:rFonts w:ascii="Times New Roman"/>
                <w:b w:val="false"/>
                <w:i w:val="false"/>
                <w:color w:val="000000"/>
                <w:sz w:val="20"/>
              </w:rPr>
              <w:t>заявление юридического лица в электронном виде по форме, согласно приложениям 1 к Стандарту государственной услуги (далее – Стандарт), с заполненной формой сведения согласно приложению 2 к Стандарту;</w:t>
            </w:r>
            <w:r>
              <w:br/>
            </w:r>
            <w:r>
              <w:rPr>
                <w:rFonts w:ascii="Times New Roman"/>
                <w:b w:val="false"/>
                <w:i w:val="false"/>
                <w:color w:val="000000"/>
                <w:sz w:val="20"/>
              </w:rPr>
              <w:t>
</w:t>
            </w:r>
            <w:r>
              <w:rPr>
                <w:rFonts w:ascii="Times New Roman"/>
                <w:b w:val="false"/>
                <w:i w:val="false"/>
                <w:color w:val="000000"/>
                <w:sz w:val="20"/>
              </w:rPr>
              <w:t>сведения о документах, подтверждающего уплату государственной пошлины за выдачу разрешительного документа, за исключением случаев оплаты через ПШЭП;</w:t>
            </w:r>
            <w:r>
              <w:br/>
            </w:r>
            <w:r>
              <w:rPr>
                <w:rFonts w:ascii="Times New Roman"/>
                <w:b w:val="false"/>
                <w:i w:val="false"/>
                <w:color w:val="000000"/>
                <w:sz w:val="20"/>
              </w:rPr>
              <w:t>
</w:t>
            </w:r>
            <w:r>
              <w:rPr>
                <w:rFonts w:ascii="Times New Roman"/>
                <w:b w:val="false"/>
                <w:i w:val="false"/>
                <w:color w:val="000000"/>
                <w:sz w:val="20"/>
              </w:rPr>
              <w:t>электронную копию медицинского заключения об отсутствии противопоказаний к владению оружием, установленной уполномоченным органом в области здравоохранения, по форме № 076/у, утвержденной приказом исполняющего обязанностью Министра здравоохранения Республики Казахстан от 30 октября 2020 года №ҚР ДСМ-175/2020 (зарегистрирован в Реестре государственной регистрации нормативных правовых актов № 21579).</w:t>
            </w:r>
            <w:r>
              <w:br/>
            </w:r>
            <w:r>
              <w:rPr>
                <w:rFonts w:ascii="Times New Roman"/>
                <w:b w:val="false"/>
                <w:i w:val="false"/>
                <w:color w:val="000000"/>
                <w:sz w:val="20"/>
              </w:rPr>
              <w:t>
</w:t>
            </w:r>
            <w:r>
              <w:rPr>
                <w:rFonts w:ascii="Times New Roman"/>
                <w:b w:val="false"/>
                <w:i w:val="false"/>
                <w:color w:val="000000"/>
                <w:sz w:val="20"/>
              </w:rPr>
              <w:t>электронную копию справки о прохождении проверки знания правил безопасного обращения с оружием, по форме утвержденной приказом Министра внутренних дел Республики Казахстан от 13 июня 2019 года №536 (зарегистрирован в Реестре государственной регистрации нормативных правовых актов № 18849) (не представляется спортсменами - членами Национальной сборной Республики Казахстан, имеющих разряд не ниже кандидата мастера спорта);</w:t>
            </w:r>
            <w:r>
              <w:br/>
            </w:r>
            <w:r>
              <w:rPr>
                <w:rFonts w:ascii="Times New Roman"/>
                <w:b w:val="false"/>
                <w:i w:val="false"/>
                <w:color w:val="000000"/>
                <w:sz w:val="20"/>
              </w:rPr>
              <w:t>
</w:t>
            </w:r>
            <w:r>
              <w:rPr>
                <w:rFonts w:ascii="Times New Roman"/>
                <w:b w:val="false"/>
                <w:i w:val="false"/>
                <w:color w:val="000000"/>
                <w:sz w:val="20"/>
              </w:rPr>
              <w:t>электронную копию ходатайства аккредитованной Республиканской федерации по виду спорта, связанному со стрельбой, в соответствии с выполняемыми уставными задачами в сфере физической культуры и спорта, о закреплении оружия (представляется при выдаче разрешения на хранение спортивного гладкоствольного оружия по месту жительства спортсменов-членов Национальной сборной Республики Казахстан, имеющих разряд не ниже кандидата мастера спорта закрепленного за той или иной спортивной организацией);</w:t>
            </w:r>
            <w:r>
              <w:br/>
            </w:r>
            <w:r>
              <w:rPr>
                <w:rFonts w:ascii="Times New Roman"/>
                <w:b w:val="false"/>
                <w:i w:val="false"/>
                <w:color w:val="000000"/>
                <w:sz w:val="20"/>
              </w:rPr>
              <w:t>
</w:t>
            </w:r>
            <w:r>
              <w:rPr>
                <w:rFonts w:ascii="Times New Roman"/>
                <w:b w:val="false"/>
                <w:i w:val="false"/>
                <w:color w:val="000000"/>
                <w:sz w:val="20"/>
              </w:rPr>
              <w:t>электронную копию приказа о назначении лица, ответственного за хранение и сохранность оружия и патронов к нему;</w:t>
            </w:r>
            <w:r>
              <w:br/>
            </w:r>
            <w:r>
              <w:rPr>
                <w:rFonts w:ascii="Times New Roman"/>
                <w:b w:val="false"/>
                <w:i w:val="false"/>
                <w:color w:val="000000"/>
                <w:sz w:val="20"/>
              </w:rPr>
              <w:t>
</w:t>
            </w:r>
            <w:r>
              <w:rPr>
                <w:rFonts w:ascii="Times New Roman"/>
                <w:b w:val="false"/>
                <w:i w:val="false"/>
                <w:color w:val="000000"/>
                <w:sz w:val="20"/>
              </w:rPr>
              <w:t>электронная копия договора на хранение оружия в пунктах централизованного хранения, либо аренды помещения соответствующего требованиям органов внутренних дел, в случае отсутствия условий хранения оружия;</w:t>
            </w:r>
            <w:r>
              <w:br/>
            </w:r>
            <w:r>
              <w:rPr>
                <w:rFonts w:ascii="Times New Roman"/>
                <w:b w:val="false"/>
                <w:i w:val="false"/>
                <w:color w:val="000000"/>
                <w:sz w:val="20"/>
              </w:rPr>
              <w:t>
</w:t>
            </w:r>
            <w:r>
              <w:rPr>
                <w:rFonts w:ascii="Times New Roman"/>
                <w:b w:val="false"/>
                <w:i w:val="false"/>
                <w:color w:val="000000"/>
                <w:sz w:val="20"/>
              </w:rPr>
              <w:t>сведения о контрольном отстреле пуль и гильз служебного нарезного оружия указываются в форме сведения (до окончания срока действия разрешения на хранение служебного нарезного оружия пользователем в обязательном порядке производится отстрел пуль и гильз каждые 5 лет в органах внутренних дел);</w:t>
            </w:r>
            <w:r>
              <w:br/>
            </w:r>
            <w:r>
              <w:rPr>
                <w:rFonts w:ascii="Times New Roman"/>
                <w:b w:val="false"/>
                <w:i w:val="false"/>
                <w:color w:val="000000"/>
                <w:sz w:val="20"/>
              </w:rPr>
              <w:t>
</w:t>
            </w:r>
            <w:r>
              <w:rPr>
                <w:rFonts w:ascii="Times New Roman"/>
                <w:b w:val="false"/>
                <w:i w:val="false"/>
                <w:color w:val="000000"/>
                <w:sz w:val="20"/>
              </w:rPr>
              <w:t>2) для получения разрешения на хранение, хранение и ношение гражданского и служебного оружия и патронов к нему юридическим лицам после приобретения оружия (по разрешениям на приобретение гражданского и служебного оружия и патронов к нему выданные органами внутренних дел):</w:t>
            </w:r>
            <w:r>
              <w:br/>
            </w:r>
            <w:r>
              <w:rPr>
                <w:rFonts w:ascii="Times New Roman"/>
                <w:b w:val="false"/>
                <w:i w:val="false"/>
                <w:color w:val="000000"/>
                <w:sz w:val="20"/>
              </w:rPr>
              <w:t>
</w:t>
            </w:r>
            <w:r>
              <w:rPr>
                <w:rFonts w:ascii="Times New Roman"/>
                <w:b w:val="false"/>
                <w:i w:val="false"/>
                <w:color w:val="000000"/>
                <w:sz w:val="20"/>
              </w:rPr>
              <w:t>заявление юридического лица в электронном виде по форме, согласно приложению 1 к Стандарту государственной услуги (далее – Стандарт), с заполненной формой сведения согласно приложению 2 к Стандарту;</w:t>
            </w:r>
            <w:r>
              <w:br/>
            </w:r>
            <w:r>
              <w:rPr>
                <w:rFonts w:ascii="Times New Roman"/>
                <w:b w:val="false"/>
                <w:i w:val="false"/>
                <w:color w:val="000000"/>
                <w:sz w:val="20"/>
              </w:rPr>
              <w:t>
</w:t>
            </w:r>
            <w:r>
              <w:rPr>
                <w:rFonts w:ascii="Times New Roman"/>
                <w:b w:val="false"/>
                <w:i w:val="false"/>
                <w:color w:val="000000"/>
                <w:sz w:val="20"/>
              </w:rPr>
              <w:t>сведения о документах, подтверждающего уплату государственной пошлины за выдачу разрешительного документа на хранение гражданского и служебного оружия, за регистрацию и перерегистрацию после приобретения каждой единицы гражданского и служебного оружия, за исключением случаев оплаты через ПШЭП;</w:t>
            </w:r>
            <w:r>
              <w:br/>
            </w:r>
            <w:r>
              <w:rPr>
                <w:rFonts w:ascii="Times New Roman"/>
                <w:b w:val="false"/>
                <w:i w:val="false"/>
                <w:color w:val="000000"/>
                <w:sz w:val="20"/>
              </w:rPr>
              <w:t>
электронную копию ходатайства аккредитованной Республиканской федерации по виду спорта, связанному со стрельбой, в соответствии с выполняемыми уставными задачами в сфере физической культуры и спорта, о закреплении оружия (представляется при выдаче разрешения на хранение спортивного гладкоствольного оружия по месту жительства спортсменов-членов Национальной сборной Республики Казахстан, имеющих разряд не ниже кандидата мастера спорта закрепленного за той или иной спортивной организацией)</w:t>
            </w:r>
          </w:p>
          <w:bookmarkEnd w:id="38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8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отсутствие у услугополучателя:</w:t>
            </w:r>
            <w:r>
              <w:br/>
            </w:r>
            <w:r>
              <w:rPr>
                <w:rFonts w:ascii="Times New Roman"/>
                <w:b w:val="false"/>
                <w:i w:val="false"/>
                <w:color w:val="000000"/>
                <w:sz w:val="20"/>
              </w:rPr>
              <w:t>
</w:t>
            </w:r>
            <w:r>
              <w:rPr>
                <w:rFonts w:ascii="Times New Roman"/>
                <w:b w:val="false"/>
                <w:i w:val="false"/>
                <w:color w:val="000000"/>
                <w:sz w:val="20"/>
              </w:rPr>
              <w:t>постоянного места жительства;</w:t>
            </w:r>
            <w:r>
              <w:br/>
            </w:r>
            <w:r>
              <w:rPr>
                <w:rFonts w:ascii="Times New Roman"/>
                <w:b w:val="false"/>
                <w:i w:val="false"/>
                <w:color w:val="000000"/>
                <w:sz w:val="20"/>
              </w:rPr>
              <w:t>
</w:t>
            </w:r>
            <w:r>
              <w:rPr>
                <w:rFonts w:ascii="Times New Roman"/>
                <w:b w:val="false"/>
                <w:i w:val="false"/>
                <w:color w:val="000000"/>
                <w:sz w:val="20"/>
              </w:rPr>
              <w:t>надлежащих условий для хранения оружия;</w:t>
            </w:r>
            <w:r>
              <w:br/>
            </w:r>
            <w:r>
              <w:rPr>
                <w:rFonts w:ascii="Times New Roman"/>
                <w:b w:val="false"/>
                <w:i w:val="false"/>
                <w:color w:val="000000"/>
                <w:sz w:val="20"/>
              </w:rPr>
              <w:t>
</w:t>
            </w:r>
            <w:r>
              <w:rPr>
                <w:rFonts w:ascii="Times New Roman"/>
                <w:b w:val="false"/>
                <w:i w:val="false"/>
                <w:color w:val="000000"/>
                <w:sz w:val="20"/>
              </w:rPr>
              <w:t>3) добровольный отказ от разрешения либо смерть собственника оружия;</w:t>
            </w:r>
            <w:r>
              <w:br/>
            </w:r>
            <w:r>
              <w:rPr>
                <w:rFonts w:ascii="Times New Roman"/>
                <w:b w:val="false"/>
                <w:i w:val="false"/>
                <w:color w:val="000000"/>
                <w:sz w:val="20"/>
              </w:rPr>
              <w:t>
</w:t>
            </w:r>
            <w:r>
              <w:rPr>
                <w:rFonts w:ascii="Times New Roman"/>
                <w:b w:val="false"/>
                <w:i w:val="false"/>
                <w:color w:val="000000"/>
                <w:sz w:val="20"/>
              </w:rPr>
              <w:t>4) наличие не погашенной или не снятой в установленном законом порядке судимости за совершение преступления;</w:t>
            </w:r>
            <w:r>
              <w:br/>
            </w:r>
            <w:r>
              <w:rPr>
                <w:rFonts w:ascii="Times New Roman"/>
                <w:b w:val="false"/>
                <w:i w:val="false"/>
                <w:color w:val="000000"/>
                <w:sz w:val="20"/>
              </w:rPr>
              <w:t>
</w:t>
            </w:r>
            <w:r>
              <w:rPr>
                <w:rFonts w:ascii="Times New Roman"/>
                <w:b w:val="false"/>
                <w:i w:val="false"/>
                <w:color w:val="000000"/>
                <w:sz w:val="20"/>
              </w:rPr>
              <w:t>5) освобождение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Особенной части Уголовного кодекса Республики Казахстан;</w:t>
            </w:r>
            <w:r>
              <w:br/>
            </w:r>
            <w:r>
              <w:rPr>
                <w:rFonts w:ascii="Times New Roman"/>
                <w:b w:val="false"/>
                <w:i w:val="false"/>
                <w:color w:val="000000"/>
                <w:sz w:val="20"/>
              </w:rPr>
              <w:t>
</w:t>
            </w:r>
            <w:r>
              <w:rPr>
                <w:rFonts w:ascii="Times New Roman"/>
                <w:b w:val="false"/>
                <w:i w:val="false"/>
                <w:color w:val="000000"/>
                <w:sz w:val="20"/>
              </w:rPr>
              <w:t>6) совершение повторно в течение года административного правонарушения, предусмотренного статьями 127, 128, 131, 382, 434, 437, 438, 440, 443, 444, 448, 450, 453, 462, 476, 477, 478, 481, 482, 484, 485, 485-1, 486, 487, 489, 490, 492, 493, 506 Кодекса Республики Казахстан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7) совершения уголовного проступка, предусмотренного статьями 287 (частью первой), 288 (частью четвертой), 289, 296 (частью первой), 337 (частями первой и второй), 346 (частью первой), 379 (частью первой), 389 (частями первой и второй) Уголовного кодекса Республики Казахстан и административного правонарушения, предусмотренного статьями 73,436, 453 и 461 Кодекса Республики Казахстан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8) не 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w:t>
            </w:r>
            <w:r>
              <w:br/>
            </w:r>
            <w:r>
              <w:rPr>
                <w:rFonts w:ascii="Times New Roman"/>
                <w:b w:val="false"/>
                <w:i w:val="false"/>
                <w:color w:val="000000"/>
                <w:sz w:val="20"/>
              </w:rPr>
              <w:t>
</w:t>
            </w:r>
            <w:r>
              <w:rPr>
                <w:rFonts w:ascii="Times New Roman"/>
                <w:b w:val="false"/>
                <w:i w:val="false"/>
                <w:color w:val="000000"/>
                <w:sz w:val="20"/>
              </w:rPr>
              <w:t>9) возникновение обстоятельств, предусмотренных законодательством Республики Казахстан, исключающих возможность получения разрешений;</w:t>
            </w:r>
            <w:r>
              <w:br/>
            </w:r>
            <w:r>
              <w:rPr>
                <w:rFonts w:ascii="Times New Roman"/>
                <w:b w:val="false"/>
                <w:i w:val="false"/>
                <w:color w:val="000000"/>
                <w:sz w:val="20"/>
              </w:rPr>
              <w:t>
</w:t>
            </w:r>
            <w:r>
              <w:rPr>
                <w:rFonts w:ascii="Times New Roman"/>
                <w:b w:val="false"/>
                <w:i w:val="false"/>
                <w:color w:val="000000"/>
                <w:sz w:val="20"/>
              </w:rPr>
              <w:t>10) конструктивной переделки владельцем гражданского или служебного оружия, повлекшей за собой изменение баллистических и других технических характеристик указанного оружия;</w:t>
            </w:r>
            <w:r>
              <w:br/>
            </w:r>
            <w:r>
              <w:rPr>
                <w:rFonts w:ascii="Times New Roman"/>
                <w:b w:val="false"/>
                <w:i w:val="false"/>
                <w:color w:val="000000"/>
                <w:sz w:val="20"/>
              </w:rPr>
              <w:t>
</w:t>
            </w:r>
            <w:r>
              <w:rPr>
                <w:rFonts w:ascii="Times New Roman"/>
                <w:b w:val="false"/>
                <w:i w:val="false"/>
                <w:color w:val="000000"/>
                <w:sz w:val="20"/>
              </w:rPr>
              <w:t>11) несоответствия гражданского и служебного оружия техническим регламентам в сфере оборота гражданского и служебного оружия и патронов к нему, а также криминалистическим требованиям;</w:t>
            </w:r>
            <w:r>
              <w:br/>
            </w:r>
            <w:r>
              <w:rPr>
                <w:rFonts w:ascii="Times New Roman"/>
                <w:b w:val="false"/>
                <w:i w:val="false"/>
                <w:color w:val="000000"/>
                <w:sz w:val="20"/>
              </w:rPr>
              <w:t>
</w:t>
            </w:r>
            <w:r>
              <w:rPr>
                <w:rFonts w:ascii="Times New Roman"/>
                <w:b w:val="false"/>
                <w:i w:val="false"/>
                <w:color w:val="000000"/>
                <w:sz w:val="20"/>
              </w:rPr>
              <w:t>12) если лицо состоит на учете органов внутренних дел и (или) национальной безопасности по линии борьбы с экстремизмом, терроризмом или организованной преступностью;</w:t>
            </w:r>
            <w:r>
              <w:br/>
            </w:r>
            <w:r>
              <w:rPr>
                <w:rFonts w:ascii="Times New Roman"/>
                <w:b w:val="false"/>
                <w:i w:val="false"/>
                <w:color w:val="000000"/>
                <w:sz w:val="20"/>
              </w:rPr>
              <w:t>
</w:t>
            </w:r>
            <w:r>
              <w:rPr>
                <w:rFonts w:ascii="Times New Roman"/>
                <w:b w:val="false"/>
                <w:i w:val="false"/>
                <w:color w:val="000000"/>
                <w:sz w:val="20"/>
              </w:rPr>
              <w:t>13)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оборота гражданского и служебного оружия и патронов к нему, установленным Приказом №602;</w:t>
            </w:r>
            <w:r>
              <w:br/>
            </w:r>
            <w:r>
              <w:rPr>
                <w:rFonts w:ascii="Times New Roman"/>
                <w:b w:val="false"/>
                <w:i w:val="false"/>
                <w:color w:val="000000"/>
                <w:sz w:val="20"/>
              </w:rPr>
              <w:t>
</w:t>
            </w:r>
            <w:r>
              <w:rPr>
                <w:rFonts w:ascii="Times New Roman"/>
                <w:b w:val="false"/>
                <w:i w:val="false"/>
                <w:color w:val="000000"/>
                <w:sz w:val="20"/>
              </w:rPr>
              <w:t>14)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r>
              <w:br/>
            </w:r>
            <w:r>
              <w:rPr>
                <w:rFonts w:ascii="Times New Roman"/>
                <w:b w:val="false"/>
                <w:i w:val="false"/>
                <w:color w:val="000000"/>
                <w:sz w:val="20"/>
              </w:rPr>
              <w:t>
</w:t>
            </w:r>
            <w:r>
              <w:rPr>
                <w:rFonts w:ascii="Times New Roman"/>
                <w:b w:val="false"/>
                <w:i w:val="false"/>
                <w:color w:val="000000"/>
                <w:sz w:val="20"/>
              </w:rPr>
              <w:t>15)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16)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8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86"/>
          <w:p>
            <w:pPr>
              <w:spacing w:after="20"/>
              <w:ind w:left="20"/>
              <w:jc w:val="both"/>
            </w:pPr>
            <w:r>
              <w:rPr>
                <w:rFonts w:ascii="Times New Roman"/>
                <w:b w:val="false"/>
                <w:i w:val="false"/>
                <w:color w:val="000000"/>
                <w:sz w:val="20"/>
              </w:rPr>
              <w:t>
Разрешение на хранение служебного оружия выданное услугодателем в электронном виде действительно при предъявлении документа удостоверяющего личность ответственного юридического лица.</w:t>
            </w:r>
            <w:r>
              <w:br/>
            </w: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посредством Портала при условии наличия ЭЦП.</w:t>
            </w:r>
            <w:r>
              <w:br/>
            </w: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8-800-080-7777</w:t>
            </w:r>
          </w:p>
          <w:bookmarkEnd w:id="38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хранение служебного оружия и </w:t>
            </w:r>
            <w:r>
              <w:br/>
            </w:r>
            <w:r>
              <w:rPr>
                <w:rFonts w:ascii="Times New Roman"/>
                <w:b w:val="false"/>
                <w:i w:val="false"/>
                <w:color w:val="000000"/>
                <w:sz w:val="20"/>
              </w:rPr>
              <w:t>патронов к нему юридическим лицам"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6" w:id="387"/>
    <w:p>
      <w:pPr>
        <w:spacing w:after="0"/>
        <w:ind w:left="0"/>
        <w:jc w:val="left"/>
      </w:pPr>
      <w:r>
        <w:rPr>
          <w:rFonts w:ascii="Times New Roman"/>
          <w:b/>
          <w:i w:val="false"/>
          <w:color w:val="000000"/>
        </w:rPr>
        <w:t xml:space="preserve">  Заявление для получения разрешения на хранение служебного оружия и патронов </w:t>
      </w:r>
      <w:r>
        <w:br/>
      </w:r>
      <w:r>
        <w:rPr>
          <w:rFonts w:ascii="Times New Roman"/>
          <w:b/>
          <w:i w:val="false"/>
          <w:color w:val="000000"/>
        </w:rPr>
        <w:t xml:space="preserve">                               к нему юридическим лицам</w:t>
      </w:r>
    </w:p>
    <w:bookmarkEnd w:id="387"/>
    <w:bookmarkStart w:name="z737" w:id="388"/>
    <w:p>
      <w:pPr>
        <w:spacing w:after="0"/>
        <w:ind w:left="0"/>
        <w:jc w:val="both"/>
      </w:pPr>
      <w:r>
        <w:rPr>
          <w:rFonts w:ascii="Times New Roman"/>
          <w:b w:val="false"/>
          <w:i w:val="false"/>
          <w:color w:val="000000"/>
          <w:sz w:val="28"/>
        </w:rPr>
        <w:t>
      В_________________________________________________________________</w:t>
      </w:r>
      <w:r>
        <w:br/>
      </w:r>
      <w:r>
        <w:rPr>
          <w:rFonts w:ascii="Times New Roman"/>
          <w:b w:val="false"/>
          <w:i w:val="false"/>
          <w:color w:val="000000"/>
          <w:sz w:val="28"/>
        </w:rPr>
        <w:t xml:space="preserve">                         (полное наименование услугодателя)  </w:t>
      </w:r>
      <w:r>
        <w:br/>
      </w:r>
      <w:r>
        <w:rPr>
          <w:rFonts w:ascii="Times New Roman"/>
          <w:b w:val="false"/>
          <w:i w:val="false"/>
          <w:color w:val="000000"/>
          <w:sz w:val="28"/>
        </w:rPr>
        <w:t>от ______________________________________________________________________</w:t>
      </w:r>
      <w:r>
        <w:br/>
      </w:r>
      <w:r>
        <w:rPr>
          <w:rFonts w:ascii="Times New Roman"/>
          <w:b w:val="false"/>
          <w:i w:val="false"/>
          <w:color w:val="000000"/>
          <w:sz w:val="28"/>
        </w:rPr>
        <w:t xml:space="preserve"> (полное наименование юридического лица, бизнес-идентификационный номер)  </w:t>
      </w:r>
      <w:r>
        <w:br/>
      </w:r>
      <w:r>
        <w:rPr>
          <w:rFonts w:ascii="Times New Roman"/>
          <w:b w:val="false"/>
          <w:i w:val="false"/>
          <w:color w:val="000000"/>
          <w:sz w:val="28"/>
        </w:rPr>
        <w:t xml:space="preserve">Прошу выдать разрешение на приобретение, хранение, хранение и ношение, перевозку  </w:t>
      </w:r>
      <w:r>
        <w:br/>
      </w:r>
      <w:r>
        <w:rPr>
          <w:rFonts w:ascii="Times New Roman"/>
          <w:b w:val="false"/>
          <w:i w:val="false"/>
          <w:color w:val="000000"/>
          <w:sz w:val="28"/>
        </w:rPr>
        <w:t xml:space="preserve">гражданского и служебного оружия __________________________________________ </w:t>
      </w:r>
      <w:r>
        <w:br/>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(нужное подчеркнуть, указать тип, вид, модель, номер и количество оружия) </w:t>
      </w:r>
      <w:r>
        <w:br/>
      </w:r>
      <w:r>
        <w:rPr>
          <w:rFonts w:ascii="Times New Roman"/>
          <w:b w:val="false"/>
          <w:i w:val="false"/>
          <w:color w:val="000000"/>
          <w:sz w:val="28"/>
        </w:rPr>
        <w:t xml:space="preserve"> В связи с ________________________________________________________________   </w:t>
      </w:r>
      <w:r>
        <w:br/>
      </w:r>
      <w:r>
        <w:rPr>
          <w:rFonts w:ascii="Times New Roman"/>
          <w:b w:val="false"/>
          <w:i w:val="false"/>
          <w:color w:val="000000"/>
          <w:sz w:val="28"/>
        </w:rPr>
        <w:t xml:space="preserve">                   (указать причину необходимости получения разрешения)  </w:t>
      </w:r>
      <w:r>
        <w:br/>
      </w:r>
      <w:r>
        <w:rPr>
          <w:rFonts w:ascii="Times New Roman"/>
          <w:b w:val="false"/>
          <w:i w:val="false"/>
          <w:color w:val="000000"/>
          <w:sz w:val="28"/>
        </w:rPr>
        <w:t>Из _____________________________________в ________________________________</w:t>
      </w:r>
      <w:r>
        <w:br/>
      </w:r>
      <w:r>
        <w:rPr>
          <w:rFonts w:ascii="Times New Roman"/>
          <w:b w:val="false"/>
          <w:i w:val="false"/>
          <w:color w:val="000000"/>
          <w:sz w:val="28"/>
        </w:rPr>
        <w:t xml:space="preserve">       (при перевозке оружия указать пункт отправки и доставки оружия)  </w:t>
      </w:r>
      <w:r>
        <w:br/>
      </w:r>
      <w:r>
        <w:rPr>
          <w:rFonts w:ascii="Times New Roman"/>
          <w:b w:val="false"/>
          <w:i w:val="false"/>
          <w:color w:val="000000"/>
          <w:sz w:val="28"/>
        </w:rPr>
        <w:t xml:space="preserve">Электронная почта _________________________________________  </w:t>
      </w:r>
      <w:r>
        <w:br/>
      </w:r>
      <w:r>
        <w:rPr>
          <w:rFonts w:ascii="Times New Roman"/>
          <w:b w:val="false"/>
          <w:i w:val="false"/>
          <w:color w:val="000000"/>
          <w:sz w:val="28"/>
        </w:rPr>
        <w:t xml:space="preserve">Телефоны ________________________________________________  </w:t>
      </w:r>
      <w:r>
        <w:br/>
      </w:r>
      <w:r>
        <w:rPr>
          <w:rFonts w:ascii="Times New Roman"/>
          <w:b w:val="false"/>
          <w:i w:val="false"/>
          <w:color w:val="000000"/>
          <w:sz w:val="28"/>
        </w:rPr>
        <w:t xml:space="preserve">Факс ____________________________________________________  </w:t>
      </w:r>
      <w:r>
        <w:br/>
      </w:r>
      <w:r>
        <w:rPr>
          <w:rFonts w:ascii="Times New Roman"/>
          <w:b w:val="false"/>
          <w:i w:val="false"/>
          <w:color w:val="000000"/>
          <w:sz w:val="28"/>
        </w:rPr>
        <w:t xml:space="preserve">Адрес(а) осуществления деятельности ________________________________________   </w:t>
      </w:r>
      <w:r>
        <w:br/>
      </w:r>
      <w:r>
        <w:rPr>
          <w:rFonts w:ascii="Times New Roman"/>
          <w:b w:val="false"/>
          <w:i w:val="false"/>
          <w:color w:val="000000"/>
          <w:sz w:val="28"/>
        </w:rPr>
        <w:t xml:space="preserve">                               почтовый индекс, область, город, район,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населенный пункт, наименование улицы, номер дома/здания (стационарного помещения)</w:t>
      </w:r>
    </w:p>
    <w:bookmarkEnd w:id="388"/>
    <w:bookmarkStart w:name="z738" w:id="389"/>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 тайну, </w:t>
      </w:r>
      <w:r>
        <w:br/>
      </w:r>
      <w:r>
        <w:rPr>
          <w:rFonts w:ascii="Times New Roman"/>
          <w:b w:val="false"/>
          <w:i w:val="false"/>
          <w:color w:val="000000"/>
          <w:sz w:val="28"/>
        </w:rPr>
        <w:t xml:space="preserve">содержащихся в информационных системах.  </w:t>
      </w:r>
      <w:r>
        <w:br/>
      </w:r>
      <w:r>
        <w:rPr>
          <w:rFonts w:ascii="Times New Roman"/>
          <w:b w:val="false"/>
          <w:i w:val="false"/>
          <w:color w:val="000000"/>
          <w:sz w:val="28"/>
        </w:rPr>
        <w:t xml:space="preserve">Настоящим подтверждается, что: все указанные данные являются официальными  </w:t>
      </w:r>
      <w:r>
        <w:br/>
      </w:r>
      <w:r>
        <w:rPr>
          <w:rFonts w:ascii="Times New Roman"/>
          <w:b w:val="false"/>
          <w:i w:val="false"/>
          <w:color w:val="000000"/>
          <w:sz w:val="28"/>
        </w:rPr>
        <w:t>контактами, и на них может быть направлена любая информация по вопросам выдачи или отказа в выдаче разрешения;</w:t>
      </w:r>
    </w:p>
    <w:bookmarkEnd w:id="389"/>
    <w:bookmarkStart w:name="z739" w:id="390"/>
    <w:p>
      <w:pPr>
        <w:spacing w:after="0"/>
        <w:ind w:left="0"/>
        <w:jc w:val="both"/>
      </w:pPr>
      <w:r>
        <w:rPr>
          <w:rFonts w:ascii="Times New Roman"/>
          <w:b w:val="false"/>
          <w:i w:val="false"/>
          <w:color w:val="000000"/>
          <w:sz w:val="28"/>
        </w:rPr>
        <w:t xml:space="preserve">
      ЭЦП руководителя юридического лица _______  </w:t>
      </w:r>
    </w:p>
    <w:bookmarkEnd w:id="390"/>
    <w:bookmarkStart w:name="z740" w:id="391"/>
    <w:p>
      <w:pPr>
        <w:spacing w:after="0"/>
        <w:ind w:left="0"/>
        <w:jc w:val="both"/>
      </w:pPr>
      <w:r>
        <w:rPr>
          <w:rFonts w:ascii="Times New Roman"/>
          <w:b w:val="false"/>
          <w:i w:val="false"/>
          <w:color w:val="000000"/>
          <w:sz w:val="28"/>
        </w:rPr>
        <w:t>
      Дата заполнения: "__" _______ 20 __ года</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хранение служебного оружия и </w:t>
            </w:r>
            <w:r>
              <w:br/>
            </w:r>
            <w:r>
              <w:rPr>
                <w:rFonts w:ascii="Times New Roman"/>
                <w:b w:val="false"/>
                <w:i w:val="false"/>
                <w:color w:val="000000"/>
                <w:sz w:val="20"/>
              </w:rPr>
              <w:t>патронов к нему юридическим лицам"</w:t>
            </w:r>
          </w:p>
        </w:tc>
      </w:tr>
    </w:tbl>
    <w:bookmarkStart w:name="z742" w:id="392"/>
    <w:p>
      <w:pPr>
        <w:spacing w:after="0"/>
        <w:ind w:left="0"/>
        <w:jc w:val="left"/>
      </w:pPr>
      <w:r>
        <w:rPr>
          <w:rFonts w:ascii="Times New Roman"/>
          <w:b/>
          <w:i w:val="false"/>
          <w:color w:val="000000"/>
        </w:rPr>
        <w:t xml:space="preserve">        Форма сведений к разрешению на хранение служебного оружия и патронов к </w:t>
      </w:r>
      <w:r>
        <w:br/>
      </w:r>
      <w:r>
        <w:rPr>
          <w:rFonts w:ascii="Times New Roman"/>
          <w:b/>
          <w:i w:val="false"/>
          <w:color w:val="000000"/>
        </w:rPr>
        <w:t xml:space="preserve">                               нему юридическим лицам</w:t>
      </w:r>
    </w:p>
    <w:bookmarkEnd w:id="392"/>
    <w:bookmarkStart w:name="z743" w:id="393"/>
    <w:p>
      <w:pPr>
        <w:spacing w:after="0"/>
        <w:ind w:left="0"/>
        <w:jc w:val="both"/>
      </w:pPr>
      <w:r>
        <w:rPr>
          <w:rFonts w:ascii="Times New Roman"/>
          <w:b w:val="false"/>
          <w:i w:val="false"/>
          <w:color w:val="000000"/>
          <w:sz w:val="28"/>
        </w:rPr>
        <w:t xml:space="preserve">
      Общая информация  </w:t>
      </w:r>
      <w:r>
        <w:br/>
      </w:r>
      <w:r>
        <w:rPr>
          <w:rFonts w:ascii="Times New Roman"/>
          <w:b w:val="false"/>
          <w:i w:val="false"/>
          <w:color w:val="000000"/>
          <w:sz w:val="28"/>
        </w:rPr>
        <w:t>1. Услугополучатель _________________________________________________________</w:t>
      </w:r>
      <w:r>
        <w:br/>
      </w:r>
      <w:r>
        <w:rPr>
          <w:rFonts w:ascii="Times New Roman"/>
          <w:b w:val="false"/>
          <w:i w:val="false"/>
          <w:color w:val="000000"/>
          <w:sz w:val="28"/>
        </w:rPr>
        <w:t xml:space="preserve">                                     (юридическое лицо)  </w:t>
      </w:r>
      <w:r>
        <w:br/>
      </w:r>
      <w:r>
        <w:rPr>
          <w:rFonts w:ascii="Times New Roman"/>
          <w:b w:val="false"/>
          <w:i w:val="false"/>
          <w:color w:val="000000"/>
          <w:sz w:val="28"/>
        </w:rPr>
        <w:t xml:space="preserve">2. Бизнес идентификационный номер ___________________________________________  </w:t>
      </w:r>
      <w:r>
        <w:br/>
      </w:r>
      <w:r>
        <w:rPr>
          <w:rFonts w:ascii="Times New Roman"/>
          <w:b w:val="false"/>
          <w:i w:val="false"/>
          <w:color w:val="000000"/>
          <w:sz w:val="28"/>
        </w:rPr>
        <w:t xml:space="preserve">3. Номер акта проверки объекта лицензионно-разрешительной системы ______________  </w:t>
      </w:r>
      <w:r>
        <w:br/>
      </w:r>
      <w:r>
        <w:rPr>
          <w:rFonts w:ascii="Times New Roman"/>
          <w:b w:val="false"/>
          <w:i w:val="false"/>
          <w:color w:val="000000"/>
          <w:sz w:val="28"/>
        </w:rPr>
        <w:t xml:space="preserve">Дата окончания проверки_____________________________  </w:t>
      </w:r>
      <w:r>
        <w:br/>
      </w:r>
      <w:r>
        <w:rPr>
          <w:rFonts w:ascii="Times New Roman"/>
          <w:b w:val="false"/>
          <w:i w:val="false"/>
          <w:color w:val="000000"/>
          <w:sz w:val="28"/>
        </w:rPr>
        <w:t>Принятое решение по итогам проверки _________________________________________</w:t>
      </w:r>
      <w:r>
        <w:br/>
      </w:r>
      <w:r>
        <w:rPr>
          <w:rFonts w:ascii="Times New Roman"/>
          <w:b w:val="false"/>
          <w:i w:val="false"/>
          <w:color w:val="000000"/>
          <w:sz w:val="28"/>
        </w:rPr>
        <w:t xml:space="preserve">4. Кадастровый номер объекта (помещения)______________________________________  </w:t>
      </w:r>
      <w:r>
        <w:br/>
      </w:r>
      <w:r>
        <w:rPr>
          <w:rFonts w:ascii="Times New Roman"/>
          <w:b w:val="false"/>
          <w:i w:val="false"/>
          <w:color w:val="000000"/>
          <w:sz w:val="28"/>
        </w:rPr>
        <w:t>Учетная документация________________________________________________________</w:t>
      </w:r>
      <w:r>
        <w:br/>
      </w:r>
      <w:r>
        <w:rPr>
          <w:rFonts w:ascii="Times New Roman"/>
          <w:b w:val="false"/>
          <w:i w:val="false"/>
          <w:color w:val="000000"/>
          <w:sz w:val="28"/>
        </w:rPr>
        <w:t xml:space="preserve">5. Номер, дата подписания приказа о назначении ответственного с указанием Ф.И.О. за </w:t>
      </w:r>
      <w:r>
        <w:br/>
      </w:r>
      <w:r>
        <w:rPr>
          <w:rFonts w:ascii="Times New Roman"/>
          <w:b w:val="false"/>
          <w:i w:val="false"/>
          <w:color w:val="000000"/>
          <w:sz w:val="28"/>
        </w:rPr>
        <w:t xml:space="preserve">приобретение, хранение, хранение и ношение, перевозку, служебного оружия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(нужное подчеркнуть)  </w:t>
      </w:r>
      <w:r>
        <w:br/>
      </w:r>
      <w:r>
        <w:rPr>
          <w:rFonts w:ascii="Times New Roman"/>
          <w:b w:val="false"/>
          <w:i w:val="false"/>
          <w:color w:val="000000"/>
          <w:sz w:val="28"/>
        </w:rPr>
        <w:t>6. Дата заведения журнала учета приема выдачи оружия 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(опечатан печатью лицензионно-разрешительной системы)  </w:t>
      </w:r>
      <w:r>
        <w:br/>
      </w:r>
      <w:r>
        <w:rPr>
          <w:rFonts w:ascii="Times New Roman"/>
          <w:b w:val="false"/>
          <w:i w:val="false"/>
          <w:color w:val="000000"/>
          <w:sz w:val="28"/>
        </w:rPr>
        <w:t>7. Дата заведения журнала учета оружия и патронов к нему на предприятиях, учреждениях</w:t>
      </w:r>
      <w:r>
        <w:br/>
      </w:r>
      <w:r>
        <w:rPr>
          <w:rFonts w:ascii="Times New Roman"/>
          <w:b w:val="false"/>
          <w:i w:val="false"/>
          <w:color w:val="000000"/>
          <w:sz w:val="28"/>
        </w:rPr>
        <w:t>и учебных заведениях ________________________________________________________</w:t>
      </w:r>
      <w:r>
        <w:br/>
      </w:r>
      <w:r>
        <w:rPr>
          <w:rFonts w:ascii="Times New Roman"/>
          <w:b w:val="false"/>
          <w:i w:val="false"/>
          <w:color w:val="000000"/>
          <w:sz w:val="28"/>
        </w:rPr>
        <w:t xml:space="preserve">                   (опечатан печатью лицензионно-разрешительной системы)  </w:t>
      </w:r>
      <w:r>
        <w:br/>
      </w:r>
      <w:r>
        <w:rPr>
          <w:rFonts w:ascii="Times New Roman"/>
          <w:b w:val="false"/>
          <w:i w:val="false"/>
          <w:color w:val="000000"/>
          <w:sz w:val="28"/>
        </w:rPr>
        <w:t xml:space="preserve">8. Сведения об отнесении организации, которым дано право использовать служебное оружие </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9. Сведения о приобретенном гражданском и служебном оружии и патронов к нему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10. Сведения о контрольном отстреле служебного оружия с нарезным стволом в органах  </w:t>
      </w:r>
      <w:r>
        <w:br/>
      </w:r>
      <w:r>
        <w:rPr>
          <w:rFonts w:ascii="Times New Roman"/>
          <w:b w:val="false"/>
          <w:i w:val="false"/>
          <w:color w:val="000000"/>
          <w:sz w:val="28"/>
        </w:rPr>
        <w:t xml:space="preserve">внутренних дел (с указанием номера акта, даты, ответственного должностного лица </w:t>
      </w:r>
      <w:r>
        <w:br/>
      </w:r>
      <w:r>
        <w:rPr>
          <w:rFonts w:ascii="Times New Roman"/>
          <w:b w:val="false"/>
          <w:i w:val="false"/>
          <w:color w:val="000000"/>
          <w:sz w:val="28"/>
        </w:rPr>
        <w:t xml:space="preserve">проводившего отстрел, либо при первичном приобретении в специализированном магазине </w:t>
      </w:r>
      <w:r>
        <w:br/>
      </w:r>
      <w:r>
        <w:rPr>
          <w:rFonts w:ascii="Times New Roman"/>
          <w:b w:val="false"/>
          <w:i w:val="false"/>
          <w:color w:val="000000"/>
          <w:sz w:val="28"/>
        </w:rPr>
        <w:t xml:space="preserve">указывается  наименование магазина) ____________________________________________  </w:t>
      </w:r>
      <w:r>
        <w:br/>
      </w:r>
      <w:r>
        <w:rPr>
          <w:rFonts w:ascii="Times New Roman"/>
          <w:b w:val="false"/>
          <w:i w:val="false"/>
          <w:color w:val="000000"/>
          <w:sz w:val="28"/>
        </w:rPr>
        <w:t>Дата подачи заявки ________________________</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хранение служебного оружия и </w:t>
            </w:r>
            <w:r>
              <w:br/>
            </w:r>
            <w:r>
              <w:rPr>
                <w:rFonts w:ascii="Times New Roman"/>
                <w:b w:val="false"/>
                <w:i w:val="false"/>
                <w:color w:val="000000"/>
                <w:sz w:val="20"/>
              </w:rPr>
              <w:t>патронов к нему юридическим лицам"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7531"/>
              <w:gridCol w:w="2489"/>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745" w:id="394"/>
                <w:p>
                  <w:pPr>
                    <w:spacing w:after="20"/>
                    <w:ind w:left="20"/>
                    <w:jc w:val="both"/>
                  </w:pPr>
                </w:p>
                <w:bookmarkEnd w:id="394"/>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русском языке)]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8"/>
              <w:gridCol w:w="3332"/>
            </w:tblGrid>
            <w:tr>
              <w:trPr>
                <w:trHeight w:val="30" w:hRule="atLeast"/>
              </w:trPr>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Дата выдачи: [Дата выдачи]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395"/>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об отказе в приеме заявления на выдачу (в выдаче) разрешения на хранение служебного оружия и патронов к нему юридическим лицам.</w:t>
                  </w:r>
                  <w:r>
                    <w:br/>
                  </w:r>
                  <w:r>
                    <w:rPr>
                      <w:rFonts w:ascii="Times New Roman"/>
                      <w:b w:val="false"/>
                      <w:i w:val="false"/>
                      <w:color w:val="000000"/>
                      <w:sz w:val="20"/>
                    </w:rPr>
                    <w:t>
[Причина отказа].</w:t>
                  </w:r>
                </w:p>
                <w:bookmarkEnd w:id="395"/>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90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0"/>
              <w:ind w:left="0"/>
              <w:jc w:val="both"/>
            </w:pPr>
            <w:r>
              <w:br/>
            </w:r>
            <w:r>
              <w:rPr>
                <w:rFonts w:ascii="Times New Roman"/>
                <w:b w:val="false"/>
                <w:i w:val="false"/>
                <w:color w:val="000000"/>
                <w:sz w:val="20"/>
              </w:rPr>
              <w:t>
</w:t>
            </w:r>
          </w:p>
          <w:bookmarkStart w:name="z747" w:id="396"/>
          <w:p>
            <w:pPr>
              <w:spacing w:after="20"/>
              <w:ind w:left="20"/>
              <w:jc w:val="both"/>
            </w:pPr>
          </w:p>
          <w:bookmarkEnd w:id="396"/>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января 2021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2020 года № 254</w:t>
            </w:r>
          </w:p>
        </w:tc>
      </w:tr>
    </w:tbl>
    <w:bookmarkStart w:name="z750" w:id="397"/>
    <w:p>
      <w:pPr>
        <w:spacing w:after="0"/>
        <w:ind w:left="0"/>
        <w:jc w:val="left"/>
      </w:pPr>
      <w:r>
        <w:rPr>
          <w:rFonts w:ascii="Times New Roman"/>
          <w:b/>
          <w:i w:val="false"/>
          <w:color w:val="000000"/>
        </w:rPr>
        <w:t xml:space="preserve"> Правила оказания государственной услуги "Выдача разрешения на перевозку гражданского оружия и патронов к нему физическим лицам"</w:t>
      </w:r>
    </w:p>
    <w:bookmarkEnd w:id="397"/>
    <w:bookmarkStart w:name="z751" w:id="398"/>
    <w:p>
      <w:pPr>
        <w:spacing w:after="0"/>
        <w:ind w:left="0"/>
        <w:jc w:val="left"/>
      </w:pPr>
      <w:r>
        <w:rPr>
          <w:rFonts w:ascii="Times New Roman"/>
          <w:b/>
          <w:i w:val="false"/>
          <w:color w:val="000000"/>
        </w:rPr>
        <w:t xml:space="preserve"> Глава 1. Общие положения</w:t>
      </w:r>
    </w:p>
    <w:bookmarkEnd w:id="398"/>
    <w:bookmarkStart w:name="z752" w:id="399"/>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перевозку гражданского оружия и патронов к нему физическим лицам"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"Выдача разрешения на перевозку гражданского оружия и патронов к нему физическим лицам" (далее – государственная услуга).</w:t>
      </w:r>
    </w:p>
    <w:bookmarkEnd w:id="399"/>
    <w:bookmarkStart w:name="z753" w:id="40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00"/>
    <w:bookmarkStart w:name="z754" w:id="401"/>
    <w:p>
      <w:pPr>
        <w:spacing w:after="0"/>
        <w:ind w:left="0"/>
        <w:jc w:val="both"/>
      </w:pPr>
      <w:r>
        <w:rPr>
          <w:rFonts w:ascii="Times New Roman"/>
          <w:b w:val="false"/>
          <w:i w:val="false"/>
          <w:color w:val="000000"/>
          <w:sz w:val="28"/>
        </w:rPr>
        <w:t>
      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401"/>
    <w:bookmarkStart w:name="z755" w:id="402"/>
    <w:p>
      <w:pPr>
        <w:spacing w:after="0"/>
        <w:ind w:left="0"/>
        <w:jc w:val="both"/>
      </w:pPr>
      <w:r>
        <w:rPr>
          <w:rFonts w:ascii="Times New Roman"/>
          <w:b w:val="false"/>
          <w:i w:val="false"/>
          <w:color w:val="000000"/>
          <w:sz w:val="28"/>
        </w:rPr>
        <w:t>
      2)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02"/>
    <w:bookmarkStart w:name="z756" w:id="403"/>
    <w:p>
      <w:pPr>
        <w:spacing w:after="0"/>
        <w:ind w:left="0"/>
        <w:jc w:val="both"/>
      </w:pPr>
      <w:r>
        <w:rPr>
          <w:rFonts w:ascii="Times New Roman"/>
          <w:b w:val="false"/>
          <w:i w:val="false"/>
          <w:color w:val="000000"/>
          <w:sz w:val="28"/>
        </w:rPr>
        <w:t>
      3)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403"/>
    <w:bookmarkStart w:name="z757" w:id="404"/>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04"/>
    <w:bookmarkStart w:name="z758" w:id="405"/>
    <w:p>
      <w:pPr>
        <w:spacing w:after="0"/>
        <w:ind w:left="0"/>
        <w:jc w:val="left"/>
      </w:pPr>
      <w:r>
        <w:rPr>
          <w:rFonts w:ascii="Times New Roman"/>
          <w:b/>
          <w:i w:val="false"/>
          <w:color w:val="000000"/>
        </w:rPr>
        <w:t xml:space="preserve"> Глава 2. Порядок оказания государственной услуги</w:t>
      </w:r>
    </w:p>
    <w:bookmarkEnd w:id="405"/>
    <w:bookmarkStart w:name="z759" w:id="406"/>
    <w:p>
      <w:pPr>
        <w:spacing w:after="0"/>
        <w:ind w:left="0"/>
        <w:jc w:val="both"/>
      </w:pPr>
      <w:r>
        <w:rPr>
          <w:rFonts w:ascii="Times New Roman"/>
          <w:b w:val="false"/>
          <w:i w:val="false"/>
          <w:color w:val="000000"/>
          <w:sz w:val="28"/>
        </w:rPr>
        <w:t>
      3. Государственная услуга оказывается территориальными органами полиции (далее – услугодатель).</w:t>
      </w:r>
    </w:p>
    <w:bookmarkEnd w:id="406"/>
    <w:bookmarkStart w:name="z760" w:id="407"/>
    <w:p>
      <w:pPr>
        <w:spacing w:after="0"/>
        <w:ind w:left="0"/>
        <w:jc w:val="both"/>
      </w:pPr>
      <w:r>
        <w:rPr>
          <w:rFonts w:ascii="Times New Roman"/>
          <w:b w:val="false"/>
          <w:i w:val="false"/>
          <w:color w:val="000000"/>
          <w:sz w:val="28"/>
        </w:rPr>
        <w:t xml:space="preserve">
      4. Для получения государственной услуги физическое лицо (далее - услугополучатель) направляет услугодателю посредством портала перечень документов необходимых для оказания государственной услуги, который приведен в стандарте государственной услуги "Выдача разрешения на перевозку гражданского оружия и патронов к нему физическим лицам" согласно приложению 1 к настоящим Правилам (далее – Стандарт государственной услуги). </w:t>
      </w:r>
    </w:p>
    <w:bookmarkEnd w:id="407"/>
    <w:bookmarkStart w:name="z761" w:id="408"/>
    <w:p>
      <w:pPr>
        <w:spacing w:after="0"/>
        <w:ind w:left="0"/>
        <w:jc w:val="both"/>
      </w:pPr>
      <w:r>
        <w:rPr>
          <w:rFonts w:ascii="Times New Roman"/>
          <w:b w:val="false"/>
          <w:i w:val="false"/>
          <w:color w:val="000000"/>
          <w:sz w:val="28"/>
        </w:rPr>
        <w:t>
      Услугополучателю посредством портала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408"/>
    <w:bookmarkStart w:name="z762" w:id="409"/>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409"/>
    <w:bookmarkStart w:name="z763" w:id="41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410"/>
    <w:bookmarkStart w:name="z764" w:id="411"/>
    <w:p>
      <w:pPr>
        <w:spacing w:after="0"/>
        <w:ind w:left="0"/>
        <w:jc w:val="both"/>
      </w:pPr>
      <w:r>
        <w:rPr>
          <w:rFonts w:ascii="Times New Roman"/>
          <w:b w:val="false"/>
          <w:i w:val="false"/>
          <w:color w:val="000000"/>
          <w:sz w:val="28"/>
        </w:rPr>
        <w:t>
      6. Работник ответственного структурного подразделения услугодателя (далее – работник услугодателя) в течение 2 (двух) рабочих дней с момента регистрации документов, указанных в пункте 8 Стандарта государственных услуг, проверяет полноту представленных документов и (или) сведений.</w:t>
      </w:r>
    </w:p>
    <w:bookmarkEnd w:id="411"/>
    <w:bookmarkStart w:name="z765" w:id="412"/>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истекшим сроком действия, работник услугодателя в течение срока, указанного в части первой настоящего пункта, формируют мотивированный отказ в приеме заявления, согласно приложению 2 к настоящим Правилам (далее – Мотивированый отказ). Мотивированный отказ направляется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412"/>
    <w:bookmarkStart w:name="z766" w:id="413"/>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и (или) сведений работник услугодателя в течении 10 (десяти) рабочих дней, осуществляет проверку на соответствие их установленным требованиям </w:t>
      </w:r>
      <w:r>
        <w:rPr>
          <w:rFonts w:ascii="Times New Roman"/>
          <w:b w:val="false"/>
          <w:i w:val="false"/>
          <w:color w:val="000000"/>
          <w:sz w:val="28"/>
        </w:rPr>
        <w:t>Правил</w:t>
      </w:r>
      <w:r>
        <w:rPr>
          <w:rFonts w:ascii="Times New Roman"/>
          <w:b w:val="false"/>
          <w:i w:val="false"/>
          <w:color w:val="000000"/>
          <w:sz w:val="28"/>
        </w:rPr>
        <w:t xml:space="preserve"> оборота гражданского и служебного оружия и патронов к нему, утвержденных Приказом Министра внутренних дел Республики Казахстан от 1 июля 2019 года № 602 (зарегистрирован в Реестре государственной регистрации нормативных правовых актов № 18961) (далее – Приказ № 602).</w:t>
      </w:r>
    </w:p>
    <w:bookmarkEnd w:id="413"/>
    <w:bookmarkStart w:name="z767" w:id="414"/>
    <w:p>
      <w:pPr>
        <w:spacing w:after="0"/>
        <w:ind w:left="0"/>
        <w:jc w:val="both"/>
      </w:pPr>
      <w:r>
        <w:rPr>
          <w:rFonts w:ascii="Times New Roman"/>
          <w:b w:val="false"/>
          <w:i w:val="false"/>
          <w:color w:val="000000"/>
          <w:sz w:val="28"/>
        </w:rPr>
        <w:t>
      Работник услугодателя, после предоставления полного пакета документов и (или) сведений услугополучателем, направляет запросы в территориальные органы национальной безопасности и территориальные подразделения по борьбе с экстремизмом и терроризмом и организованной преступностью департаментов полиции для проверки услугополучателя по учетам органов национальной безопасности и (или) внутренних дел по линии борьбы с экстремизмом, терроризмом или организованной преступностью.</w:t>
      </w:r>
    </w:p>
    <w:bookmarkEnd w:id="414"/>
    <w:bookmarkStart w:name="z768" w:id="415"/>
    <w:p>
      <w:pPr>
        <w:spacing w:after="0"/>
        <w:ind w:left="0"/>
        <w:jc w:val="both"/>
      </w:pPr>
      <w:r>
        <w:rPr>
          <w:rFonts w:ascii="Times New Roman"/>
          <w:b w:val="false"/>
          <w:i w:val="false"/>
          <w:color w:val="000000"/>
          <w:sz w:val="28"/>
        </w:rPr>
        <w:t xml:space="preserve">
      В случае непредставления территориальными органами национальной безопасности и территориальными подразделениями по борьбе с экстремизмом и терроризмом и организованной преступностью департаментов полиции ответов в установленные сроки 10 (десять) рабочих дней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от 16 мая 2014 года "О разрешениях и уведомлениях" выдача заключения считается согласованной. </w:t>
      </w:r>
    </w:p>
    <w:bookmarkEnd w:id="415"/>
    <w:bookmarkStart w:name="z769" w:id="416"/>
    <w:p>
      <w:pPr>
        <w:spacing w:after="0"/>
        <w:ind w:left="0"/>
        <w:jc w:val="both"/>
      </w:pPr>
      <w:r>
        <w:rPr>
          <w:rFonts w:ascii="Times New Roman"/>
          <w:b w:val="false"/>
          <w:i w:val="false"/>
          <w:color w:val="000000"/>
          <w:sz w:val="28"/>
        </w:rPr>
        <w:t xml:space="preserve">
      В информационном сервисе Комитета по правовой статистике и специальным учетам при Генеральной прокуратуре Республики Казахстан работник услугодателя формирует электронный запрос с требованием на судимость и осуществляет проверку на наличие административных правонарушений. </w:t>
      </w:r>
    </w:p>
    <w:bookmarkEnd w:id="416"/>
    <w:bookmarkStart w:name="z770" w:id="417"/>
    <w:p>
      <w:pPr>
        <w:spacing w:after="0"/>
        <w:ind w:left="0"/>
        <w:jc w:val="both"/>
      </w:pPr>
      <w:r>
        <w:rPr>
          <w:rFonts w:ascii="Times New Roman"/>
          <w:b w:val="false"/>
          <w:i w:val="false"/>
          <w:color w:val="000000"/>
          <w:sz w:val="28"/>
        </w:rPr>
        <w:t>
      Сведения о документах, удостоверяющих личность, о лицензиях на осуществление деятельности, о разрешениях на хранение, хранение и ношение гражданского оружия, о праве владением оружия, о приобретенном оружии в специализированных магазинах по торговле оружием, информацию об оплате государственной пошлины (в случае оплаты посредством ПШЭП), работник услугодателя получает из соответствующих государственных информационных систем через "шлюз" электронного правительства.</w:t>
      </w:r>
    </w:p>
    <w:bookmarkEnd w:id="417"/>
    <w:bookmarkStart w:name="z771" w:id="418"/>
    <w:p>
      <w:pPr>
        <w:spacing w:after="0"/>
        <w:ind w:left="0"/>
        <w:jc w:val="both"/>
      </w:pPr>
      <w:r>
        <w:rPr>
          <w:rFonts w:ascii="Times New Roman"/>
          <w:b w:val="false"/>
          <w:i w:val="false"/>
          <w:color w:val="000000"/>
          <w:sz w:val="28"/>
        </w:rPr>
        <w:t xml:space="preserve">
      Работник услугодателя, готовит и направляет задание участковому инспектору полиции о проверке условий для хранения оружия по месту жительства услугополучателя, подписанное руководителем услугодателя,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Инструкции по организации деятельности подразделений органов внутренних дел по контролю в сфере оборота гражданского и служебного оружия, утвержденной приказом Министра внутренних дел Республики Казахстан от 29 марта 2016 года № 313 (зарегистрирован в Реестре государственной регистрации нормативных правовых актов № 13694) (далее – Приказ № 313), проводит регистрацию его в журнале регистрации заданий о проверке владельцев гражданского оружия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Приказу № 313 и передает для исполнения участковому инспектору полиции.</w:t>
      </w:r>
    </w:p>
    <w:bookmarkEnd w:id="418"/>
    <w:bookmarkStart w:name="z772" w:id="419"/>
    <w:p>
      <w:pPr>
        <w:spacing w:after="0"/>
        <w:ind w:left="0"/>
        <w:jc w:val="both"/>
      </w:pPr>
      <w:r>
        <w:rPr>
          <w:rFonts w:ascii="Times New Roman"/>
          <w:b w:val="false"/>
          <w:i w:val="false"/>
          <w:color w:val="000000"/>
          <w:sz w:val="28"/>
        </w:rPr>
        <w:t xml:space="preserve">
      Участковым инспектором полиции с момента получения задания в течении 7 (семи) рабочих дней проводится проверка услугополучателя по месту его жительства, по результатам которого составляется рапорт о проверке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Приказу № 313 и направляется услугодателю.</w:t>
      </w:r>
    </w:p>
    <w:bookmarkEnd w:id="419"/>
    <w:bookmarkStart w:name="z773" w:id="420"/>
    <w:p>
      <w:pPr>
        <w:spacing w:after="0"/>
        <w:ind w:left="0"/>
        <w:jc w:val="both"/>
      </w:pPr>
      <w:r>
        <w:rPr>
          <w:rFonts w:ascii="Times New Roman"/>
          <w:b w:val="false"/>
          <w:i w:val="false"/>
          <w:color w:val="000000"/>
          <w:sz w:val="28"/>
        </w:rPr>
        <w:t xml:space="preserve">
      7. Работник услугодателя в течении 2 (двух) рабочих дней, рассматривает результаты проверок и формирует разрешения и приложение к нему на перевозку гражданского оружия и патронов к нему физическим лицам,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приказу Министра внутренних дел Республики Казахстан от 19 февраля 2018 года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 16733) (далее – разрешение), в случае возникновения обстоятельств, предусмотренных законодательством Республики Казахстан, исключающих возможность получения разрешений формирует мотивированный отказ в оказании государственной услуги, с указанием причин отказа, по основанием предусмотренных пунктом 9 Стандарта государственной услуги.</w:t>
      </w:r>
    </w:p>
    <w:bookmarkEnd w:id="420"/>
    <w:bookmarkStart w:name="z774" w:id="421"/>
    <w:p>
      <w:pPr>
        <w:spacing w:after="0"/>
        <w:ind w:left="0"/>
        <w:jc w:val="both"/>
      </w:pPr>
      <w:r>
        <w:rPr>
          <w:rFonts w:ascii="Times New Roman"/>
          <w:b w:val="false"/>
          <w:i w:val="false"/>
          <w:color w:val="000000"/>
          <w:sz w:val="28"/>
        </w:rPr>
        <w:t>
      После формирования разрешения либо мотивированного отказа работник услугодателя направляет на согласование руководителю в электронном виде.</w:t>
      </w:r>
    </w:p>
    <w:bookmarkEnd w:id="421"/>
    <w:bookmarkStart w:name="z775" w:id="422"/>
    <w:p>
      <w:pPr>
        <w:spacing w:after="0"/>
        <w:ind w:left="0"/>
        <w:jc w:val="both"/>
      </w:pPr>
      <w:r>
        <w:rPr>
          <w:rFonts w:ascii="Times New Roman"/>
          <w:b w:val="false"/>
          <w:i w:val="false"/>
          <w:color w:val="000000"/>
          <w:sz w:val="28"/>
        </w:rPr>
        <w:t>
      Руководитель уполномоченного органа с момента поступления электронного документа в течении 1 (одного) рабочего дня проверяет результат услуги на соответствие установленным требованиям предусмотренных пунктом 8 Стандарта и подписывает разрешение либо мотивированный отказ, в случае несоответствия возвращает на доработку исполнителю с указанием причины.</w:t>
      </w:r>
    </w:p>
    <w:bookmarkEnd w:id="422"/>
    <w:bookmarkStart w:name="z776" w:id="423"/>
    <w:p>
      <w:pPr>
        <w:spacing w:after="0"/>
        <w:ind w:left="0"/>
        <w:jc w:val="both"/>
      </w:pPr>
      <w:r>
        <w:rPr>
          <w:rFonts w:ascii="Times New Roman"/>
          <w:b w:val="false"/>
          <w:i w:val="false"/>
          <w:color w:val="000000"/>
          <w:sz w:val="28"/>
        </w:rPr>
        <w:t>
      Разрешение либо мотивированный отказ направляются посредством портала в "личный кабинет" услугополучателя в форме электронного документа, подписанного ЭЦП руководителем уполномоченного лица услугодателя.</w:t>
      </w:r>
    </w:p>
    <w:bookmarkEnd w:id="423"/>
    <w:bookmarkStart w:name="z777" w:id="424"/>
    <w:p>
      <w:pPr>
        <w:spacing w:after="0"/>
        <w:ind w:left="0"/>
        <w:jc w:val="both"/>
      </w:pPr>
      <w:r>
        <w:rPr>
          <w:rFonts w:ascii="Times New Roman"/>
          <w:b w:val="false"/>
          <w:i w:val="false"/>
          <w:color w:val="000000"/>
          <w:sz w:val="28"/>
        </w:rPr>
        <w:t>
      8. Общий срок оказания государственной услуги услугодателем составляет 15 (пятнадцать) рабочих дней с момента регистрации заявления.</w:t>
      </w:r>
    </w:p>
    <w:bookmarkEnd w:id="424"/>
    <w:bookmarkStart w:name="z778" w:id="425"/>
    <w:p>
      <w:pPr>
        <w:spacing w:after="0"/>
        <w:ind w:left="0"/>
        <w:jc w:val="both"/>
      </w:pPr>
      <w:r>
        <w:rPr>
          <w:rFonts w:ascii="Times New Roman"/>
          <w:b w:val="false"/>
          <w:i w:val="false"/>
          <w:color w:val="000000"/>
          <w:sz w:val="28"/>
        </w:rPr>
        <w:t>
      9. В случае сбоя информационной системы, содержащей необходимые сведения для оказания государственной услуги,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предоставлением информации по наименованию государственной услуги, номера и кода административного документа или уникальный идентификационный номер заявления, номера и кода административного документа или уникальный идентификационный номер разрешения, индивидуальный идентификационный номер/бизнес идентификационный номер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425"/>
    <w:bookmarkStart w:name="z779" w:id="426"/>
    <w:p>
      <w:pPr>
        <w:spacing w:after="0"/>
        <w:ind w:left="0"/>
        <w:jc w:val="both"/>
      </w:pPr>
      <w:r>
        <w:rPr>
          <w:rFonts w:ascii="Times New Roman"/>
          <w:b w:val="false"/>
          <w:i w:val="false"/>
          <w:color w:val="000000"/>
          <w:sz w:val="28"/>
        </w:rPr>
        <w:t xml:space="preserve">
      10. Работник услугодателя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установленным требованиям </w:t>
      </w:r>
      <w:r>
        <w:rPr>
          <w:rFonts w:ascii="Times New Roman"/>
          <w:b w:val="false"/>
          <w:i w:val="false"/>
          <w:color w:val="000000"/>
          <w:sz w:val="28"/>
        </w:rPr>
        <w:t>Правил</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утвержденных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 8555).</w:t>
      </w:r>
    </w:p>
    <w:bookmarkEnd w:id="426"/>
    <w:bookmarkStart w:name="z780" w:id="427"/>
    <w:p>
      <w:pPr>
        <w:spacing w:after="0"/>
        <w:ind w:left="0"/>
        <w:jc w:val="both"/>
      </w:pPr>
      <w:r>
        <w:rPr>
          <w:rFonts w:ascii="Times New Roman"/>
          <w:b w:val="false"/>
          <w:i w:val="false"/>
          <w:color w:val="000000"/>
          <w:sz w:val="28"/>
        </w:rPr>
        <w:t>
      При оказании государственной услуги посредством портала, данные о стадии ее оказания поступают в автоматическом режиме в информационную систему мониторинга оказания государственных услуг.</w:t>
      </w:r>
    </w:p>
    <w:bookmarkEnd w:id="427"/>
    <w:bookmarkStart w:name="z781" w:id="428"/>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428"/>
    <w:bookmarkStart w:name="z782" w:id="429"/>
    <w:p>
      <w:pPr>
        <w:spacing w:after="0"/>
        <w:ind w:left="0"/>
        <w:jc w:val="both"/>
      </w:pPr>
      <w:r>
        <w:rPr>
          <w:rFonts w:ascii="Times New Roman"/>
          <w:b w:val="false"/>
          <w:i w:val="false"/>
          <w:color w:val="000000"/>
          <w:sz w:val="28"/>
        </w:rPr>
        <w:t>
      11.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уполномоченные органы в сфере контроля за оборотом гражданского и служебного оружия и по оценке и контролю за качеством оказания государственных услуг, в соответствии с законодательством Республики Казахстан.</w:t>
      </w:r>
    </w:p>
    <w:bookmarkEnd w:id="429"/>
    <w:bookmarkStart w:name="z783" w:id="430"/>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430"/>
    <w:bookmarkStart w:name="z784" w:id="43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431"/>
    <w:bookmarkStart w:name="z785" w:id="432"/>
    <w:p>
      <w:pPr>
        <w:spacing w:after="0"/>
        <w:ind w:left="0"/>
        <w:jc w:val="both"/>
      </w:pPr>
      <w:r>
        <w:rPr>
          <w:rFonts w:ascii="Times New Roman"/>
          <w:b w:val="false"/>
          <w:i w:val="false"/>
          <w:color w:val="000000"/>
          <w:sz w:val="28"/>
        </w:rPr>
        <w:t>
      12. В случаях несогласия с результатами разрешения либо мотивированного отказа услугополучатель обращается в суд в установленном законодательством Республики Казахстан порядке.</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 xml:space="preserve"> "Выдача разрешения на </w:t>
            </w:r>
            <w:r>
              <w:br/>
            </w:r>
            <w:r>
              <w:rPr>
                <w:rFonts w:ascii="Times New Roman"/>
                <w:b w:val="false"/>
                <w:i w:val="false"/>
                <w:color w:val="000000"/>
                <w:sz w:val="20"/>
              </w:rPr>
              <w:t xml:space="preserve">перевозку гражданского оружия </w:t>
            </w:r>
            <w:r>
              <w:br/>
            </w:r>
            <w:r>
              <w:rPr>
                <w:rFonts w:ascii="Times New Roman"/>
                <w:b w:val="false"/>
                <w:i w:val="false"/>
                <w:color w:val="000000"/>
                <w:sz w:val="20"/>
              </w:rPr>
              <w:t>и патронов к нему физическим лицам"</w:t>
            </w:r>
          </w:p>
        </w:tc>
      </w:tr>
    </w:tbl>
    <w:bookmarkStart w:name="z787" w:id="433"/>
    <w:p>
      <w:pPr>
        <w:spacing w:after="0"/>
        <w:ind w:left="0"/>
        <w:jc w:val="left"/>
      </w:pPr>
      <w:r>
        <w:rPr>
          <w:rFonts w:ascii="Times New Roman"/>
          <w:b/>
          <w:i w:val="false"/>
          <w:color w:val="000000"/>
        </w:rPr>
        <w:t xml:space="preserve"> Стандарт государственной услуги "Выдача разрешения на перевозку гражданского оружия и патронов к нему физическим лицам"</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67"/>
        <w:gridCol w:w="1095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веб-портала "электронного правительства"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34"/>
          <w:p>
            <w:pPr>
              <w:spacing w:after="20"/>
              <w:ind w:left="20"/>
              <w:jc w:val="both"/>
            </w:pPr>
            <w:r>
              <w:rPr>
                <w:rFonts w:ascii="Times New Roman"/>
                <w:b w:val="false"/>
                <w:i w:val="false"/>
                <w:color w:val="000000"/>
                <w:sz w:val="20"/>
              </w:rPr>
              <w:t>
Разрешения на перевозку гражданского оружия и патронов к нему физическим лицам,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43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35"/>
          <w:p>
            <w:pPr>
              <w:spacing w:after="20"/>
              <w:ind w:left="20"/>
              <w:jc w:val="both"/>
            </w:pPr>
            <w:r>
              <w:rPr>
                <w:rFonts w:ascii="Times New Roman"/>
                <w:b w:val="false"/>
                <w:i w:val="false"/>
                <w:color w:val="000000"/>
                <w:sz w:val="20"/>
              </w:rPr>
              <w:t>
Государственная услуга оказывается на платной основе.</w:t>
            </w:r>
            <w:r>
              <w:br/>
            </w:r>
            <w:r>
              <w:rPr>
                <w:rFonts w:ascii="Times New Roman"/>
                <w:b w:val="false"/>
                <w:i w:val="false"/>
                <w:color w:val="000000"/>
                <w:sz w:val="20"/>
              </w:rPr>
              <w:t>
</w:t>
            </w:r>
            <w:r>
              <w:rPr>
                <w:rFonts w:ascii="Times New Roman"/>
                <w:b w:val="false"/>
                <w:i w:val="false"/>
                <w:color w:val="000000"/>
                <w:sz w:val="20"/>
              </w:rPr>
              <w:t>За оказание государственной услуги взимается государственная пошлина в соответствии со статьей 615 Кодекса Республики Казахстан "О налогах и других обязательных платежах в бюджет", в размере 0,1 МРП, установленного на день уплаты государственной пошлины за выдачу разрешения на перевозку гражданского оружия и патронов к нему физическим лицам.</w:t>
            </w:r>
            <w:r>
              <w:br/>
            </w:r>
            <w:r>
              <w:rPr>
                <w:rFonts w:ascii="Times New Roman"/>
                <w:b w:val="false"/>
                <w:i w:val="false"/>
                <w:color w:val="000000"/>
                <w:sz w:val="20"/>
              </w:rPr>
              <w:t xml:space="preserve">
При электронном запросе на портал для получения государственной услуги, оплата может осуществляться через ПШЭП </w:t>
            </w:r>
          </w:p>
          <w:bookmarkEnd w:id="43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36"/>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2) услугодателя – с понедельника по пятницу включительно, с 9.00 до 18.30 часов с перерывом на обед с 13.00 до 14.30 часов, кроме выходных и праздничных дней, согласно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услугодателя;</w:t>
            </w:r>
            <w:r>
              <w:br/>
            </w:r>
            <w:r>
              <w:rPr>
                <w:rFonts w:ascii="Times New Roman"/>
                <w:b w:val="false"/>
                <w:i w:val="false"/>
                <w:color w:val="000000"/>
                <w:sz w:val="20"/>
              </w:rPr>
              <w:t>
2) на портале www.egov.kz.</w:t>
            </w:r>
          </w:p>
          <w:bookmarkEnd w:id="43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37"/>
          <w:p>
            <w:pPr>
              <w:spacing w:after="20"/>
              <w:ind w:left="20"/>
              <w:jc w:val="both"/>
            </w:pPr>
            <w:r>
              <w:rPr>
                <w:rFonts w:ascii="Times New Roman"/>
                <w:b w:val="false"/>
                <w:i w:val="false"/>
                <w:color w:val="000000"/>
                <w:sz w:val="20"/>
              </w:rPr>
              <w:t>
для получения разрешения на перевозку гражданского оружия и патронов к нему физическим лицам:</w:t>
            </w:r>
            <w:r>
              <w:br/>
            </w:r>
            <w:r>
              <w:rPr>
                <w:rFonts w:ascii="Times New Roman"/>
                <w:b w:val="false"/>
                <w:i w:val="false"/>
                <w:color w:val="000000"/>
                <w:sz w:val="20"/>
              </w:rPr>
              <w:t>
</w:t>
            </w:r>
            <w:r>
              <w:rPr>
                <w:rFonts w:ascii="Times New Roman"/>
                <w:b w:val="false"/>
                <w:i w:val="false"/>
                <w:color w:val="000000"/>
                <w:sz w:val="20"/>
              </w:rPr>
              <w:t>заявление физического лица в электронном виде по форме, согласно приложению 1 к Стандарту государственной услуги (далее – Стандарт), с заполненной формой сведения согласно приложению 2 к Стандарту;</w:t>
            </w:r>
            <w:r>
              <w:br/>
            </w:r>
            <w:r>
              <w:rPr>
                <w:rFonts w:ascii="Times New Roman"/>
                <w:b w:val="false"/>
                <w:i w:val="false"/>
                <w:color w:val="000000"/>
                <w:sz w:val="20"/>
              </w:rPr>
              <w:t>
</w:t>
            </w:r>
            <w:r>
              <w:rPr>
                <w:rFonts w:ascii="Times New Roman"/>
                <w:b w:val="false"/>
                <w:i w:val="false"/>
                <w:color w:val="000000"/>
                <w:sz w:val="20"/>
              </w:rPr>
              <w:t>сведения о документах, подтверждающего уплату государственной пошлины за выдачу разрешительного документа, за исключением случаев оплаты через ПШЭП;</w:t>
            </w:r>
            <w:r>
              <w:br/>
            </w:r>
            <w:r>
              <w:rPr>
                <w:rFonts w:ascii="Times New Roman"/>
                <w:b w:val="false"/>
                <w:i w:val="false"/>
                <w:color w:val="000000"/>
                <w:sz w:val="20"/>
              </w:rPr>
              <w:t>
</w:t>
            </w:r>
            <w:r>
              <w:rPr>
                <w:rFonts w:ascii="Times New Roman"/>
                <w:b w:val="false"/>
                <w:i w:val="false"/>
                <w:color w:val="000000"/>
                <w:sz w:val="20"/>
              </w:rPr>
              <w:t>электронную копию медицинского заключения об отсутствии противопоказаний к владению оружием, установленной уполномоченным органом в области здравоохранения, по форме № 076/у, утвержденной приказом исполняющего обязанностью Министра здравоохранения Республики Казахстан от 30 октября 2020 года №ҚР ДСМ-175/2020 (зарегистрирован в Реестре государственной регистрации нормативных правовых актов № 21579).</w:t>
            </w:r>
            <w:r>
              <w:br/>
            </w:r>
            <w:r>
              <w:rPr>
                <w:rFonts w:ascii="Times New Roman"/>
                <w:b w:val="false"/>
                <w:i w:val="false"/>
                <w:color w:val="000000"/>
                <w:sz w:val="20"/>
              </w:rPr>
              <w:t>
</w:t>
            </w:r>
            <w:r>
              <w:rPr>
                <w:rFonts w:ascii="Times New Roman"/>
                <w:b w:val="false"/>
                <w:i w:val="false"/>
                <w:color w:val="000000"/>
                <w:sz w:val="20"/>
              </w:rPr>
              <w:t>Военнослужащие Вооруженных Сил, других войск и воинских формирований,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документа заверенной печатью и подписью уполномоченного лица с места прохождения службы), разрешение на перевозку гражданского оружия получают без представления медицинского заключения об отсутствии противопоказаний к владению оружием.</w:t>
            </w:r>
            <w:r>
              <w:br/>
            </w:r>
            <w:r>
              <w:rPr>
                <w:rFonts w:ascii="Times New Roman"/>
                <w:b w:val="false"/>
                <w:i w:val="false"/>
                <w:color w:val="000000"/>
                <w:sz w:val="20"/>
              </w:rPr>
              <w:t>
</w:t>
            </w:r>
            <w:r>
              <w:rPr>
                <w:rFonts w:ascii="Times New Roman"/>
                <w:b w:val="false"/>
                <w:i w:val="false"/>
                <w:color w:val="000000"/>
                <w:sz w:val="20"/>
              </w:rPr>
              <w:t>электронную копию справки о прохождении проверки знания правил безопасного обращения с оружием, по форме утвержденной приказом Министра внутренних дел Республики Казахстан от 13 июня 2019 года №536 (зарегистрирован в Реестре государственной регистрации нормативных правовых актов № 18849);</w:t>
            </w:r>
            <w:r>
              <w:br/>
            </w:r>
            <w:r>
              <w:rPr>
                <w:rFonts w:ascii="Times New Roman"/>
                <w:b w:val="false"/>
                <w:i w:val="false"/>
                <w:color w:val="000000"/>
                <w:sz w:val="20"/>
              </w:rPr>
              <w:t>
электронная копия доверенности составленного в произвольной форме и подписанного владельцем гражданского оружия, для перевозки его оружия третьим лицом (услугополучателем)</w:t>
            </w:r>
          </w:p>
          <w:bookmarkEnd w:id="43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3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отсутствие у услугополучателя:</w:t>
            </w:r>
            <w:r>
              <w:br/>
            </w:r>
            <w:r>
              <w:rPr>
                <w:rFonts w:ascii="Times New Roman"/>
                <w:b w:val="false"/>
                <w:i w:val="false"/>
                <w:color w:val="000000"/>
                <w:sz w:val="20"/>
              </w:rPr>
              <w:t>
</w:t>
            </w:r>
            <w:r>
              <w:rPr>
                <w:rFonts w:ascii="Times New Roman"/>
                <w:b w:val="false"/>
                <w:i w:val="false"/>
                <w:color w:val="000000"/>
                <w:sz w:val="20"/>
              </w:rPr>
              <w:t>постоянного места жительства;</w:t>
            </w:r>
            <w:r>
              <w:br/>
            </w:r>
            <w:r>
              <w:rPr>
                <w:rFonts w:ascii="Times New Roman"/>
                <w:b w:val="false"/>
                <w:i w:val="false"/>
                <w:color w:val="000000"/>
                <w:sz w:val="20"/>
              </w:rPr>
              <w:t>
</w:t>
            </w:r>
            <w:r>
              <w:rPr>
                <w:rFonts w:ascii="Times New Roman"/>
                <w:b w:val="false"/>
                <w:i w:val="false"/>
                <w:color w:val="000000"/>
                <w:sz w:val="20"/>
              </w:rPr>
              <w:t>надлежащих условий для хранения оружия;</w:t>
            </w:r>
            <w:r>
              <w:br/>
            </w:r>
            <w:r>
              <w:rPr>
                <w:rFonts w:ascii="Times New Roman"/>
                <w:b w:val="false"/>
                <w:i w:val="false"/>
                <w:color w:val="000000"/>
                <w:sz w:val="20"/>
              </w:rPr>
              <w:t>
</w:t>
            </w:r>
            <w:r>
              <w:rPr>
                <w:rFonts w:ascii="Times New Roman"/>
                <w:b w:val="false"/>
                <w:i w:val="false"/>
                <w:color w:val="000000"/>
                <w:sz w:val="20"/>
              </w:rPr>
              <w:t>3) добровольный отказ от разрешения либо смерть собственника оружия;</w:t>
            </w:r>
            <w:r>
              <w:br/>
            </w:r>
            <w:r>
              <w:rPr>
                <w:rFonts w:ascii="Times New Roman"/>
                <w:b w:val="false"/>
                <w:i w:val="false"/>
                <w:color w:val="000000"/>
                <w:sz w:val="20"/>
              </w:rPr>
              <w:t>
</w:t>
            </w:r>
            <w:r>
              <w:rPr>
                <w:rFonts w:ascii="Times New Roman"/>
                <w:b w:val="false"/>
                <w:i w:val="false"/>
                <w:color w:val="000000"/>
                <w:sz w:val="20"/>
              </w:rPr>
              <w:t>4) наличие не погашенной или не снятой в установленном законом порядке судимости за совершение преступления;</w:t>
            </w:r>
            <w:r>
              <w:br/>
            </w:r>
            <w:r>
              <w:rPr>
                <w:rFonts w:ascii="Times New Roman"/>
                <w:b w:val="false"/>
                <w:i w:val="false"/>
                <w:color w:val="000000"/>
                <w:sz w:val="20"/>
              </w:rPr>
              <w:t>
</w:t>
            </w:r>
            <w:r>
              <w:rPr>
                <w:rFonts w:ascii="Times New Roman"/>
                <w:b w:val="false"/>
                <w:i w:val="false"/>
                <w:color w:val="000000"/>
                <w:sz w:val="20"/>
              </w:rPr>
              <w:t>5) освобождение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Особенной части Уголовного кодекса Республики Казахстан;</w:t>
            </w:r>
            <w:r>
              <w:br/>
            </w:r>
            <w:r>
              <w:rPr>
                <w:rFonts w:ascii="Times New Roman"/>
                <w:b w:val="false"/>
                <w:i w:val="false"/>
                <w:color w:val="000000"/>
                <w:sz w:val="20"/>
              </w:rPr>
              <w:t>
</w:t>
            </w:r>
            <w:r>
              <w:rPr>
                <w:rFonts w:ascii="Times New Roman"/>
                <w:b w:val="false"/>
                <w:i w:val="false"/>
                <w:color w:val="000000"/>
                <w:sz w:val="20"/>
              </w:rPr>
              <w:t>6) совершение повторно в течение года административного правонарушения, предусмотренного статьями 127, 128, 131, 382, 434, 437, 438, 440, 443, 444, 448, 450, 453, 462, 476, 477, 478, 481, 482, 484, 485, 485-1, 486, 487, 489, 490, 492, 493, 506 Кодекса Республики Казахстан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7) совершения уголовного проступка, предусмотренного статьями 287 (частью первой), 288 (частью четвертой), 289, 296 (частью первой), 337 (частями первой и второй), 346 (частью первой), 379 (частью первой), 389 (частями первой и второй) Уголовного кодекса Республики Казахстан и административного правонарушения, предусмотренного статьями 73,436, 453 и 461 Кодекса Республики Казахстан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8) не 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w:t>
            </w:r>
            <w:r>
              <w:br/>
            </w:r>
            <w:r>
              <w:rPr>
                <w:rFonts w:ascii="Times New Roman"/>
                <w:b w:val="false"/>
                <w:i w:val="false"/>
                <w:color w:val="000000"/>
                <w:sz w:val="20"/>
              </w:rPr>
              <w:t>
</w:t>
            </w:r>
            <w:r>
              <w:rPr>
                <w:rFonts w:ascii="Times New Roman"/>
                <w:b w:val="false"/>
                <w:i w:val="false"/>
                <w:color w:val="000000"/>
                <w:sz w:val="20"/>
              </w:rPr>
              <w:t>9) возникновение обстоятельств, предусмотренных законодательством Республики Казахстан, исключающих возможность получения разрешений;</w:t>
            </w:r>
            <w:r>
              <w:br/>
            </w:r>
            <w:r>
              <w:rPr>
                <w:rFonts w:ascii="Times New Roman"/>
                <w:b w:val="false"/>
                <w:i w:val="false"/>
                <w:color w:val="000000"/>
                <w:sz w:val="20"/>
              </w:rPr>
              <w:t>
</w:t>
            </w:r>
            <w:r>
              <w:rPr>
                <w:rFonts w:ascii="Times New Roman"/>
                <w:b w:val="false"/>
                <w:i w:val="false"/>
                <w:color w:val="000000"/>
                <w:sz w:val="20"/>
              </w:rPr>
              <w:t>10) конструктивной переделки владельцем гражданского или служебного оружия, повлекшей за собой изменение баллистических и других технических характеристик указанного оружия;</w:t>
            </w:r>
            <w:r>
              <w:br/>
            </w:r>
            <w:r>
              <w:rPr>
                <w:rFonts w:ascii="Times New Roman"/>
                <w:b w:val="false"/>
                <w:i w:val="false"/>
                <w:color w:val="000000"/>
                <w:sz w:val="20"/>
              </w:rPr>
              <w:t>
</w:t>
            </w:r>
            <w:r>
              <w:rPr>
                <w:rFonts w:ascii="Times New Roman"/>
                <w:b w:val="false"/>
                <w:i w:val="false"/>
                <w:color w:val="000000"/>
                <w:sz w:val="20"/>
              </w:rPr>
              <w:t>11) несоответствия гражданского и служебного оружия техническим регламентам в сфере оборота гражданского и служебного оружия и патронов к нему, а также криминалистическим требованиям;</w:t>
            </w:r>
            <w:r>
              <w:br/>
            </w:r>
            <w:r>
              <w:rPr>
                <w:rFonts w:ascii="Times New Roman"/>
                <w:b w:val="false"/>
                <w:i w:val="false"/>
                <w:color w:val="000000"/>
                <w:sz w:val="20"/>
              </w:rPr>
              <w:t>
</w:t>
            </w:r>
            <w:r>
              <w:rPr>
                <w:rFonts w:ascii="Times New Roman"/>
                <w:b w:val="false"/>
                <w:i w:val="false"/>
                <w:color w:val="000000"/>
                <w:sz w:val="20"/>
              </w:rPr>
              <w:t>12) если лицо состоит на учете органов внутренних дел и (или) национальной безопасности по линии борьбы с экстремизмом, терроризмом или организованной преступностью;</w:t>
            </w:r>
            <w:r>
              <w:br/>
            </w:r>
            <w:r>
              <w:rPr>
                <w:rFonts w:ascii="Times New Roman"/>
                <w:b w:val="false"/>
                <w:i w:val="false"/>
                <w:color w:val="000000"/>
                <w:sz w:val="20"/>
              </w:rPr>
              <w:t>
</w:t>
            </w:r>
            <w:r>
              <w:rPr>
                <w:rFonts w:ascii="Times New Roman"/>
                <w:b w:val="false"/>
                <w:i w:val="false"/>
                <w:color w:val="000000"/>
                <w:sz w:val="20"/>
              </w:rPr>
              <w:t>13)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оборота гражданского и служебного оружия и патронов к нему, установленным Приказом №602;</w:t>
            </w:r>
            <w:r>
              <w:br/>
            </w:r>
            <w:r>
              <w:rPr>
                <w:rFonts w:ascii="Times New Roman"/>
                <w:b w:val="false"/>
                <w:i w:val="false"/>
                <w:color w:val="000000"/>
                <w:sz w:val="20"/>
              </w:rPr>
              <w:t>
</w:t>
            </w:r>
            <w:r>
              <w:rPr>
                <w:rFonts w:ascii="Times New Roman"/>
                <w:b w:val="false"/>
                <w:i w:val="false"/>
                <w:color w:val="000000"/>
                <w:sz w:val="20"/>
              </w:rPr>
              <w:t>14)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r>
              <w:br/>
            </w:r>
            <w:r>
              <w:rPr>
                <w:rFonts w:ascii="Times New Roman"/>
                <w:b w:val="false"/>
                <w:i w:val="false"/>
                <w:color w:val="000000"/>
                <w:sz w:val="20"/>
              </w:rPr>
              <w:t>
</w:t>
            </w:r>
            <w:r>
              <w:rPr>
                <w:rFonts w:ascii="Times New Roman"/>
                <w:b w:val="false"/>
                <w:i w:val="false"/>
                <w:color w:val="000000"/>
                <w:sz w:val="20"/>
              </w:rPr>
              <w:t>15)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16)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43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39"/>
          <w:p>
            <w:pPr>
              <w:spacing w:after="20"/>
              <w:ind w:left="20"/>
              <w:jc w:val="both"/>
            </w:pPr>
            <w:r>
              <w:rPr>
                <w:rFonts w:ascii="Times New Roman"/>
                <w:b w:val="false"/>
                <w:i w:val="false"/>
                <w:color w:val="000000"/>
                <w:sz w:val="20"/>
              </w:rPr>
              <w:t>
Разрешение на перевозку гражданского оружия выданное услугодателем в электронном виде действительно при предъявлении документа удостоверяющего личность гражданина.</w:t>
            </w:r>
            <w:r>
              <w:br/>
            </w: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посредством Портала при условии наличия ЭЦП.</w:t>
            </w:r>
            <w:r>
              <w:br/>
            </w: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8-800-080-7777</w:t>
            </w:r>
          </w:p>
          <w:bookmarkEnd w:id="43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перевозку гражданского оружия </w:t>
            </w:r>
            <w:r>
              <w:br/>
            </w:r>
            <w:r>
              <w:rPr>
                <w:rFonts w:ascii="Times New Roman"/>
                <w:b w:val="false"/>
                <w:i w:val="false"/>
                <w:color w:val="000000"/>
                <w:sz w:val="20"/>
              </w:rPr>
              <w:t>и патронов к нему физическим лицам"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2" w:id="440"/>
    <w:p>
      <w:pPr>
        <w:spacing w:after="0"/>
        <w:ind w:left="0"/>
        <w:jc w:val="left"/>
      </w:pPr>
      <w:r>
        <w:rPr>
          <w:rFonts w:ascii="Times New Roman"/>
          <w:b/>
          <w:i w:val="false"/>
          <w:color w:val="000000"/>
        </w:rPr>
        <w:t xml:space="preserve">              Заявление физического лица для получения разрешения на перевозку </w:t>
      </w:r>
      <w:r>
        <w:br/>
      </w:r>
      <w:r>
        <w:rPr>
          <w:rFonts w:ascii="Times New Roman"/>
          <w:b/>
          <w:i w:val="false"/>
          <w:color w:val="000000"/>
        </w:rPr>
        <w:t xml:space="preserve">             гражданского оружия и патронов к нему физическим лицам</w:t>
      </w:r>
    </w:p>
    <w:bookmarkEnd w:id="440"/>
    <w:bookmarkStart w:name="z823" w:id="441"/>
    <w:p>
      <w:pPr>
        <w:spacing w:after="0"/>
        <w:ind w:left="0"/>
        <w:jc w:val="both"/>
      </w:pPr>
      <w:r>
        <w:rPr>
          <w:rFonts w:ascii="Times New Roman"/>
          <w:b w:val="false"/>
          <w:i w:val="false"/>
          <w:color w:val="000000"/>
          <w:sz w:val="28"/>
        </w:rPr>
        <w:t>
      В ______________________________________________________________________</w:t>
      </w:r>
      <w:r>
        <w:br/>
      </w:r>
      <w:r>
        <w:rPr>
          <w:rFonts w:ascii="Times New Roman"/>
          <w:b w:val="false"/>
          <w:i w:val="false"/>
          <w:color w:val="000000"/>
          <w:sz w:val="28"/>
        </w:rPr>
        <w:t xml:space="preserve">                         (полное наименование услугодателя)  </w:t>
      </w:r>
      <w:r>
        <w:br/>
      </w:r>
      <w:r>
        <w:rPr>
          <w:rFonts w:ascii="Times New Roman"/>
          <w:b w:val="false"/>
          <w:i w:val="false"/>
          <w:color w:val="000000"/>
          <w:sz w:val="28"/>
        </w:rPr>
        <w:t xml:space="preserve">от ___________________________________________________________________________  </w:t>
      </w:r>
      <w:r>
        <w:br/>
      </w:r>
      <w:r>
        <w:rPr>
          <w:rFonts w:ascii="Times New Roman"/>
          <w:b w:val="false"/>
          <w:i w:val="false"/>
          <w:color w:val="000000"/>
          <w:sz w:val="28"/>
        </w:rPr>
        <w:t xml:space="preserve">       (фамилия, имя, отчество (при его наличии) физического лица индивидуальный идентификационный номер)  </w:t>
      </w:r>
      <w:r>
        <w:br/>
      </w:r>
      <w:r>
        <w:rPr>
          <w:rFonts w:ascii="Times New Roman"/>
          <w:b w:val="false"/>
          <w:i w:val="false"/>
          <w:color w:val="000000"/>
          <w:sz w:val="28"/>
        </w:rPr>
        <w:t xml:space="preserve">Прошу выдать разрешение на приобретение, хранение, хранение и ношение и перевозку </w:t>
      </w:r>
      <w:r>
        <w:br/>
      </w:r>
      <w:r>
        <w:rPr>
          <w:rFonts w:ascii="Times New Roman"/>
          <w:b w:val="false"/>
          <w:i w:val="false"/>
          <w:color w:val="000000"/>
          <w:sz w:val="28"/>
        </w:rPr>
        <w:t>гражданского оружия,__________________________________________________________</w:t>
      </w:r>
      <w:r>
        <w:br/>
      </w:r>
      <w:r>
        <w:rPr>
          <w:rFonts w:ascii="Times New Roman"/>
          <w:b w:val="false"/>
          <w:i w:val="false"/>
          <w:color w:val="000000"/>
          <w:sz w:val="28"/>
        </w:rPr>
        <w:t xml:space="preserve">             (нужное подчеркнуть) (указать тип, вид, модель, номер и количество оружия)  </w:t>
      </w:r>
      <w:r>
        <w:br/>
      </w:r>
      <w:r>
        <w:rPr>
          <w:rFonts w:ascii="Times New Roman"/>
          <w:b w:val="false"/>
          <w:i w:val="false"/>
          <w:color w:val="000000"/>
          <w:sz w:val="28"/>
        </w:rPr>
        <w:t xml:space="preserve">В связи с _____________________________________________________________________  </w:t>
      </w:r>
      <w:r>
        <w:br/>
      </w:r>
      <w:r>
        <w:rPr>
          <w:rFonts w:ascii="Times New Roman"/>
          <w:b w:val="false"/>
          <w:i w:val="false"/>
          <w:color w:val="000000"/>
          <w:sz w:val="28"/>
        </w:rPr>
        <w:t xml:space="preserve">                                     (указать причину необходимости)  </w:t>
      </w:r>
      <w:r>
        <w:br/>
      </w:r>
      <w:r>
        <w:rPr>
          <w:rFonts w:ascii="Times New Roman"/>
          <w:b w:val="false"/>
          <w:i w:val="false"/>
          <w:color w:val="000000"/>
          <w:sz w:val="28"/>
        </w:rPr>
        <w:t>Из __________________________________ в ______________________________________</w:t>
      </w:r>
      <w:r>
        <w:br/>
      </w:r>
      <w:r>
        <w:rPr>
          <w:rFonts w:ascii="Times New Roman"/>
          <w:b w:val="false"/>
          <w:i w:val="false"/>
          <w:color w:val="000000"/>
          <w:sz w:val="28"/>
        </w:rPr>
        <w:t xml:space="preserve"> (при перевозке оружия указать пункт отправки и доставки оружия)  </w:t>
      </w:r>
      <w:r>
        <w:br/>
      </w:r>
      <w:r>
        <w:rPr>
          <w:rFonts w:ascii="Times New Roman"/>
          <w:b w:val="false"/>
          <w:i w:val="false"/>
          <w:color w:val="000000"/>
          <w:sz w:val="28"/>
        </w:rPr>
        <w:t xml:space="preserve">Адрес местожительства физического лица, наличие условий хранения оружия  </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(почтовый индекс, область, город, район, населенный пункт, наименование улицы, номер </w:t>
      </w:r>
      <w:r>
        <w:br/>
      </w:r>
      <w:r>
        <w:rPr>
          <w:rFonts w:ascii="Times New Roman"/>
          <w:b w:val="false"/>
          <w:i w:val="false"/>
          <w:color w:val="000000"/>
          <w:sz w:val="28"/>
        </w:rPr>
        <w:t xml:space="preserve">дома/здания, наличие сейфа для хранения оружия)  </w:t>
      </w:r>
      <w:r>
        <w:br/>
      </w:r>
      <w:r>
        <w:rPr>
          <w:rFonts w:ascii="Times New Roman"/>
          <w:b w:val="false"/>
          <w:i w:val="false"/>
          <w:color w:val="000000"/>
          <w:sz w:val="28"/>
        </w:rPr>
        <w:t xml:space="preserve">Электронная почта _______________________________________________  </w:t>
      </w:r>
      <w:r>
        <w:br/>
      </w:r>
      <w:r>
        <w:rPr>
          <w:rFonts w:ascii="Times New Roman"/>
          <w:b w:val="false"/>
          <w:i w:val="false"/>
          <w:color w:val="000000"/>
          <w:sz w:val="28"/>
        </w:rPr>
        <w:t xml:space="preserve">Телефоны ________________________________________________________ </w:t>
      </w:r>
      <w:r>
        <w:br/>
      </w:r>
      <w:r>
        <w:rPr>
          <w:rFonts w:ascii="Times New Roman"/>
          <w:b w:val="false"/>
          <w:i w:val="false"/>
          <w:color w:val="000000"/>
          <w:sz w:val="28"/>
        </w:rPr>
        <w:t>Факс ____________________________________________________________</w:t>
      </w:r>
    </w:p>
    <w:bookmarkEnd w:id="441"/>
    <w:bookmarkStart w:name="z824" w:id="442"/>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 тайну,  </w:t>
      </w:r>
      <w:r>
        <w:br/>
      </w:r>
      <w:r>
        <w:rPr>
          <w:rFonts w:ascii="Times New Roman"/>
          <w:b w:val="false"/>
          <w:i w:val="false"/>
          <w:color w:val="000000"/>
          <w:sz w:val="28"/>
        </w:rPr>
        <w:t xml:space="preserve">содержащихся в информационных системах.  </w:t>
      </w:r>
      <w:r>
        <w:br/>
      </w:r>
      <w:r>
        <w:rPr>
          <w:rFonts w:ascii="Times New Roman"/>
          <w:b w:val="false"/>
          <w:i w:val="false"/>
          <w:color w:val="000000"/>
          <w:sz w:val="28"/>
        </w:rPr>
        <w:t xml:space="preserve">Настоящим подтверждается, что: все указанные данные являются официальными  </w:t>
      </w:r>
      <w:r>
        <w:br/>
      </w:r>
      <w:r>
        <w:rPr>
          <w:rFonts w:ascii="Times New Roman"/>
          <w:b w:val="false"/>
          <w:i w:val="false"/>
          <w:color w:val="000000"/>
          <w:sz w:val="28"/>
        </w:rPr>
        <w:t xml:space="preserve">контактами, и на них может быть направлена любая информация по вопросам выдачи или отказа в выдаче разрешения;  </w:t>
      </w:r>
      <w:r>
        <w:br/>
      </w:r>
      <w:r>
        <w:rPr>
          <w:rFonts w:ascii="Times New Roman"/>
          <w:b w:val="false"/>
          <w:i w:val="false"/>
          <w:color w:val="000000"/>
          <w:sz w:val="28"/>
        </w:rPr>
        <w:t xml:space="preserve">ЭЦП физического лица ________________  </w:t>
      </w:r>
      <w:r>
        <w:br/>
      </w:r>
      <w:r>
        <w:rPr>
          <w:rFonts w:ascii="Times New Roman"/>
          <w:b w:val="false"/>
          <w:i w:val="false"/>
          <w:color w:val="000000"/>
          <w:sz w:val="28"/>
        </w:rPr>
        <w:t>Дата заполнения: "__" ________ 20 __ года</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перевозку гражданского оружия </w:t>
            </w:r>
            <w:r>
              <w:br/>
            </w:r>
            <w:r>
              <w:rPr>
                <w:rFonts w:ascii="Times New Roman"/>
                <w:b w:val="false"/>
                <w:i w:val="false"/>
                <w:color w:val="000000"/>
                <w:sz w:val="20"/>
              </w:rPr>
              <w:t>и патронов к нему физическим лицам"</w:t>
            </w:r>
          </w:p>
        </w:tc>
      </w:tr>
    </w:tbl>
    <w:bookmarkStart w:name="z826" w:id="443"/>
    <w:p>
      <w:pPr>
        <w:spacing w:after="0"/>
        <w:ind w:left="0"/>
        <w:jc w:val="left"/>
      </w:pPr>
      <w:r>
        <w:rPr>
          <w:rFonts w:ascii="Times New Roman"/>
          <w:b/>
          <w:i w:val="false"/>
          <w:color w:val="000000"/>
        </w:rPr>
        <w:t xml:space="preserve">                                      Форма сведений</w:t>
      </w:r>
      <w:r>
        <w:br/>
      </w:r>
      <w:r>
        <w:rPr>
          <w:rFonts w:ascii="Times New Roman"/>
          <w:b/>
          <w:i w:val="false"/>
          <w:color w:val="000000"/>
        </w:rPr>
        <w:t xml:space="preserve">                   к разрешению на перевозку гражданского оружия и патронов к </w:t>
      </w:r>
      <w:r>
        <w:br/>
      </w:r>
      <w:r>
        <w:rPr>
          <w:rFonts w:ascii="Times New Roman"/>
          <w:b/>
          <w:i w:val="false"/>
          <w:color w:val="000000"/>
        </w:rPr>
        <w:t xml:space="preserve">                               нему физическим лицам</w:t>
      </w:r>
    </w:p>
    <w:bookmarkEnd w:id="443"/>
    <w:bookmarkStart w:name="z827" w:id="444"/>
    <w:p>
      <w:pPr>
        <w:spacing w:after="0"/>
        <w:ind w:left="0"/>
        <w:jc w:val="both"/>
      </w:pPr>
      <w:r>
        <w:rPr>
          <w:rFonts w:ascii="Times New Roman"/>
          <w:b w:val="false"/>
          <w:i w:val="false"/>
          <w:color w:val="000000"/>
          <w:sz w:val="28"/>
        </w:rPr>
        <w:t>
      Общая информация</w:t>
      </w:r>
    </w:p>
    <w:bookmarkEnd w:id="444"/>
    <w:bookmarkStart w:name="z828" w:id="445"/>
    <w:p>
      <w:pPr>
        <w:spacing w:after="0"/>
        <w:ind w:left="0"/>
        <w:jc w:val="both"/>
      </w:pPr>
      <w:r>
        <w:rPr>
          <w:rFonts w:ascii="Times New Roman"/>
          <w:b w:val="false"/>
          <w:i w:val="false"/>
          <w:color w:val="000000"/>
          <w:sz w:val="28"/>
        </w:rPr>
        <w:t>
      1. Услугополучатель _________________________________________________</w:t>
      </w:r>
      <w:r>
        <w:br/>
      </w:r>
      <w:r>
        <w:rPr>
          <w:rFonts w:ascii="Times New Roman"/>
          <w:b w:val="false"/>
          <w:i w:val="false"/>
          <w:color w:val="000000"/>
          <w:sz w:val="28"/>
        </w:rPr>
        <w:t xml:space="preserve">                                     (физическое лицо)</w:t>
      </w:r>
    </w:p>
    <w:bookmarkEnd w:id="445"/>
    <w:bookmarkStart w:name="z829" w:id="446"/>
    <w:p>
      <w:pPr>
        <w:spacing w:after="0"/>
        <w:ind w:left="0"/>
        <w:jc w:val="both"/>
      </w:pPr>
      <w:r>
        <w:rPr>
          <w:rFonts w:ascii="Times New Roman"/>
          <w:b w:val="false"/>
          <w:i w:val="false"/>
          <w:color w:val="000000"/>
          <w:sz w:val="28"/>
        </w:rPr>
        <w:t>
      2. Индивидуальный идентификационный номер _________________________</w:t>
      </w:r>
      <w:r>
        <w:br/>
      </w:r>
      <w:r>
        <w:rPr>
          <w:rFonts w:ascii="Times New Roman"/>
          <w:b w:val="false"/>
          <w:i w:val="false"/>
          <w:color w:val="000000"/>
          <w:sz w:val="28"/>
        </w:rPr>
        <w:t xml:space="preserve">3. Сведения о наличии разрешения на право хранения и ношения оружия для перевозки его </w:t>
      </w:r>
      <w:r>
        <w:br/>
      </w:r>
      <w:r>
        <w:rPr>
          <w:rFonts w:ascii="Times New Roman"/>
          <w:b w:val="false"/>
          <w:i w:val="false"/>
          <w:color w:val="000000"/>
          <w:sz w:val="28"/>
        </w:rPr>
        <w:t>оружия третьим лицом ____________________________________________________</w:t>
      </w:r>
    </w:p>
    <w:bookmarkEnd w:id="446"/>
    <w:bookmarkStart w:name="z830" w:id="447"/>
    <w:p>
      <w:pPr>
        <w:spacing w:after="0"/>
        <w:ind w:left="0"/>
        <w:jc w:val="both"/>
      </w:pPr>
      <w:r>
        <w:rPr>
          <w:rFonts w:ascii="Times New Roman"/>
          <w:b w:val="false"/>
          <w:i w:val="false"/>
          <w:color w:val="000000"/>
          <w:sz w:val="28"/>
        </w:rPr>
        <w:t>
      4. Вид предполагаемого транспорта для перевозки оружия ________________</w:t>
      </w:r>
    </w:p>
    <w:bookmarkEnd w:id="447"/>
    <w:bookmarkStart w:name="z831" w:id="448"/>
    <w:p>
      <w:pPr>
        <w:spacing w:after="0"/>
        <w:ind w:left="0"/>
        <w:jc w:val="both"/>
      </w:pPr>
      <w:r>
        <w:rPr>
          <w:rFonts w:ascii="Times New Roman"/>
          <w:b w:val="false"/>
          <w:i w:val="false"/>
          <w:color w:val="000000"/>
          <w:sz w:val="28"/>
        </w:rPr>
        <w:t>
      Дата подачи заявки ________________________</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перевозку гражданского оружия </w:t>
            </w:r>
            <w:r>
              <w:br/>
            </w:r>
            <w:r>
              <w:rPr>
                <w:rFonts w:ascii="Times New Roman"/>
                <w:b w:val="false"/>
                <w:i w:val="false"/>
                <w:color w:val="000000"/>
                <w:sz w:val="20"/>
              </w:rPr>
              <w:t>и патронов к нему физическим лицам"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7531"/>
              <w:gridCol w:w="2489"/>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833" w:id="449"/>
                <w:p>
                  <w:pPr>
                    <w:spacing w:after="20"/>
                    <w:ind w:left="20"/>
                    <w:jc w:val="both"/>
                  </w:pPr>
                </w:p>
                <w:bookmarkEnd w:id="449"/>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русском языке)]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5"/>
              <w:gridCol w:w="3515"/>
            </w:tblGrid>
            <w:tr>
              <w:trPr>
                <w:trHeight w:val="30" w:hRule="atLeast"/>
              </w:trPr>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[Номер]Дата выдачи: [Дата выдачи]</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50"/>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об отказе в приеме заявления на выдачу (в выдаче) разрешения на перевозку гражданского оружия и патронов к нему физическим лицам.</w:t>
                  </w:r>
                  <w:r>
                    <w:br/>
                  </w:r>
                  <w:r>
                    <w:rPr>
                      <w:rFonts w:ascii="Times New Roman"/>
                      <w:b w:val="false"/>
                      <w:i w:val="false"/>
                      <w:color w:val="000000"/>
                      <w:sz w:val="20"/>
                    </w:rPr>
                    <w:t>
[Причина отказа].</w:t>
                  </w:r>
                </w:p>
                <w:bookmarkEnd w:id="450"/>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90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0"/>
              <w:ind w:left="0"/>
              <w:jc w:val="both"/>
            </w:pPr>
            <w:r>
              <w:br/>
            </w:r>
            <w:r>
              <w:rPr>
                <w:rFonts w:ascii="Times New Roman"/>
                <w:b w:val="false"/>
                <w:i w:val="false"/>
                <w:color w:val="000000"/>
                <w:sz w:val="20"/>
              </w:rPr>
              <w:t>
</w:t>
            </w:r>
          </w:p>
          <w:bookmarkStart w:name="z835" w:id="451"/>
          <w:p>
            <w:pPr>
              <w:spacing w:after="20"/>
              <w:ind w:left="20"/>
              <w:jc w:val="both"/>
            </w:pPr>
          </w:p>
          <w:bookmarkEnd w:id="451"/>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января 2021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2020 года № 254</w:t>
            </w:r>
          </w:p>
        </w:tc>
      </w:tr>
    </w:tbl>
    <w:bookmarkStart w:name="z838" w:id="452"/>
    <w:p>
      <w:pPr>
        <w:spacing w:after="0"/>
        <w:ind w:left="0"/>
        <w:jc w:val="left"/>
      </w:pPr>
      <w:r>
        <w:rPr>
          <w:rFonts w:ascii="Times New Roman"/>
          <w:b/>
          <w:i w:val="false"/>
          <w:color w:val="000000"/>
        </w:rPr>
        <w:t xml:space="preserve"> Правила оказания государственной услуги "Выдача разрешения на перевозку гражданского и служебного оружия и патронов к нему юридическим лицам"</w:t>
      </w:r>
    </w:p>
    <w:bookmarkEnd w:id="452"/>
    <w:bookmarkStart w:name="z839" w:id="453"/>
    <w:p>
      <w:pPr>
        <w:spacing w:after="0"/>
        <w:ind w:left="0"/>
        <w:jc w:val="left"/>
      </w:pPr>
      <w:r>
        <w:rPr>
          <w:rFonts w:ascii="Times New Roman"/>
          <w:b/>
          <w:i w:val="false"/>
          <w:color w:val="000000"/>
        </w:rPr>
        <w:t xml:space="preserve"> Глава 1. Общие положения</w:t>
      </w:r>
    </w:p>
    <w:bookmarkEnd w:id="453"/>
    <w:bookmarkStart w:name="z840" w:id="454"/>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перевозку гражданского и служебного оружия и патронов к нему юридическим лицам"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"Выдача разрешения на перевозку гражданского и служебного оружия и патронов к нему юридическим лицам" (далее – государственная услуга).</w:t>
      </w:r>
    </w:p>
    <w:bookmarkEnd w:id="454"/>
    <w:bookmarkStart w:name="z841" w:id="45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55"/>
    <w:bookmarkStart w:name="z842" w:id="456"/>
    <w:p>
      <w:pPr>
        <w:spacing w:after="0"/>
        <w:ind w:left="0"/>
        <w:jc w:val="both"/>
      </w:pPr>
      <w:r>
        <w:rPr>
          <w:rFonts w:ascii="Times New Roman"/>
          <w:b w:val="false"/>
          <w:i w:val="false"/>
          <w:color w:val="000000"/>
          <w:sz w:val="28"/>
        </w:rPr>
        <w:t>
      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456"/>
    <w:bookmarkStart w:name="z843" w:id="457"/>
    <w:p>
      <w:pPr>
        <w:spacing w:after="0"/>
        <w:ind w:left="0"/>
        <w:jc w:val="both"/>
      </w:pPr>
      <w:r>
        <w:rPr>
          <w:rFonts w:ascii="Times New Roman"/>
          <w:b w:val="false"/>
          <w:i w:val="false"/>
          <w:color w:val="000000"/>
          <w:sz w:val="28"/>
        </w:rPr>
        <w:t>
      2)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57"/>
    <w:bookmarkStart w:name="z844" w:id="458"/>
    <w:p>
      <w:pPr>
        <w:spacing w:after="0"/>
        <w:ind w:left="0"/>
        <w:jc w:val="both"/>
      </w:pPr>
      <w:r>
        <w:rPr>
          <w:rFonts w:ascii="Times New Roman"/>
          <w:b w:val="false"/>
          <w:i w:val="false"/>
          <w:color w:val="000000"/>
          <w:sz w:val="28"/>
        </w:rPr>
        <w:t>
      3)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458"/>
    <w:bookmarkStart w:name="z845" w:id="459"/>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59"/>
    <w:bookmarkStart w:name="z846" w:id="460"/>
    <w:p>
      <w:pPr>
        <w:spacing w:after="0"/>
        <w:ind w:left="0"/>
        <w:jc w:val="left"/>
      </w:pPr>
      <w:r>
        <w:rPr>
          <w:rFonts w:ascii="Times New Roman"/>
          <w:b/>
          <w:i w:val="false"/>
          <w:color w:val="000000"/>
        </w:rPr>
        <w:t xml:space="preserve"> Глава 2. Порядок оказания государственной услуги</w:t>
      </w:r>
    </w:p>
    <w:bookmarkEnd w:id="460"/>
    <w:bookmarkStart w:name="z847" w:id="461"/>
    <w:p>
      <w:pPr>
        <w:spacing w:after="0"/>
        <w:ind w:left="0"/>
        <w:jc w:val="both"/>
      </w:pPr>
      <w:r>
        <w:rPr>
          <w:rFonts w:ascii="Times New Roman"/>
          <w:b w:val="false"/>
          <w:i w:val="false"/>
          <w:color w:val="000000"/>
          <w:sz w:val="28"/>
        </w:rPr>
        <w:t>
      3. Государственная услуга оказывается территориальными органами полиции (далее – услугодатель).</w:t>
      </w:r>
    </w:p>
    <w:bookmarkEnd w:id="461"/>
    <w:bookmarkStart w:name="z848" w:id="462"/>
    <w:p>
      <w:pPr>
        <w:spacing w:after="0"/>
        <w:ind w:left="0"/>
        <w:jc w:val="both"/>
      </w:pPr>
      <w:r>
        <w:rPr>
          <w:rFonts w:ascii="Times New Roman"/>
          <w:b w:val="false"/>
          <w:i w:val="false"/>
          <w:color w:val="000000"/>
          <w:sz w:val="28"/>
        </w:rPr>
        <w:t xml:space="preserve">
      4. Для получения государственной услуги юридическое лицо (далее - услугополучатель) направляет услугодателю посредством портала перечень документов необходимых для оказания государственной услуги, который приведен в стандарте государственной услуги "Выдача разрешения на перевозку гражданского и служебного оружия и патронов к нему юридическим лицам" согласно приложению 1 к настоящим Правилам (далее – Стандарт государственной услуги). </w:t>
      </w:r>
    </w:p>
    <w:bookmarkEnd w:id="462"/>
    <w:bookmarkStart w:name="z849" w:id="463"/>
    <w:p>
      <w:pPr>
        <w:spacing w:after="0"/>
        <w:ind w:left="0"/>
        <w:jc w:val="both"/>
      </w:pPr>
      <w:r>
        <w:rPr>
          <w:rFonts w:ascii="Times New Roman"/>
          <w:b w:val="false"/>
          <w:i w:val="false"/>
          <w:color w:val="000000"/>
          <w:sz w:val="28"/>
        </w:rPr>
        <w:t>
      Услугополучателю посредством портала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463"/>
    <w:bookmarkStart w:name="z850" w:id="464"/>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464"/>
    <w:bookmarkStart w:name="z851" w:id="465"/>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465"/>
    <w:bookmarkStart w:name="z852" w:id="466"/>
    <w:p>
      <w:pPr>
        <w:spacing w:after="0"/>
        <w:ind w:left="0"/>
        <w:jc w:val="both"/>
      </w:pPr>
      <w:r>
        <w:rPr>
          <w:rFonts w:ascii="Times New Roman"/>
          <w:b w:val="false"/>
          <w:i w:val="false"/>
          <w:color w:val="000000"/>
          <w:sz w:val="28"/>
        </w:rPr>
        <w:t>
      6. Работник ответственного структурного подразделения услугодателя (далее – работник услугодателя) в течение 2 (двух) рабочих дней с момента регистрации документов, указанных в пункте 8 Стандарта государственных услуг, проверяет полноту представленных документов и (или) сведений.</w:t>
      </w:r>
    </w:p>
    <w:bookmarkEnd w:id="466"/>
    <w:bookmarkStart w:name="z853" w:id="467"/>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истекшим сроком действия, работник услугодателя в течение срока, указанного в части первой настоящего пункта, формируют мотивированный отказ в приеме заявления, согласно приложению 2 к настоящим Правилам (далее – Мотивированый отказ). Мотивированный отказ направляется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467"/>
    <w:bookmarkStart w:name="z854" w:id="468"/>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и (или) сведений работник услугодателя в течении 10 (десяти) рабочих дней, осуществляет проверку на соответствие их установленным требованиям </w:t>
      </w:r>
      <w:r>
        <w:rPr>
          <w:rFonts w:ascii="Times New Roman"/>
          <w:b w:val="false"/>
          <w:i w:val="false"/>
          <w:color w:val="000000"/>
          <w:sz w:val="28"/>
        </w:rPr>
        <w:t>Правил</w:t>
      </w:r>
      <w:r>
        <w:rPr>
          <w:rFonts w:ascii="Times New Roman"/>
          <w:b w:val="false"/>
          <w:i w:val="false"/>
          <w:color w:val="000000"/>
          <w:sz w:val="28"/>
        </w:rPr>
        <w:t xml:space="preserve"> оборота гражданского и служебного оружия и патронов к нему, утвержденных Приказом Министра внутренних дел Республики Казахстан от 1 июля 2019 года № 602 (зарегистрирован в Реестре государственной регистрации нормативных правовых актов № 18961) (далее – Приказ № 602).</w:t>
      </w:r>
    </w:p>
    <w:bookmarkEnd w:id="468"/>
    <w:bookmarkStart w:name="z855" w:id="469"/>
    <w:p>
      <w:pPr>
        <w:spacing w:after="0"/>
        <w:ind w:left="0"/>
        <w:jc w:val="both"/>
      </w:pPr>
      <w:r>
        <w:rPr>
          <w:rFonts w:ascii="Times New Roman"/>
          <w:b w:val="false"/>
          <w:i w:val="false"/>
          <w:color w:val="000000"/>
          <w:sz w:val="28"/>
        </w:rPr>
        <w:t>
      Работник услугодателя, после предоставления полного пакета документов и (или) сведений услугополучателем, направляет запросы в территориальные органы национальной безопасности и территориальные подразделения по борьбе с экстремизмом и терроризмом и организованной преступностью департаментов полиции для проверки лиц имеющих доступ к оружию по учетам органов национальной безопасности и (или) внутренних дел по линии борьбы с экстремизмом, терроризмом или организованной преступностью (за исключением юридических лиц осуществляющих торговлю гражданским и служебным оружием).</w:t>
      </w:r>
    </w:p>
    <w:bookmarkEnd w:id="469"/>
    <w:bookmarkStart w:name="z856" w:id="470"/>
    <w:p>
      <w:pPr>
        <w:spacing w:after="0"/>
        <w:ind w:left="0"/>
        <w:jc w:val="both"/>
      </w:pPr>
      <w:r>
        <w:rPr>
          <w:rFonts w:ascii="Times New Roman"/>
          <w:b w:val="false"/>
          <w:i w:val="false"/>
          <w:color w:val="000000"/>
          <w:sz w:val="28"/>
        </w:rPr>
        <w:t xml:space="preserve">
      В случае непредставления территориальными органами национальной безопасности и территориальными подразделениями по борьбе с экстремизмом и терроризмом и организованной преступностью департаментов полиции ответов в установленные сроки 10 (десять) рабочих дней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от 16 мая 2014 года "О разрешениях и уведомлениях" выдача заключения считается согласованной. </w:t>
      </w:r>
    </w:p>
    <w:bookmarkEnd w:id="470"/>
    <w:bookmarkStart w:name="z857" w:id="471"/>
    <w:p>
      <w:pPr>
        <w:spacing w:after="0"/>
        <w:ind w:left="0"/>
        <w:jc w:val="both"/>
      </w:pPr>
      <w:r>
        <w:rPr>
          <w:rFonts w:ascii="Times New Roman"/>
          <w:b w:val="false"/>
          <w:i w:val="false"/>
          <w:color w:val="000000"/>
          <w:sz w:val="28"/>
        </w:rPr>
        <w:t xml:space="preserve">
      В информационном сервисе Комитета по правовой статистике и специальным учетам при Генеральной прокуратуре Республики Казахстан работник услугодателя формирует электронный запрос с требованием на судимость и осуществляет проверку на наличие административных правонарушений. </w:t>
      </w:r>
    </w:p>
    <w:bookmarkEnd w:id="471"/>
    <w:bookmarkStart w:name="z858" w:id="472"/>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юридического лица, о лицензиях на осуществление деятельности, документов подтверждающих право собственности специально оборудованного помещения для хранения служебного оружия, соответствующего требованиям органов внутренних дел, о разрешениях на хранение и ношение служебного оружия, о приобретенном оружии в специализированных магазинах по торговле оружием, информацию об оплате государственной пошлины (в случае оплаты посредством ПШЭП), работник услугодателя получает из соответствующих государственных информационных систем через "шлюз" электронного правительства.</w:t>
      </w:r>
    </w:p>
    <w:bookmarkEnd w:id="472"/>
    <w:bookmarkStart w:name="z859" w:id="473"/>
    <w:p>
      <w:pPr>
        <w:spacing w:after="0"/>
        <w:ind w:left="0"/>
        <w:jc w:val="both"/>
      </w:pPr>
      <w:r>
        <w:rPr>
          <w:rFonts w:ascii="Times New Roman"/>
          <w:b w:val="false"/>
          <w:i w:val="false"/>
          <w:color w:val="000000"/>
          <w:sz w:val="28"/>
        </w:rPr>
        <w:t xml:space="preserve">
      Проверку юридических лиц, работник услугодателя осуществляет самостоятельно с выездом либо направляет запросы в городские и районные подразделения органов полиции для проведения обследования помещений, на предмет условий хранения, сохранности и учета оружия и патронов к нему, на соответствие требованиям установленным Приказом № 602, по результатам проверки проверяющим составляется акт о проверке объекта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Инструкции по организации деятельности подразделений органов внутренних дел по контролю в сфере оборота гражданского и служебного оружия, утвержденной приказом Министра внутренних дел Республики Казахстан от 29 марта 2016 года № 313 (зарегистрирован в Реестре государственной регистрации нормативных правовых актов № 13694).</w:t>
      </w:r>
    </w:p>
    <w:bookmarkEnd w:id="473"/>
    <w:bookmarkStart w:name="z860" w:id="474"/>
    <w:p>
      <w:pPr>
        <w:spacing w:after="0"/>
        <w:ind w:left="0"/>
        <w:jc w:val="both"/>
      </w:pPr>
      <w:r>
        <w:rPr>
          <w:rFonts w:ascii="Times New Roman"/>
          <w:b w:val="false"/>
          <w:i w:val="false"/>
          <w:color w:val="000000"/>
          <w:sz w:val="28"/>
        </w:rPr>
        <w:t xml:space="preserve">
      7. Работник услугодателя в течении 2 (двух) рабочих дней, рассматривает результаты проверок и формирует разрешения и приложение к нему на перевозку гражданского и служебного оружия и патронов к нему юридическим лицам, по формам согласно </w:t>
      </w:r>
      <w:r>
        <w:rPr>
          <w:rFonts w:ascii="Times New Roman"/>
          <w:b w:val="false"/>
          <w:i w:val="false"/>
          <w:color w:val="000000"/>
          <w:sz w:val="28"/>
        </w:rPr>
        <w:t>приложениям 9</w:t>
      </w:r>
      <w:r>
        <w:rPr>
          <w:rFonts w:ascii="Times New Roman"/>
          <w:b w:val="false"/>
          <w:i w:val="false"/>
          <w:color w:val="000000"/>
          <w:sz w:val="28"/>
        </w:rPr>
        <w:t xml:space="preserve"> к приказу Министра внутренних дел Республики Казахстан от 19 февраля 2018 года №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 16733) (далее - разрешение), в случае возникновения обстоятельств, предусмотренных законодательством Республики Казахстан, исключающих возможность получения разрешений формирует мотивированный отказ в оказании государственной услуги, с указанием причин отказа, по основанием предусмотренных пунктом 9 Стандарта государственной услуги.</w:t>
      </w:r>
    </w:p>
    <w:bookmarkEnd w:id="474"/>
    <w:bookmarkStart w:name="z861" w:id="475"/>
    <w:p>
      <w:pPr>
        <w:spacing w:after="0"/>
        <w:ind w:left="0"/>
        <w:jc w:val="both"/>
      </w:pPr>
      <w:r>
        <w:rPr>
          <w:rFonts w:ascii="Times New Roman"/>
          <w:b w:val="false"/>
          <w:i w:val="false"/>
          <w:color w:val="000000"/>
          <w:sz w:val="28"/>
        </w:rPr>
        <w:t>
      После формирования разрешения либо мотивированного отказа работник услугодателя направляет на согласование руководителю в электронном виде.</w:t>
      </w:r>
    </w:p>
    <w:bookmarkEnd w:id="475"/>
    <w:bookmarkStart w:name="z862" w:id="476"/>
    <w:p>
      <w:pPr>
        <w:spacing w:after="0"/>
        <w:ind w:left="0"/>
        <w:jc w:val="both"/>
      </w:pPr>
      <w:r>
        <w:rPr>
          <w:rFonts w:ascii="Times New Roman"/>
          <w:b w:val="false"/>
          <w:i w:val="false"/>
          <w:color w:val="000000"/>
          <w:sz w:val="28"/>
        </w:rPr>
        <w:t>
      Руководитель уполномоченного органа с момента поступления электронного документа в течении 1 (одного) рабочего дня проверяет результат услуги на соответствие установленным требованиям предусмотренных пунктом 8 Стандарта и подписывает разрешение либо мотивированный отказ, в случае несоответствия возвращает на доработку исполнителю с указанием причины.</w:t>
      </w:r>
    </w:p>
    <w:bookmarkEnd w:id="476"/>
    <w:bookmarkStart w:name="z863" w:id="477"/>
    <w:p>
      <w:pPr>
        <w:spacing w:after="0"/>
        <w:ind w:left="0"/>
        <w:jc w:val="both"/>
      </w:pPr>
      <w:r>
        <w:rPr>
          <w:rFonts w:ascii="Times New Roman"/>
          <w:b w:val="false"/>
          <w:i w:val="false"/>
          <w:color w:val="000000"/>
          <w:sz w:val="28"/>
        </w:rPr>
        <w:t>
      Разрешение либо мотивированный отказ, направляются посредством портала в "личный кабинет" услугополучателя в форме электронного документа, подписанного ЭЦП руководителем уполномоченного лица услугодателя.</w:t>
      </w:r>
    </w:p>
    <w:bookmarkEnd w:id="477"/>
    <w:bookmarkStart w:name="z864" w:id="478"/>
    <w:p>
      <w:pPr>
        <w:spacing w:after="0"/>
        <w:ind w:left="0"/>
        <w:jc w:val="both"/>
      </w:pPr>
      <w:r>
        <w:rPr>
          <w:rFonts w:ascii="Times New Roman"/>
          <w:b w:val="false"/>
          <w:i w:val="false"/>
          <w:color w:val="000000"/>
          <w:sz w:val="28"/>
        </w:rPr>
        <w:t>
      8. Общий срок оказания государственной услуги услугодателем составляет 15 (пятнадцать) рабочих дней с момента регистрации заявления.</w:t>
      </w:r>
    </w:p>
    <w:bookmarkEnd w:id="478"/>
    <w:bookmarkStart w:name="z865" w:id="479"/>
    <w:p>
      <w:pPr>
        <w:spacing w:after="0"/>
        <w:ind w:left="0"/>
        <w:jc w:val="both"/>
      </w:pPr>
      <w:r>
        <w:rPr>
          <w:rFonts w:ascii="Times New Roman"/>
          <w:b w:val="false"/>
          <w:i w:val="false"/>
          <w:color w:val="000000"/>
          <w:sz w:val="28"/>
        </w:rPr>
        <w:t>
      9. В случае сбоя информационной системы, содержащей необходимые сведения для оказания государственной услуги,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предоставлением информации по наименованию государственной услуги, номера и кода административного документа или уникальный идентификационный номер заявления, номера и кода административного документа или уникальный идентификационный номер разрешения, индивидуальный идентификационный номер/бизнес идентификационный номер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479"/>
    <w:bookmarkStart w:name="z866" w:id="480"/>
    <w:p>
      <w:pPr>
        <w:spacing w:after="0"/>
        <w:ind w:left="0"/>
        <w:jc w:val="both"/>
      </w:pPr>
      <w:r>
        <w:rPr>
          <w:rFonts w:ascii="Times New Roman"/>
          <w:b w:val="false"/>
          <w:i w:val="false"/>
          <w:color w:val="000000"/>
          <w:sz w:val="28"/>
        </w:rPr>
        <w:t xml:space="preserve">
      10. Работник услугодателя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установленным требованиям </w:t>
      </w:r>
      <w:r>
        <w:rPr>
          <w:rFonts w:ascii="Times New Roman"/>
          <w:b w:val="false"/>
          <w:i w:val="false"/>
          <w:color w:val="000000"/>
          <w:sz w:val="28"/>
        </w:rPr>
        <w:t>Правил</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утвержденных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 8555).</w:t>
      </w:r>
    </w:p>
    <w:bookmarkEnd w:id="480"/>
    <w:bookmarkStart w:name="z867" w:id="481"/>
    <w:p>
      <w:pPr>
        <w:spacing w:after="0"/>
        <w:ind w:left="0"/>
        <w:jc w:val="both"/>
      </w:pPr>
      <w:r>
        <w:rPr>
          <w:rFonts w:ascii="Times New Roman"/>
          <w:b w:val="false"/>
          <w:i w:val="false"/>
          <w:color w:val="000000"/>
          <w:sz w:val="28"/>
        </w:rPr>
        <w:t>
      При оказании государственной услуги посредством портала, данные о стадии ее оказания поступают в автоматическом режиме в информационную систему мониторинга оказания государственных услуг.</w:t>
      </w:r>
    </w:p>
    <w:bookmarkEnd w:id="481"/>
    <w:bookmarkStart w:name="z868" w:id="482"/>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482"/>
    <w:bookmarkStart w:name="z869" w:id="483"/>
    <w:p>
      <w:pPr>
        <w:spacing w:after="0"/>
        <w:ind w:left="0"/>
        <w:jc w:val="both"/>
      </w:pPr>
      <w:r>
        <w:rPr>
          <w:rFonts w:ascii="Times New Roman"/>
          <w:b w:val="false"/>
          <w:i w:val="false"/>
          <w:color w:val="000000"/>
          <w:sz w:val="28"/>
        </w:rPr>
        <w:t>
      11.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уполномоченные органы в сфере контроля за оборотом гражданского и служебного оружия и по оценке и контролю за качеством оказания государственных услуг, в соответствии с законодательством Республики Казахстан.</w:t>
      </w:r>
    </w:p>
    <w:bookmarkEnd w:id="483"/>
    <w:bookmarkStart w:name="z870" w:id="484"/>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484"/>
    <w:bookmarkStart w:name="z871" w:id="48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485"/>
    <w:bookmarkStart w:name="z872" w:id="486"/>
    <w:p>
      <w:pPr>
        <w:spacing w:after="0"/>
        <w:ind w:left="0"/>
        <w:jc w:val="both"/>
      </w:pPr>
      <w:r>
        <w:rPr>
          <w:rFonts w:ascii="Times New Roman"/>
          <w:b w:val="false"/>
          <w:i w:val="false"/>
          <w:color w:val="000000"/>
          <w:sz w:val="28"/>
        </w:rPr>
        <w:t>
      12. В случаях несогласия с результатами разрешения либо мотивированного отказа услугополучатель обращается в суд в установленном законодательством Республики Казахстан порядке.</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перевозку гражданского и </w:t>
            </w:r>
            <w:r>
              <w:br/>
            </w:r>
            <w:r>
              <w:rPr>
                <w:rFonts w:ascii="Times New Roman"/>
                <w:b w:val="false"/>
                <w:i w:val="false"/>
                <w:color w:val="000000"/>
                <w:sz w:val="20"/>
              </w:rPr>
              <w:t xml:space="preserve">служебного оружия и патронов к </w:t>
            </w:r>
            <w:r>
              <w:br/>
            </w:r>
            <w:r>
              <w:rPr>
                <w:rFonts w:ascii="Times New Roman"/>
                <w:b w:val="false"/>
                <w:i w:val="false"/>
                <w:color w:val="000000"/>
                <w:sz w:val="20"/>
              </w:rPr>
              <w:t>нему юридическим лицам"</w:t>
            </w:r>
          </w:p>
        </w:tc>
      </w:tr>
    </w:tbl>
    <w:bookmarkStart w:name="z874" w:id="487"/>
    <w:p>
      <w:pPr>
        <w:spacing w:after="0"/>
        <w:ind w:left="0"/>
        <w:jc w:val="left"/>
      </w:pPr>
      <w:r>
        <w:rPr>
          <w:rFonts w:ascii="Times New Roman"/>
          <w:b/>
          <w:i w:val="false"/>
          <w:color w:val="000000"/>
        </w:rPr>
        <w:t xml:space="preserve"> Стандарт государственной услуги "Выдача разрешения на перевозку гражданского и служебного оружия и патронов к нему юридическим лицам"</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67"/>
        <w:gridCol w:w="1095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веб-портала "электронного правительства"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488"/>
          <w:p>
            <w:pPr>
              <w:spacing w:after="20"/>
              <w:ind w:left="20"/>
              <w:jc w:val="both"/>
            </w:pPr>
            <w:r>
              <w:rPr>
                <w:rFonts w:ascii="Times New Roman"/>
                <w:b w:val="false"/>
                <w:i w:val="false"/>
                <w:color w:val="000000"/>
                <w:sz w:val="20"/>
              </w:rPr>
              <w:t>
Разрешения на перевозку гражданского и служебного оружия и патронов к нему юридическим лицам,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48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489"/>
          <w:p>
            <w:pPr>
              <w:spacing w:after="20"/>
              <w:ind w:left="20"/>
              <w:jc w:val="both"/>
            </w:pPr>
            <w:r>
              <w:rPr>
                <w:rFonts w:ascii="Times New Roman"/>
                <w:b w:val="false"/>
                <w:i w:val="false"/>
                <w:color w:val="000000"/>
                <w:sz w:val="20"/>
              </w:rPr>
              <w:t xml:space="preserve">
Государственная услуга оказывается на платной основе </w:t>
            </w:r>
            <w:r>
              <w:br/>
            </w:r>
            <w:r>
              <w:rPr>
                <w:rFonts w:ascii="Times New Roman"/>
                <w:b w:val="false"/>
                <w:i w:val="false"/>
                <w:color w:val="000000"/>
                <w:sz w:val="20"/>
              </w:rPr>
              <w:t>
</w:t>
            </w:r>
            <w:r>
              <w:rPr>
                <w:rFonts w:ascii="Times New Roman"/>
                <w:b w:val="false"/>
                <w:i w:val="false"/>
                <w:color w:val="000000"/>
                <w:sz w:val="20"/>
              </w:rPr>
              <w:t>За оказание государственной услуги взимается государственная пошлина в соответствии со статьей 615 Кодекса Республики Казахстан "О налогах и других обязательных платежах в бюджет", в размере 2 МРП, установленного на день уплаты государственной пошлины за выдачу разрешения на перевозку гражданского и служебного оружия и патронов к нему юридическим лицам.</w:t>
            </w:r>
            <w:r>
              <w:br/>
            </w:r>
            <w:r>
              <w:rPr>
                <w:rFonts w:ascii="Times New Roman"/>
                <w:b w:val="false"/>
                <w:i w:val="false"/>
                <w:color w:val="000000"/>
                <w:sz w:val="20"/>
              </w:rPr>
              <w:t xml:space="preserve">
При электронном запросе на портал для получения государственной услуги, оплата может осуществляться через ПШЭП </w:t>
            </w:r>
          </w:p>
          <w:bookmarkEnd w:id="48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490"/>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2) услугодателя – с понедельника по пятницу включительно, с 9.00 до 18.30 часов с перерывом на обед с 13.00 до 14.30 часов, кроме выходных и праздничных дней, согласно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услугодателя;</w:t>
            </w:r>
            <w:r>
              <w:br/>
            </w:r>
            <w:r>
              <w:rPr>
                <w:rFonts w:ascii="Times New Roman"/>
                <w:b w:val="false"/>
                <w:i w:val="false"/>
                <w:color w:val="000000"/>
                <w:sz w:val="20"/>
              </w:rPr>
              <w:t>
2) на портале www.egov.kz.</w:t>
            </w:r>
          </w:p>
          <w:bookmarkEnd w:id="49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491"/>
          <w:p>
            <w:pPr>
              <w:spacing w:after="20"/>
              <w:ind w:left="20"/>
              <w:jc w:val="both"/>
            </w:pPr>
            <w:r>
              <w:rPr>
                <w:rFonts w:ascii="Times New Roman"/>
                <w:b w:val="false"/>
                <w:i w:val="false"/>
                <w:color w:val="000000"/>
                <w:sz w:val="20"/>
              </w:rPr>
              <w:t>
для получения разрешения на перевозку гражданского и служебного оружия и патронов к нему юридическим лицам:</w:t>
            </w:r>
            <w:r>
              <w:br/>
            </w:r>
            <w:r>
              <w:rPr>
                <w:rFonts w:ascii="Times New Roman"/>
                <w:b w:val="false"/>
                <w:i w:val="false"/>
                <w:color w:val="000000"/>
                <w:sz w:val="20"/>
              </w:rPr>
              <w:t>
</w:t>
            </w:r>
            <w:r>
              <w:rPr>
                <w:rFonts w:ascii="Times New Roman"/>
                <w:b w:val="false"/>
                <w:i w:val="false"/>
                <w:color w:val="000000"/>
                <w:sz w:val="20"/>
              </w:rPr>
              <w:t>заявление юридического лица в электронном виде по форме, согласно приложению 1 к Стандарту государственной услуги (далее – Стандарт), с заполненной формой сведения согласно приложению 2 к Стандарту;</w:t>
            </w:r>
            <w:r>
              <w:br/>
            </w:r>
            <w:r>
              <w:rPr>
                <w:rFonts w:ascii="Times New Roman"/>
                <w:b w:val="false"/>
                <w:i w:val="false"/>
                <w:color w:val="000000"/>
                <w:sz w:val="20"/>
              </w:rPr>
              <w:t>
</w:t>
            </w:r>
            <w:r>
              <w:rPr>
                <w:rFonts w:ascii="Times New Roman"/>
                <w:b w:val="false"/>
                <w:i w:val="false"/>
                <w:color w:val="000000"/>
                <w:sz w:val="20"/>
              </w:rPr>
              <w:t>сведения о документах, подтверждающего уплату государственной пошлины за выдачу разрешительного документа, за исключением случаев оплаты через ПШЭП;</w:t>
            </w:r>
            <w:r>
              <w:br/>
            </w:r>
            <w:r>
              <w:rPr>
                <w:rFonts w:ascii="Times New Roman"/>
                <w:b w:val="false"/>
                <w:i w:val="false"/>
                <w:color w:val="000000"/>
                <w:sz w:val="20"/>
              </w:rPr>
              <w:t>
</w:t>
            </w:r>
            <w:r>
              <w:rPr>
                <w:rFonts w:ascii="Times New Roman"/>
                <w:b w:val="false"/>
                <w:i w:val="false"/>
                <w:color w:val="000000"/>
                <w:sz w:val="20"/>
              </w:rPr>
              <w:t>электронную копию медицинского заключения об отсутствии противопоказаний к владению оружием, установленной уполномоченным органом в области здравоохранения, по форме № 076/у, утвержденной приказом исполняющего обязанностью Министра здравоохранения Республики Казахстан от 30 октября 2020 года №ҚР ДСМ-175/2020 (зарегистрирован в Реестре государственной регистрации нормативных правовых актов № 21579) (юридические лица, осуществляющие торговлю гражданским и служебным оружием и патронами к нему, представляют документ о допуске к оружию заверенной печатью при его наличии и подписью руководителя);</w:t>
            </w:r>
            <w:r>
              <w:br/>
            </w:r>
            <w:r>
              <w:rPr>
                <w:rFonts w:ascii="Times New Roman"/>
                <w:b w:val="false"/>
                <w:i w:val="false"/>
                <w:color w:val="000000"/>
                <w:sz w:val="20"/>
              </w:rPr>
              <w:t>
</w:t>
            </w:r>
            <w:r>
              <w:rPr>
                <w:rFonts w:ascii="Times New Roman"/>
                <w:b w:val="false"/>
                <w:i w:val="false"/>
                <w:color w:val="000000"/>
                <w:sz w:val="20"/>
              </w:rPr>
              <w:t>электронную копию справки о прохождении проверки знания правил безопасного обращения с оружием, по форме утвержденной приказом Министра внутренних дел Республики Казахстан от 13 июня 2019 года №536 (зарегистрирован в Реестре государственной регистрации нормативных правовых актов № 18849) (юридические лица осуществляющие торговлю гражданским и служебным оружием представляют документ о допуске к оружию заверенной печатью при его наличии и подписью руководителя);</w:t>
            </w:r>
            <w:r>
              <w:br/>
            </w:r>
            <w:r>
              <w:rPr>
                <w:rFonts w:ascii="Times New Roman"/>
                <w:b w:val="false"/>
                <w:i w:val="false"/>
                <w:color w:val="000000"/>
                <w:sz w:val="20"/>
              </w:rPr>
              <w:t>
</w:t>
            </w:r>
            <w:r>
              <w:rPr>
                <w:rFonts w:ascii="Times New Roman"/>
                <w:b w:val="false"/>
                <w:i w:val="false"/>
                <w:color w:val="000000"/>
                <w:sz w:val="20"/>
              </w:rPr>
              <w:t>электронную копию документа, подтверждающего право аренды специально оборудованного автотранспортного средства, имеющего специальное разрешение на осуществление перевозки выданного территориальным органом транспортного контроля по форме согласно приложению 1 к приказу Министра по инвестициям и развитию Республики Казахстан от 17 апреля 2015 года № 460 (зарегистрирован в Реестре государственной регистрации нормативных правовых актов № 11779) (при перевозке автомобильным транспортом);</w:t>
            </w:r>
            <w:r>
              <w:br/>
            </w:r>
            <w:r>
              <w:rPr>
                <w:rFonts w:ascii="Times New Roman"/>
                <w:b w:val="false"/>
                <w:i w:val="false"/>
                <w:color w:val="000000"/>
                <w:sz w:val="20"/>
              </w:rPr>
              <w:t>
</w:t>
            </w:r>
            <w:r>
              <w:rPr>
                <w:rFonts w:ascii="Times New Roman"/>
                <w:b w:val="false"/>
                <w:i w:val="false"/>
                <w:color w:val="000000"/>
                <w:sz w:val="20"/>
              </w:rPr>
              <w:t>электронную копию приказа о назначении ответственного за перевозку, обеспечивающего сопровождение партий огнестрельного оружия в количестве более 4 единиц или патронов в количестве более 1000 штук в пути следования охраной в количестве не менее 2 человек, вооруженных огнестрельным оружием;</w:t>
            </w:r>
            <w:r>
              <w:br/>
            </w:r>
            <w:r>
              <w:rPr>
                <w:rFonts w:ascii="Times New Roman"/>
                <w:b w:val="false"/>
                <w:i w:val="false"/>
                <w:color w:val="000000"/>
                <w:sz w:val="20"/>
              </w:rPr>
              <w:t>
</w:t>
            </w:r>
            <w:r>
              <w:rPr>
                <w:rFonts w:ascii="Times New Roman"/>
                <w:b w:val="false"/>
                <w:i w:val="false"/>
                <w:color w:val="000000"/>
                <w:sz w:val="20"/>
              </w:rPr>
              <w:t>электронную копию документа подтверждающего наличие специально оборудованного помещения по месту проведения соревнований или сборов (при перевозке спортивного оружия);</w:t>
            </w:r>
            <w:r>
              <w:br/>
            </w:r>
            <w:r>
              <w:rPr>
                <w:rFonts w:ascii="Times New Roman"/>
                <w:b w:val="false"/>
                <w:i w:val="false"/>
                <w:color w:val="000000"/>
                <w:sz w:val="20"/>
              </w:rPr>
              <w:t>
электронную копию договора по оказанию охранных услуг</w:t>
            </w:r>
          </w:p>
          <w:bookmarkEnd w:id="49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492"/>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отсутствие у услугополучателя:</w:t>
            </w:r>
            <w:r>
              <w:br/>
            </w:r>
            <w:r>
              <w:rPr>
                <w:rFonts w:ascii="Times New Roman"/>
                <w:b w:val="false"/>
                <w:i w:val="false"/>
                <w:color w:val="000000"/>
                <w:sz w:val="20"/>
              </w:rPr>
              <w:t>
</w:t>
            </w:r>
            <w:r>
              <w:rPr>
                <w:rFonts w:ascii="Times New Roman"/>
                <w:b w:val="false"/>
                <w:i w:val="false"/>
                <w:color w:val="000000"/>
                <w:sz w:val="20"/>
              </w:rPr>
              <w:t>постоянного места жительства;</w:t>
            </w:r>
            <w:r>
              <w:br/>
            </w:r>
            <w:r>
              <w:rPr>
                <w:rFonts w:ascii="Times New Roman"/>
                <w:b w:val="false"/>
                <w:i w:val="false"/>
                <w:color w:val="000000"/>
                <w:sz w:val="20"/>
              </w:rPr>
              <w:t>
</w:t>
            </w:r>
            <w:r>
              <w:rPr>
                <w:rFonts w:ascii="Times New Roman"/>
                <w:b w:val="false"/>
                <w:i w:val="false"/>
                <w:color w:val="000000"/>
                <w:sz w:val="20"/>
              </w:rPr>
              <w:t>надлежащих условий для хранения оружия;</w:t>
            </w:r>
            <w:r>
              <w:br/>
            </w:r>
            <w:r>
              <w:rPr>
                <w:rFonts w:ascii="Times New Roman"/>
                <w:b w:val="false"/>
                <w:i w:val="false"/>
                <w:color w:val="000000"/>
                <w:sz w:val="20"/>
              </w:rPr>
              <w:t>
</w:t>
            </w:r>
            <w:r>
              <w:rPr>
                <w:rFonts w:ascii="Times New Roman"/>
                <w:b w:val="false"/>
                <w:i w:val="false"/>
                <w:color w:val="000000"/>
                <w:sz w:val="20"/>
              </w:rPr>
              <w:t>3) добровольный отказ от разрешения либо смерть собственника оружия;</w:t>
            </w:r>
            <w:r>
              <w:br/>
            </w:r>
            <w:r>
              <w:rPr>
                <w:rFonts w:ascii="Times New Roman"/>
                <w:b w:val="false"/>
                <w:i w:val="false"/>
                <w:color w:val="000000"/>
                <w:sz w:val="20"/>
              </w:rPr>
              <w:t>
</w:t>
            </w:r>
            <w:r>
              <w:rPr>
                <w:rFonts w:ascii="Times New Roman"/>
                <w:b w:val="false"/>
                <w:i w:val="false"/>
                <w:color w:val="000000"/>
                <w:sz w:val="20"/>
              </w:rPr>
              <w:t>4) наличие не погашенной или не снятой в установленном законом порядке судимости за совершение преступления;</w:t>
            </w:r>
            <w:r>
              <w:br/>
            </w:r>
            <w:r>
              <w:rPr>
                <w:rFonts w:ascii="Times New Roman"/>
                <w:b w:val="false"/>
                <w:i w:val="false"/>
                <w:color w:val="000000"/>
                <w:sz w:val="20"/>
              </w:rPr>
              <w:t>
</w:t>
            </w:r>
            <w:r>
              <w:rPr>
                <w:rFonts w:ascii="Times New Roman"/>
                <w:b w:val="false"/>
                <w:i w:val="false"/>
                <w:color w:val="000000"/>
                <w:sz w:val="20"/>
              </w:rPr>
              <w:t>5) освобождение от уголовной ответственности по нереабилитирующим основаниям до истечения срока нижнего предела наказания в виде лишения свободы, предусмотренного соответствующей частью статьи Особенной части Уголовного кодекса Республики Казахстан;</w:t>
            </w:r>
            <w:r>
              <w:br/>
            </w:r>
            <w:r>
              <w:rPr>
                <w:rFonts w:ascii="Times New Roman"/>
                <w:b w:val="false"/>
                <w:i w:val="false"/>
                <w:color w:val="000000"/>
                <w:sz w:val="20"/>
              </w:rPr>
              <w:t>
</w:t>
            </w:r>
            <w:r>
              <w:rPr>
                <w:rFonts w:ascii="Times New Roman"/>
                <w:b w:val="false"/>
                <w:i w:val="false"/>
                <w:color w:val="000000"/>
                <w:sz w:val="20"/>
              </w:rPr>
              <w:t>6) совершение повторно в течение года административного правонарушения, предусмотренного статьями 127, 128, 131, 382, 434, 437, 438, 440, 443, 444, 448, 450, 453, 462, 476, 477, 478, 481, 482, 484, 485, 485-1, 486, 487, 489, 490, 492, 493, 506 Кодекса Республики Казахстан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7) совершения уголовного проступка, предусмотренного статьями 287 (частью первой), 288 (частью четвертой), 289, 296 (частью первой), 337 (частями первой и второй), 346 (частью первой), 379 (частью первой), 389 (частями первой и второй) Уголовного кодекса Республики Казахстан и административного правонарушения, предусмотренного статьями 73,436, 453 и 461 Кодекса Республики Казахстан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8) не сдачи экзамена для проверки знаний правил безопасного обращения с оружием в течение двух месяцев со дня получения постановления о направлении владельца или пользователя гражданского и служебного оружия на проверку знаний правил безопасного обращения с оружием;</w:t>
            </w:r>
            <w:r>
              <w:br/>
            </w:r>
            <w:r>
              <w:rPr>
                <w:rFonts w:ascii="Times New Roman"/>
                <w:b w:val="false"/>
                <w:i w:val="false"/>
                <w:color w:val="000000"/>
                <w:sz w:val="20"/>
              </w:rPr>
              <w:t>
</w:t>
            </w:r>
            <w:r>
              <w:rPr>
                <w:rFonts w:ascii="Times New Roman"/>
                <w:b w:val="false"/>
                <w:i w:val="false"/>
                <w:color w:val="000000"/>
                <w:sz w:val="20"/>
              </w:rPr>
              <w:t>9) возникновение обстоятельств, предусмотренных законодательством Республики Казахстан, исключающих возможность получения разрешений;</w:t>
            </w:r>
            <w:r>
              <w:br/>
            </w:r>
            <w:r>
              <w:rPr>
                <w:rFonts w:ascii="Times New Roman"/>
                <w:b w:val="false"/>
                <w:i w:val="false"/>
                <w:color w:val="000000"/>
                <w:sz w:val="20"/>
              </w:rPr>
              <w:t>
</w:t>
            </w:r>
            <w:r>
              <w:rPr>
                <w:rFonts w:ascii="Times New Roman"/>
                <w:b w:val="false"/>
                <w:i w:val="false"/>
                <w:color w:val="000000"/>
                <w:sz w:val="20"/>
              </w:rPr>
              <w:t>10) конструктивной переделки владельцем гражданского или служебного оружия, повлекшей за собой изменение баллистических и других технических характеристик указанного оружия;</w:t>
            </w:r>
            <w:r>
              <w:br/>
            </w:r>
            <w:r>
              <w:rPr>
                <w:rFonts w:ascii="Times New Roman"/>
                <w:b w:val="false"/>
                <w:i w:val="false"/>
                <w:color w:val="000000"/>
                <w:sz w:val="20"/>
              </w:rPr>
              <w:t>
</w:t>
            </w:r>
            <w:r>
              <w:rPr>
                <w:rFonts w:ascii="Times New Roman"/>
                <w:b w:val="false"/>
                <w:i w:val="false"/>
                <w:color w:val="000000"/>
                <w:sz w:val="20"/>
              </w:rPr>
              <w:t>11) несоответствия гражданского и служебного оружия техническим регламентам в сфере оборота гражданского и служебного оружия и патронов к нему, а также криминалистическим требованиям;</w:t>
            </w:r>
            <w:r>
              <w:br/>
            </w:r>
            <w:r>
              <w:rPr>
                <w:rFonts w:ascii="Times New Roman"/>
                <w:b w:val="false"/>
                <w:i w:val="false"/>
                <w:color w:val="000000"/>
                <w:sz w:val="20"/>
              </w:rPr>
              <w:t>
</w:t>
            </w:r>
            <w:r>
              <w:rPr>
                <w:rFonts w:ascii="Times New Roman"/>
                <w:b w:val="false"/>
                <w:i w:val="false"/>
                <w:color w:val="000000"/>
                <w:sz w:val="20"/>
              </w:rPr>
              <w:t>12) если лицо состоит на учете органов внутренних дел и (или) национальной безопасности по линии борьбы с экстремизмом, терроризмом или организованной преступностью;</w:t>
            </w:r>
            <w:r>
              <w:br/>
            </w:r>
            <w:r>
              <w:rPr>
                <w:rFonts w:ascii="Times New Roman"/>
                <w:b w:val="false"/>
                <w:i w:val="false"/>
                <w:color w:val="000000"/>
                <w:sz w:val="20"/>
              </w:rPr>
              <w:t>
</w:t>
            </w:r>
            <w:r>
              <w:rPr>
                <w:rFonts w:ascii="Times New Roman"/>
                <w:b w:val="false"/>
                <w:i w:val="false"/>
                <w:color w:val="000000"/>
                <w:sz w:val="20"/>
              </w:rPr>
              <w:t>13)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оборота гражданского и служебного оружия и патронов к нему, установленным Приказом №602;</w:t>
            </w:r>
            <w:r>
              <w:br/>
            </w:r>
            <w:r>
              <w:rPr>
                <w:rFonts w:ascii="Times New Roman"/>
                <w:b w:val="false"/>
                <w:i w:val="false"/>
                <w:color w:val="000000"/>
                <w:sz w:val="20"/>
              </w:rPr>
              <w:t>
</w:t>
            </w:r>
            <w:r>
              <w:rPr>
                <w:rFonts w:ascii="Times New Roman"/>
                <w:b w:val="false"/>
                <w:i w:val="false"/>
                <w:color w:val="000000"/>
                <w:sz w:val="20"/>
              </w:rPr>
              <w:t>14)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r>
              <w:br/>
            </w:r>
            <w:r>
              <w:rPr>
                <w:rFonts w:ascii="Times New Roman"/>
                <w:b w:val="false"/>
                <w:i w:val="false"/>
                <w:color w:val="000000"/>
                <w:sz w:val="20"/>
              </w:rPr>
              <w:t>
</w:t>
            </w:r>
            <w:r>
              <w:rPr>
                <w:rFonts w:ascii="Times New Roman"/>
                <w:b w:val="false"/>
                <w:i w:val="false"/>
                <w:color w:val="000000"/>
                <w:sz w:val="20"/>
              </w:rPr>
              <w:t>15)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16)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49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493"/>
          <w:p>
            <w:pPr>
              <w:spacing w:after="20"/>
              <w:ind w:left="20"/>
              <w:jc w:val="both"/>
            </w:pPr>
            <w:r>
              <w:rPr>
                <w:rFonts w:ascii="Times New Roman"/>
                <w:b w:val="false"/>
                <w:i w:val="false"/>
                <w:color w:val="000000"/>
                <w:sz w:val="20"/>
              </w:rPr>
              <w:t>
Разрешение на перевозку гражданского и служебного оружия выданное услугодателем в электронном виде действительно при предъявлении документа удостоверяющего личность ответственного юридического лица.</w:t>
            </w:r>
            <w:r>
              <w:br/>
            </w: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посредством Портала при условии наличия ЭЦП.</w:t>
            </w:r>
            <w:r>
              <w:br/>
            </w: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8-800-080-7777</w:t>
            </w:r>
          </w:p>
          <w:bookmarkEnd w:id="49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перевозку гражданского и </w:t>
            </w:r>
            <w:r>
              <w:br/>
            </w:r>
            <w:r>
              <w:rPr>
                <w:rFonts w:ascii="Times New Roman"/>
                <w:b w:val="false"/>
                <w:i w:val="false"/>
                <w:color w:val="000000"/>
                <w:sz w:val="20"/>
              </w:rPr>
              <w:t xml:space="preserve">служебного оружия и патронов к </w:t>
            </w:r>
            <w:r>
              <w:br/>
            </w:r>
            <w:r>
              <w:rPr>
                <w:rFonts w:ascii="Times New Roman"/>
                <w:b w:val="false"/>
                <w:i w:val="false"/>
                <w:color w:val="000000"/>
                <w:sz w:val="20"/>
              </w:rPr>
              <w:t>нему юридическим лицам"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1" w:id="494"/>
    <w:p>
      <w:pPr>
        <w:spacing w:after="0"/>
        <w:ind w:left="0"/>
        <w:jc w:val="left"/>
      </w:pPr>
      <w:r>
        <w:rPr>
          <w:rFonts w:ascii="Times New Roman"/>
          <w:b/>
          <w:i w:val="false"/>
          <w:color w:val="000000"/>
        </w:rPr>
        <w:t xml:space="preserve">        Заявление для получения на перевозку гражданского и служебного оружия и </w:t>
      </w:r>
      <w:r>
        <w:br/>
      </w:r>
      <w:r>
        <w:rPr>
          <w:rFonts w:ascii="Times New Roman"/>
          <w:b/>
          <w:i w:val="false"/>
          <w:color w:val="000000"/>
        </w:rPr>
        <w:t xml:space="preserve">                         патронов к нему юридическим лицам</w:t>
      </w:r>
    </w:p>
    <w:bookmarkEnd w:id="494"/>
    <w:bookmarkStart w:name="z912" w:id="495"/>
    <w:p>
      <w:pPr>
        <w:spacing w:after="0"/>
        <w:ind w:left="0"/>
        <w:jc w:val="both"/>
      </w:pPr>
      <w:r>
        <w:rPr>
          <w:rFonts w:ascii="Times New Roman"/>
          <w:b w:val="false"/>
          <w:i w:val="false"/>
          <w:color w:val="000000"/>
          <w:sz w:val="28"/>
        </w:rPr>
        <w:t xml:space="preserve">
      В_________________________________________________________________   </w:t>
      </w:r>
      <w:r>
        <w:br/>
      </w:r>
      <w:r>
        <w:rPr>
          <w:rFonts w:ascii="Times New Roman"/>
          <w:b w:val="false"/>
          <w:i w:val="false"/>
          <w:color w:val="000000"/>
          <w:sz w:val="28"/>
        </w:rPr>
        <w:t xml:space="preserve">                         (полное наименование услугодателя) </w:t>
      </w:r>
      <w:r>
        <w:br/>
      </w:r>
      <w:r>
        <w:rPr>
          <w:rFonts w:ascii="Times New Roman"/>
          <w:b w:val="false"/>
          <w:i w:val="false"/>
          <w:color w:val="000000"/>
          <w:sz w:val="28"/>
        </w:rPr>
        <w:t>от ______________________________________________________________________</w:t>
      </w:r>
      <w:r>
        <w:br/>
      </w:r>
      <w:r>
        <w:rPr>
          <w:rFonts w:ascii="Times New Roman"/>
          <w:b w:val="false"/>
          <w:i w:val="false"/>
          <w:color w:val="000000"/>
          <w:sz w:val="28"/>
        </w:rPr>
        <w:t xml:space="preserve">       (полное наименование юридического лица, бизнес-идентификационный номер)  </w:t>
      </w:r>
      <w:r>
        <w:br/>
      </w:r>
      <w:r>
        <w:rPr>
          <w:rFonts w:ascii="Times New Roman"/>
          <w:b w:val="false"/>
          <w:i w:val="false"/>
          <w:color w:val="000000"/>
          <w:sz w:val="28"/>
        </w:rPr>
        <w:t xml:space="preserve">Прошу выдать разрешение на приобретение, хранение, хранение и ношение, перевозку </w:t>
      </w:r>
      <w:r>
        <w:br/>
      </w:r>
      <w:r>
        <w:rPr>
          <w:rFonts w:ascii="Times New Roman"/>
          <w:b w:val="false"/>
          <w:i w:val="false"/>
          <w:color w:val="000000"/>
          <w:sz w:val="28"/>
        </w:rPr>
        <w:t xml:space="preserve">гражданского и служебного оружия __________________________________________ </w:t>
      </w:r>
      <w:r>
        <w:br/>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(нужное подчеркнуть, указать тип, вид, модель, номер и количество оружия)  </w:t>
      </w:r>
      <w:r>
        <w:br/>
      </w:r>
      <w:r>
        <w:rPr>
          <w:rFonts w:ascii="Times New Roman"/>
          <w:b w:val="false"/>
          <w:i w:val="false"/>
          <w:color w:val="000000"/>
          <w:sz w:val="28"/>
        </w:rPr>
        <w:t>В связи с ________________________________________________________________</w:t>
      </w:r>
      <w:r>
        <w:br/>
      </w:r>
      <w:r>
        <w:rPr>
          <w:rFonts w:ascii="Times New Roman"/>
          <w:b w:val="false"/>
          <w:i w:val="false"/>
          <w:color w:val="000000"/>
          <w:sz w:val="28"/>
        </w:rPr>
        <w:t xml:space="preserve">                   (указать причину необходимости получения разрешения)  </w:t>
      </w:r>
      <w:r>
        <w:br/>
      </w:r>
      <w:r>
        <w:rPr>
          <w:rFonts w:ascii="Times New Roman"/>
          <w:b w:val="false"/>
          <w:i w:val="false"/>
          <w:color w:val="000000"/>
          <w:sz w:val="28"/>
        </w:rPr>
        <w:t>Из _____________________________________в _______________________________</w:t>
      </w:r>
      <w:r>
        <w:br/>
      </w:r>
      <w:r>
        <w:rPr>
          <w:rFonts w:ascii="Times New Roman"/>
          <w:b w:val="false"/>
          <w:i w:val="false"/>
          <w:color w:val="000000"/>
          <w:sz w:val="28"/>
        </w:rPr>
        <w:t xml:space="preserve">             (при перевозке оружия указать пункт отправки и доставки оружия)  </w:t>
      </w:r>
      <w:r>
        <w:br/>
      </w:r>
      <w:r>
        <w:rPr>
          <w:rFonts w:ascii="Times New Roman"/>
          <w:b w:val="false"/>
          <w:i w:val="false"/>
          <w:color w:val="000000"/>
          <w:sz w:val="28"/>
        </w:rPr>
        <w:t xml:space="preserve">Электронная почта _________________________________________  </w:t>
      </w:r>
      <w:r>
        <w:br/>
      </w:r>
      <w:r>
        <w:rPr>
          <w:rFonts w:ascii="Times New Roman"/>
          <w:b w:val="false"/>
          <w:i w:val="false"/>
          <w:color w:val="000000"/>
          <w:sz w:val="28"/>
        </w:rPr>
        <w:t xml:space="preserve">Телефоны ________________________________________________  </w:t>
      </w:r>
      <w:r>
        <w:br/>
      </w:r>
      <w:r>
        <w:rPr>
          <w:rFonts w:ascii="Times New Roman"/>
          <w:b w:val="false"/>
          <w:i w:val="false"/>
          <w:color w:val="000000"/>
          <w:sz w:val="28"/>
        </w:rPr>
        <w:t xml:space="preserve">Факс ____________________________________________________  </w:t>
      </w:r>
      <w:r>
        <w:br/>
      </w:r>
      <w:r>
        <w:rPr>
          <w:rFonts w:ascii="Times New Roman"/>
          <w:b w:val="false"/>
          <w:i w:val="false"/>
          <w:color w:val="000000"/>
          <w:sz w:val="28"/>
        </w:rPr>
        <w:t xml:space="preserve">Адрес(а) осуществления деятельности _______________________________________   </w:t>
      </w:r>
      <w:r>
        <w:br/>
      </w:r>
      <w:r>
        <w:rPr>
          <w:rFonts w:ascii="Times New Roman"/>
          <w:b w:val="false"/>
          <w:i w:val="false"/>
          <w:color w:val="000000"/>
          <w:sz w:val="28"/>
        </w:rPr>
        <w:t xml:space="preserve">почтовый индекс, область, город, район,  </w:t>
      </w:r>
      <w:r>
        <w:br/>
      </w:r>
      <w:r>
        <w:rPr>
          <w:rFonts w:ascii="Times New Roman"/>
          <w:b w:val="false"/>
          <w:i w:val="false"/>
          <w:color w:val="000000"/>
          <w:sz w:val="28"/>
        </w:rPr>
        <w:t>__________________________________________________________________________   населенный пункт, наименование улицы, номер дома/здания (стационарного помещения)</w:t>
      </w:r>
    </w:p>
    <w:bookmarkEnd w:id="495"/>
    <w:bookmarkStart w:name="z913" w:id="496"/>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 тайну, содержащихся в информационных системах.  </w:t>
      </w:r>
      <w:r>
        <w:br/>
      </w:r>
      <w:r>
        <w:rPr>
          <w:rFonts w:ascii="Times New Roman"/>
          <w:b w:val="false"/>
          <w:i w:val="false"/>
          <w:color w:val="000000"/>
          <w:sz w:val="28"/>
        </w:rPr>
        <w:t xml:space="preserve">Настоящим подтверждается, что: все указанные данные являются официальными  </w:t>
      </w:r>
      <w:r>
        <w:br/>
      </w:r>
      <w:r>
        <w:rPr>
          <w:rFonts w:ascii="Times New Roman"/>
          <w:b w:val="false"/>
          <w:i w:val="false"/>
          <w:color w:val="000000"/>
          <w:sz w:val="28"/>
        </w:rPr>
        <w:t>контактами, и на них может быть направлена любая информация по вопросам выдачи или отказа в выдаче разрешения;</w:t>
      </w:r>
    </w:p>
    <w:bookmarkEnd w:id="496"/>
    <w:bookmarkStart w:name="z914" w:id="497"/>
    <w:p>
      <w:pPr>
        <w:spacing w:after="0"/>
        <w:ind w:left="0"/>
        <w:jc w:val="both"/>
      </w:pPr>
      <w:r>
        <w:rPr>
          <w:rFonts w:ascii="Times New Roman"/>
          <w:b w:val="false"/>
          <w:i w:val="false"/>
          <w:color w:val="000000"/>
          <w:sz w:val="28"/>
        </w:rPr>
        <w:t xml:space="preserve">
      ЭЦП руководителя юридического лица _______  </w:t>
      </w:r>
      <w:r>
        <w:br/>
      </w:r>
      <w:r>
        <w:rPr>
          <w:rFonts w:ascii="Times New Roman"/>
          <w:b w:val="false"/>
          <w:i w:val="false"/>
          <w:color w:val="000000"/>
          <w:sz w:val="28"/>
        </w:rPr>
        <w:t>Дата заполнения: "__" _______ 20 __ года</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перевозку гражданского и </w:t>
            </w:r>
            <w:r>
              <w:br/>
            </w:r>
            <w:r>
              <w:rPr>
                <w:rFonts w:ascii="Times New Roman"/>
                <w:b w:val="false"/>
                <w:i w:val="false"/>
                <w:color w:val="000000"/>
                <w:sz w:val="20"/>
              </w:rPr>
              <w:t>служебного оружия</w:t>
            </w:r>
            <w:r>
              <w:br/>
            </w:r>
            <w:r>
              <w:rPr>
                <w:rFonts w:ascii="Times New Roman"/>
                <w:b w:val="false"/>
                <w:i w:val="false"/>
                <w:color w:val="000000"/>
                <w:sz w:val="20"/>
              </w:rPr>
              <w:t>и патронов к нему юридическим лицам"</w:t>
            </w:r>
          </w:p>
        </w:tc>
      </w:tr>
    </w:tbl>
    <w:bookmarkStart w:name="z916" w:id="498"/>
    <w:p>
      <w:pPr>
        <w:spacing w:after="0"/>
        <w:ind w:left="0"/>
        <w:jc w:val="left"/>
      </w:pPr>
      <w:r>
        <w:rPr>
          <w:rFonts w:ascii="Times New Roman"/>
          <w:b/>
          <w:i w:val="false"/>
          <w:color w:val="000000"/>
        </w:rPr>
        <w:t xml:space="preserve">        Форма сведений к разрешению на перевозку гражданского и служебного оружия  </w:t>
      </w:r>
      <w:r>
        <w:br/>
      </w:r>
      <w:r>
        <w:rPr>
          <w:rFonts w:ascii="Times New Roman"/>
          <w:b/>
          <w:i w:val="false"/>
          <w:color w:val="000000"/>
        </w:rPr>
        <w:t xml:space="preserve">                         и патронов к нему юридическим лицам</w:t>
      </w:r>
    </w:p>
    <w:bookmarkEnd w:id="498"/>
    <w:bookmarkStart w:name="z917" w:id="499"/>
    <w:p>
      <w:pPr>
        <w:spacing w:after="0"/>
        <w:ind w:left="0"/>
        <w:jc w:val="both"/>
      </w:pPr>
      <w:r>
        <w:rPr>
          <w:rFonts w:ascii="Times New Roman"/>
          <w:b w:val="false"/>
          <w:i w:val="false"/>
          <w:color w:val="000000"/>
          <w:sz w:val="28"/>
        </w:rPr>
        <w:t xml:space="preserve">
      Общая информация  </w:t>
      </w:r>
      <w:r>
        <w:br/>
      </w:r>
      <w:r>
        <w:rPr>
          <w:rFonts w:ascii="Times New Roman"/>
          <w:b w:val="false"/>
          <w:i w:val="false"/>
          <w:color w:val="000000"/>
          <w:sz w:val="28"/>
        </w:rPr>
        <w:t>1. Услугополучатель ____________________________________________________________</w:t>
      </w:r>
      <w:r>
        <w:br/>
      </w:r>
      <w:r>
        <w:rPr>
          <w:rFonts w:ascii="Times New Roman"/>
          <w:b w:val="false"/>
          <w:i w:val="false"/>
          <w:color w:val="000000"/>
          <w:sz w:val="28"/>
        </w:rPr>
        <w:t xml:space="preserve">                                     (юридическое лицо)  </w:t>
      </w:r>
      <w:r>
        <w:br/>
      </w:r>
      <w:r>
        <w:rPr>
          <w:rFonts w:ascii="Times New Roman"/>
          <w:b w:val="false"/>
          <w:i w:val="false"/>
          <w:color w:val="000000"/>
          <w:sz w:val="28"/>
        </w:rPr>
        <w:t>2. Бизнес идентификационный номер ______________________________________________</w:t>
      </w:r>
      <w:r>
        <w:br/>
      </w:r>
      <w:r>
        <w:rPr>
          <w:rFonts w:ascii="Times New Roman"/>
          <w:b w:val="false"/>
          <w:i w:val="false"/>
          <w:color w:val="000000"/>
          <w:sz w:val="28"/>
        </w:rPr>
        <w:t>3. Номер акта проверки объекта лицензионно-разрешительной системы _________________</w:t>
      </w:r>
      <w:r>
        <w:br/>
      </w:r>
      <w:r>
        <w:rPr>
          <w:rFonts w:ascii="Times New Roman"/>
          <w:b w:val="false"/>
          <w:i w:val="false"/>
          <w:color w:val="000000"/>
          <w:sz w:val="28"/>
        </w:rPr>
        <w:t xml:space="preserve">Дата окончания проверки_____________________________  </w:t>
      </w:r>
      <w:r>
        <w:br/>
      </w:r>
      <w:r>
        <w:rPr>
          <w:rFonts w:ascii="Times New Roman"/>
          <w:b w:val="false"/>
          <w:i w:val="false"/>
          <w:color w:val="000000"/>
          <w:sz w:val="28"/>
        </w:rPr>
        <w:t>Принятое решение по итогам проверки _____________________________________________</w:t>
      </w:r>
      <w:r>
        <w:br/>
      </w:r>
      <w:r>
        <w:rPr>
          <w:rFonts w:ascii="Times New Roman"/>
          <w:b w:val="false"/>
          <w:i w:val="false"/>
          <w:color w:val="000000"/>
          <w:sz w:val="28"/>
        </w:rPr>
        <w:t>4. Кадастровый номер объекта (помещения)_________________________________________</w:t>
      </w:r>
      <w:r>
        <w:br/>
      </w:r>
      <w:r>
        <w:rPr>
          <w:rFonts w:ascii="Times New Roman"/>
          <w:b w:val="false"/>
          <w:i w:val="false"/>
          <w:color w:val="000000"/>
          <w:sz w:val="28"/>
        </w:rPr>
        <w:t xml:space="preserve">5. Сведения о назначении ответственного за перевозку с указанием Ф.И.О., списка лиц  </w:t>
      </w:r>
      <w:r>
        <w:br/>
      </w:r>
      <w:r>
        <w:rPr>
          <w:rFonts w:ascii="Times New Roman"/>
          <w:b w:val="false"/>
          <w:i w:val="false"/>
          <w:color w:val="000000"/>
          <w:sz w:val="28"/>
        </w:rPr>
        <w:t xml:space="preserve">вооруженной охраны с указанием Ф.И.О., о наличии разрешений на хранение по </w:t>
      </w:r>
      <w:r>
        <w:br/>
      </w:r>
      <w:r>
        <w:rPr>
          <w:rFonts w:ascii="Times New Roman"/>
          <w:b w:val="false"/>
          <w:i w:val="false"/>
          <w:color w:val="000000"/>
          <w:sz w:val="28"/>
        </w:rPr>
        <w:t xml:space="preserve">закреплению служебного оружия __________________________________________________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6. Дата заведения журнала учета приема выдачи оружия 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7. Дата заведения журнала учета оружия и патронов к нему на предприятиях, учреждениях и </w:t>
      </w:r>
      <w:r>
        <w:br/>
      </w:r>
      <w:r>
        <w:rPr>
          <w:rFonts w:ascii="Times New Roman"/>
          <w:b w:val="false"/>
          <w:i w:val="false"/>
          <w:color w:val="000000"/>
          <w:sz w:val="28"/>
        </w:rPr>
        <w:t>учебных заведениях _____________________________________________________________</w:t>
      </w:r>
      <w:r>
        <w:br/>
      </w:r>
      <w:r>
        <w:rPr>
          <w:rFonts w:ascii="Times New Roman"/>
          <w:b w:val="false"/>
          <w:i w:val="false"/>
          <w:color w:val="000000"/>
          <w:sz w:val="28"/>
        </w:rPr>
        <w:t xml:space="preserve">8. Сведения об отнесении организации, которым дано право использовать служебное оружие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9. Сведения о наличии на праве собственности специально оборудованного  </w:t>
      </w:r>
      <w:r>
        <w:br/>
      </w:r>
      <w:r>
        <w:rPr>
          <w:rFonts w:ascii="Times New Roman"/>
          <w:b w:val="false"/>
          <w:i w:val="false"/>
          <w:color w:val="000000"/>
          <w:sz w:val="28"/>
        </w:rPr>
        <w:t xml:space="preserve">автотранспортного средства, имеющего специальное разрешение на осуществление </w:t>
      </w:r>
      <w:r>
        <w:br/>
      </w:r>
      <w:r>
        <w:rPr>
          <w:rFonts w:ascii="Times New Roman"/>
          <w:b w:val="false"/>
          <w:i w:val="false"/>
          <w:color w:val="000000"/>
          <w:sz w:val="28"/>
        </w:rPr>
        <w:t xml:space="preserve">перевозки  опасного груза выданного территориальным органом транспортного контроля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Дата подачи заявки ________________________</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 xml:space="preserve"> "Выдача разрешения на </w:t>
            </w:r>
            <w:r>
              <w:br/>
            </w:r>
            <w:r>
              <w:rPr>
                <w:rFonts w:ascii="Times New Roman"/>
                <w:b w:val="false"/>
                <w:i w:val="false"/>
                <w:color w:val="000000"/>
                <w:sz w:val="20"/>
              </w:rPr>
              <w:t xml:space="preserve">перевозку гражданского и </w:t>
            </w:r>
            <w:r>
              <w:br/>
            </w:r>
            <w:r>
              <w:rPr>
                <w:rFonts w:ascii="Times New Roman"/>
                <w:b w:val="false"/>
                <w:i w:val="false"/>
                <w:color w:val="000000"/>
                <w:sz w:val="20"/>
              </w:rPr>
              <w:t xml:space="preserve">служебного оружия и патронов к </w:t>
            </w:r>
            <w:r>
              <w:br/>
            </w:r>
            <w:r>
              <w:rPr>
                <w:rFonts w:ascii="Times New Roman"/>
                <w:b w:val="false"/>
                <w:i w:val="false"/>
                <w:color w:val="000000"/>
                <w:sz w:val="20"/>
              </w:rPr>
              <w:t>нему юридическим лицам"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7531"/>
              <w:gridCol w:w="2489"/>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919" w:id="500"/>
                <w:p>
                  <w:pPr>
                    <w:spacing w:after="20"/>
                    <w:ind w:left="20"/>
                    <w:jc w:val="both"/>
                  </w:pPr>
                </w:p>
                <w:bookmarkEnd w:id="500"/>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русском языке)]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9"/>
              <w:gridCol w:w="3331"/>
            </w:tblGrid>
            <w:tr>
              <w:trPr>
                <w:trHeight w:val="30" w:hRule="atLeast"/>
              </w:trPr>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Дата выдачи: [Дата выдачи]</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01"/>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об отказе в приеме заявления на выдачу (в выдаче) разрешения на перевозку гражданского и служебного оружия и патронов к нему юридическим лицам.</w:t>
                  </w:r>
                  <w:r>
                    <w:br/>
                  </w:r>
                  <w:r>
                    <w:rPr>
                      <w:rFonts w:ascii="Times New Roman"/>
                      <w:b w:val="false"/>
                      <w:i w:val="false"/>
                      <w:color w:val="000000"/>
                      <w:sz w:val="20"/>
                    </w:rPr>
                    <w:t>
[Причина отказа].</w:t>
                  </w:r>
                </w:p>
                <w:bookmarkEnd w:id="501"/>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90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0"/>
              <w:ind w:left="0"/>
              <w:jc w:val="both"/>
            </w:pPr>
            <w:r>
              <w:br/>
            </w:r>
            <w:r>
              <w:rPr>
                <w:rFonts w:ascii="Times New Roman"/>
                <w:b w:val="false"/>
                <w:i w:val="false"/>
                <w:color w:val="000000"/>
                <w:sz w:val="20"/>
              </w:rPr>
              <w:t>
</w:t>
            </w:r>
          </w:p>
          <w:bookmarkStart w:name="z921" w:id="502"/>
          <w:p>
            <w:pPr>
              <w:spacing w:after="20"/>
              <w:ind w:left="20"/>
              <w:jc w:val="both"/>
            </w:pPr>
          </w:p>
          <w:bookmarkEnd w:id="502"/>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января 2021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2020 года № 254</w:t>
            </w:r>
          </w:p>
        </w:tc>
      </w:tr>
    </w:tbl>
    <w:bookmarkStart w:name="z924" w:id="503"/>
    <w:p>
      <w:pPr>
        <w:spacing w:after="0"/>
        <w:ind w:left="0"/>
        <w:jc w:val="left"/>
      </w:pPr>
      <w:r>
        <w:rPr>
          <w:rFonts w:ascii="Times New Roman"/>
          <w:b/>
          <w:i w:val="false"/>
          <w:color w:val="000000"/>
        </w:rPr>
        <w:t xml:space="preserve"> Правила оказания государственной услуги "Выдача разрешения на приобретение гражданских пиротехнических веществ и изделий с их применением"</w:t>
      </w:r>
    </w:p>
    <w:bookmarkEnd w:id="503"/>
    <w:bookmarkStart w:name="z925" w:id="504"/>
    <w:p>
      <w:pPr>
        <w:spacing w:after="0"/>
        <w:ind w:left="0"/>
        <w:jc w:val="left"/>
      </w:pPr>
      <w:r>
        <w:rPr>
          <w:rFonts w:ascii="Times New Roman"/>
          <w:b/>
          <w:i w:val="false"/>
          <w:color w:val="000000"/>
        </w:rPr>
        <w:t xml:space="preserve"> Глава 1. Общие положения</w:t>
      </w:r>
    </w:p>
    <w:bookmarkEnd w:id="504"/>
    <w:bookmarkStart w:name="z926" w:id="505"/>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приобретение гражданских пиротехнических веществ и изделий с их применением" (далее – Правила) разработаны в соответствии с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"Выдача разрешения на приобретение гражданских пиротехнических веществ и изделий с их применением" (далее – государственная услуга).</w:t>
      </w:r>
    </w:p>
    <w:bookmarkEnd w:id="505"/>
    <w:bookmarkStart w:name="z927" w:id="50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06"/>
    <w:bookmarkStart w:name="z928" w:id="507"/>
    <w:p>
      <w:pPr>
        <w:spacing w:after="0"/>
        <w:ind w:left="0"/>
        <w:jc w:val="both"/>
      </w:pPr>
      <w:r>
        <w:rPr>
          <w:rFonts w:ascii="Times New Roman"/>
          <w:b w:val="false"/>
          <w:i w:val="false"/>
          <w:color w:val="000000"/>
          <w:sz w:val="28"/>
        </w:rPr>
        <w:t>
      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507"/>
    <w:bookmarkStart w:name="z929" w:id="508"/>
    <w:p>
      <w:pPr>
        <w:spacing w:after="0"/>
        <w:ind w:left="0"/>
        <w:jc w:val="both"/>
      </w:pPr>
      <w:r>
        <w:rPr>
          <w:rFonts w:ascii="Times New Roman"/>
          <w:b w:val="false"/>
          <w:i w:val="false"/>
          <w:color w:val="000000"/>
          <w:sz w:val="28"/>
        </w:rPr>
        <w:t>
      2)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508"/>
    <w:bookmarkStart w:name="z930" w:id="509"/>
    <w:p>
      <w:pPr>
        <w:spacing w:after="0"/>
        <w:ind w:left="0"/>
        <w:jc w:val="both"/>
      </w:pPr>
      <w:r>
        <w:rPr>
          <w:rFonts w:ascii="Times New Roman"/>
          <w:b w:val="false"/>
          <w:i w:val="false"/>
          <w:color w:val="000000"/>
          <w:sz w:val="28"/>
        </w:rPr>
        <w:t>
      3)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509"/>
    <w:bookmarkStart w:name="z931" w:id="510"/>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510"/>
    <w:bookmarkStart w:name="z932" w:id="511"/>
    <w:p>
      <w:pPr>
        <w:spacing w:after="0"/>
        <w:ind w:left="0"/>
        <w:jc w:val="left"/>
      </w:pPr>
      <w:r>
        <w:rPr>
          <w:rFonts w:ascii="Times New Roman"/>
          <w:b/>
          <w:i w:val="false"/>
          <w:color w:val="000000"/>
        </w:rPr>
        <w:t xml:space="preserve"> Глава 2. Порядок оказания государственной услуги</w:t>
      </w:r>
    </w:p>
    <w:bookmarkEnd w:id="511"/>
    <w:bookmarkStart w:name="z933" w:id="512"/>
    <w:p>
      <w:pPr>
        <w:spacing w:after="0"/>
        <w:ind w:left="0"/>
        <w:jc w:val="both"/>
      </w:pPr>
      <w:r>
        <w:rPr>
          <w:rFonts w:ascii="Times New Roman"/>
          <w:b w:val="false"/>
          <w:i w:val="false"/>
          <w:color w:val="000000"/>
          <w:sz w:val="28"/>
        </w:rPr>
        <w:t>
      3. Государственная услуга оказывается территориальными органами полиции (далее – услугодатель).</w:t>
      </w:r>
    </w:p>
    <w:bookmarkEnd w:id="512"/>
    <w:bookmarkStart w:name="z934" w:id="513"/>
    <w:p>
      <w:pPr>
        <w:spacing w:after="0"/>
        <w:ind w:left="0"/>
        <w:jc w:val="both"/>
      </w:pPr>
      <w:r>
        <w:rPr>
          <w:rFonts w:ascii="Times New Roman"/>
          <w:b w:val="false"/>
          <w:i w:val="false"/>
          <w:color w:val="000000"/>
          <w:sz w:val="28"/>
        </w:rPr>
        <w:t xml:space="preserve">
      4. Для получения государственной услуги юридическое лицо (далее - услугополучатель) направляет услугодателю посредством портала перечень документов необходимых для оказания государственной услуги, который приведен в стандарте государственной услуги "Выдача разрешения на приобретение гражданских пиротехнических веществ и изделий с их применением" согласно приложению 1 к настоящим Правилам (далее – Стандарт государственной услуги). </w:t>
      </w:r>
    </w:p>
    <w:bookmarkEnd w:id="513"/>
    <w:bookmarkStart w:name="z935" w:id="514"/>
    <w:p>
      <w:pPr>
        <w:spacing w:after="0"/>
        <w:ind w:left="0"/>
        <w:jc w:val="both"/>
      </w:pPr>
      <w:r>
        <w:rPr>
          <w:rFonts w:ascii="Times New Roman"/>
          <w:b w:val="false"/>
          <w:i w:val="false"/>
          <w:color w:val="000000"/>
          <w:sz w:val="28"/>
        </w:rPr>
        <w:t>
      Услугополучателю посредством портала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514"/>
    <w:bookmarkStart w:name="z936" w:id="515"/>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515"/>
    <w:bookmarkStart w:name="z937" w:id="51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516"/>
    <w:bookmarkStart w:name="z938" w:id="517"/>
    <w:p>
      <w:pPr>
        <w:spacing w:after="0"/>
        <w:ind w:left="0"/>
        <w:jc w:val="both"/>
      </w:pPr>
      <w:r>
        <w:rPr>
          <w:rFonts w:ascii="Times New Roman"/>
          <w:b w:val="false"/>
          <w:i w:val="false"/>
          <w:color w:val="000000"/>
          <w:sz w:val="28"/>
        </w:rPr>
        <w:t>
      6. Работник ответственного структурного подразделения услугодателя (далее – работник услугодателя) в течение 2 (двух) рабочих дней с момента регистрации документов, указанных в пункте 8 Стандарта государственных услуг, проверяет полноту представленных документов и (или) сведений.</w:t>
      </w:r>
    </w:p>
    <w:bookmarkEnd w:id="517"/>
    <w:bookmarkStart w:name="z939" w:id="518"/>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истекшим сроком действия, работник услугодателя в течение срока, указанного в части первой настоящего пункта, формируют мотивированный отказ в приеме заявления, согласно приложению 2 к настоящим Правилам (далее – Мотивированый отказ). Мотивированный отказ направляется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518"/>
    <w:bookmarkStart w:name="z940" w:id="519"/>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и (или) сведений работник услугодателя в течении 10 (десяти) рабочих дней, осуществляет проверку на соответствие их требованиям </w:t>
      </w:r>
      <w:r>
        <w:rPr>
          <w:rFonts w:ascii="Times New Roman"/>
          <w:b w:val="false"/>
          <w:i w:val="false"/>
          <w:color w:val="000000"/>
          <w:sz w:val="28"/>
        </w:rPr>
        <w:t>Правил</w:t>
      </w:r>
      <w:r>
        <w:rPr>
          <w:rFonts w:ascii="Times New Roman"/>
          <w:b w:val="false"/>
          <w:i w:val="false"/>
          <w:color w:val="000000"/>
          <w:sz w:val="28"/>
        </w:rPr>
        <w:t xml:space="preserve"> приобретения, хранения, учета, использования, перевозки, уничтожения, ввоза, вывоза гражданских пиротехнических веществ и изделий с их применением, утвержденных Приказом Министра внутренних дел Республики Казахстан от 8 апреля 2015 года № 319 (зарегистрирован в Реестре государственной регистрации нормативных правовых актов № 11193) (далее – Приказ № 319).</w:t>
      </w:r>
    </w:p>
    <w:bookmarkEnd w:id="519"/>
    <w:bookmarkStart w:name="z941" w:id="520"/>
    <w:p>
      <w:pPr>
        <w:spacing w:after="0"/>
        <w:ind w:left="0"/>
        <w:jc w:val="both"/>
      </w:pPr>
      <w:r>
        <w:rPr>
          <w:rFonts w:ascii="Times New Roman"/>
          <w:b w:val="false"/>
          <w:i w:val="false"/>
          <w:color w:val="000000"/>
          <w:sz w:val="28"/>
        </w:rPr>
        <w:t xml:space="preserve">
      В информационном сервисе Комитета по правовой статистике и специальным учетам при Генеральной прокуратуре Республики Казахстан работник услугодателя формирует электронный запрос с требованием на судимость и осуществляет проверку на наличие административных правонарушений. </w:t>
      </w:r>
    </w:p>
    <w:bookmarkEnd w:id="520"/>
    <w:bookmarkStart w:name="z942" w:id="521"/>
    <w:p>
      <w:pPr>
        <w:spacing w:after="0"/>
        <w:ind w:left="0"/>
        <w:jc w:val="both"/>
      </w:pPr>
      <w:r>
        <w:rPr>
          <w:rFonts w:ascii="Times New Roman"/>
          <w:b w:val="false"/>
          <w:i w:val="false"/>
          <w:color w:val="000000"/>
          <w:sz w:val="28"/>
        </w:rPr>
        <w:t>
      Сведения о документах, удостоверяющих личность, свидетельство о регистрации (перерегистрации) юридического лица, о лицензиях по разработке, производству, торговле, использованию гражданских пиротехнических веществ и изделий с их применением, о разрешениях на хранение гражданских пиротехнических веществ и изделий с их применением, подтверждающих на праве собственности специально оборудованных помещений для реализации и склада хранения готовой пиротехнической продукции, информацию об оплате государственной пошлины (в случае оплаты посредством ПШЭП), об отсутствии противопоказаний, связанных с осуществлением заявляемой деятельности (психическое заболевание, алкоголизм или наркомания) работник услугодателя получает из соответствующих государственных информационных систем через "шлюз" электронного правительства.</w:t>
      </w:r>
    </w:p>
    <w:bookmarkEnd w:id="521"/>
    <w:bookmarkStart w:name="z943" w:id="522"/>
    <w:p>
      <w:pPr>
        <w:spacing w:after="0"/>
        <w:ind w:left="0"/>
        <w:jc w:val="both"/>
      </w:pPr>
      <w:r>
        <w:rPr>
          <w:rFonts w:ascii="Times New Roman"/>
          <w:b w:val="false"/>
          <w:i w:val="false"/>
          <w:color w:val="000000"/>
          <w:sz w:val="28"/>
        </w:rPr>
        <w:t xml:space="preserve">
      Проверку юридических лиц, работник услугодателя осуществляет самостоятельно с выездом или направляет запросы в городские и районные подразделения органов полиции для проведения обследования торгового помещения и склада, по порядку условий хранения, сохранности, использования и учета гражданских пиротехнических веществ и изделий на соответствие установленным требованиям Приказа № 319, по результатам проверки составляется акт о проверке объекта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Инструкции по организации деятельности подразделений органов внутренних дел по контролю в сфере оборота гражданского и служебного оружия, утвержденной приказом Министра внутренних дел Республики Казахстан от 29 марта 2016 года № 313 (зарегистрирован в Реестре государственной регистрации нормативных правовых актов № 13694).</w:t>
      </w:r>
    </w:p>
    <w:bookmarkEnd w:id="522"/>
    <w:bookmarkStart w:name="z944" w:id="523"/>
    <w:p>
      <w:pPr>
        <w:spacing w:after="0"/>
        <w:ind w:left="0"/>
        <w:jc w:val="both"/>
      </w:pPr>
      <w:r>
        <w:rPr>
          <w:rFonts w:ascii="Times New Roman"/>
          <w:b w:val="false"/>
          <w:i w:val="false"/>
          <w:color w:val="000000"/>
          <w:sz w:val="28"/>
        </w:rPr>
        <w:t xml:space="preserve">
      7. Работник услугодателя в течении 2 (двух) рабочих дней, рассматривает результаты проверок и формирует разрешение и приложение к нему на приобретение гражданских пиротехнических веществ и изделий с их применением юридическим лицам,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приказу Министра внутренних дел Республики Казахстан от 19 февраля 2018 года №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 16733) (далее - разрешение), в случае возникновения обстоятельств, предусмотренных законодательством Республики Казахстан, исключающих возможность получения разрешений формирует мотивированный отказ в оказании государственной услуги, с указанием причин отказа, по основанием предусмотренных пунктом 9 Стандарта государственной услуги.</w:t>
      </w:r>
    </w:p>
    <w:bookmarkEnd w:id="523"/>
    <w:bookmarkStart w:name="z945" w:id="524"/>
    <w:p>
      <w:pPr>
        <w:spacing w:after="0"/>
        <w:ind w:left="0"/>
        <w:jc w:val="both"/>
      </w:pPr>
      <w:r>
        <w:rPr>
          <w:rFonts w:ascii="Times New Roman"/>
          <w:b w:val="false"/>
          <w:i w:val="false"/>
          <w:color w:val="000000"/>
          <w:sz w:val="28"/>
        </w:rPr>
        <w:t>
      После формирования разрешения либо мотивированного отказа работник услугодателя направляет на согласование руководителю в электронном виде.</w:t>
      </w:r>
    </w:p>
    <w:bookmarkEnd w:id="524"/>
    <w:bookmarkStart w:name="z946" w:id="525"/>
    <w:p>
      <w:pPr>
        <w:spacing w:after="0"/>
        <w:ind w:left="0"/>
        <w:jc w:val="both"/>
      </w:pPr>
      <w:r>
        <w:rPr>
          <w:rFonts w:ascii="Times New Roman"/>
          <w:b w:val="false"/>
          <w:i w:val="false"/>
          <w:color w:val="000000"/>
          <w:sz w:val="28"/>
        </w:rPr>
        <w:t>
      Руководитель уполномоченного органа с момента поступления электронного документа в течении 1 (одного) рабочего дня проверяет результат услуги на соответствие установленным требованиям предусмотренных пунктом 8 Стандарта и подписывает разрешение либо мотивированный отказ, в случае несоответствия возвращает на доработку исполнителю с указанием причины.</w:t>
      </w:r>
    </w:p>
    <w:bookmarkEnd w:id="525"/>
    <w:bookmarkStart w:name="z947" w:id="526"/>
    <w:p>
      <w:pPr>
        <w:spacing w:after="0"/>
        <w:ind w:left="0"/>
        <w:jc w:val="both"/>
      </w:pPr>
      <w:r>
        <w:rPr>
          <w:rFonts w:ascii="Times New Roman"/>
          <w:b w:val="false"/>
          <w:i w:val="false"/>
          <w:color w:val="000000"/>
          <w:sz w:val="28"/>
        </w:rPr>
        <w:t>
      Разрешение либо мотивированный отказ, направляются посредством портала в "личный кабинет" услугополучателя в форме электронного документа, подписанного ЭЦП руководителем уполномоченного лица услугодателя.</w:t>
      </w:r>
    </w:p>
    <w:bookmarkEnd w:id="526"/>
    <w:bookmarkStart w:name="z948" w:id="527"/>
    <w:p>
      <w:pPr>
        <w:spacing w:after="0"/>
        <w:ind w:left="0"/>
        <w:jc w:val="both"/>
      </w:pPr>
      <w:r>
        <w:rPr>
          <w:rFonts w:ascii="Times New Roman"/>
          <w:b w:val="false"/>
          <w:i w:val="false"/>
          <w:color w:val="000000"/>
          <w:sz w:val="28"/>
        </w:rPr>
        <w:t>
      8. Общий срок оказания государственной услуги услугодателем составляет 15 (пятнадцать) рабочих дней с момента приема и регистрации заявления.</w:t>
      </w:r>
    </w:p>
    <w:bookmarkEnd w:id="527"/>
    <w:bookmarkStart w:name="z949" w:id="528"/>
    <w:p>
      <w:pPr>
        <w:spacing w:after="0"/>
        <w:ind w:left="0"/>
        <w:jc w:val="both"/>
      </w:pPr>
      <w:r>
        <w:rPr>
          <w:rFonts w:ascii="Times New Roman"/>
          <w:b w:val="false"/>
          <w:i w:val="false"/>
          <w:color w:val="000000"/>
          <w:sz w:val="28"/>
        </w:rPr>
        <w:t>
      9. В случае сбоя информационной системы, содержащей необходимые сведения для оказания государственной услуги,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предоставлением информации по наименованию государственной услуги, номера и кода административного документа или уникальный идентификационный номер заявления, номера и кода административного документа или уникальный идентификационный номер разрешения, индивидуальный идентификационный номер/бизнес идентификационный номер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528"/>
    <w:bookmarkStart w:name="z950" w:id="529"/>
    <w:p>
      <w:pPr>
        <w:spacing w:after="0"/>
        <w:ind w:left="0"/>
        <w:jc w:val="both"/>
      </w:pPr>
      <w:r>
        <w:rPr>
          <w:rFonts w:ascii="Times New Roman"/>
          <w:b w:val="false"/>
          <w:i w:val="false"/>
          <w:color w:val="000000"/>
          <w:sz w:val="28"/>
        </w:rPr>
        <w:t xml:space="preserve">
      10. Работник услугодателя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установленным требованиям </w:t>
      </w:r>
      <w:r>
        <w:rPr>
          <w:rFonts w:ascii="Times New Roman"/>
          <w:b w:val="false"/>
          <w:i w:val="false"/>
          <w:color w:val="000000"/>
          <w:sz w:val="28"/>
        </w:rPr>
        <w:t>Правил</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утвержденных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 8555).</w:t>
      </w:r>
    </w:p>
    <w:bookmarkEnd w:id="529"/>
    <w:bookmarkStart w:name="z951" w:id="530"/>
    <w:p>
      <w:pPr>
        <w:spacing w:after="0"/>
        <w:ind w:left="0"/>
        <w:jc w:val="both"/>
      </w:pPr>
      <w:r>
        <w:rPr>
          <w:rFonts w:ascii="Times New Roman"/>
          <w:b w:val="false"/>
          <w:i w:val="false"/>
          <w:color w:val="000000"/>
          <w:sz w:val="28"/>
        </w:rPr>
        <w:t>
      При оказании государственной услуги посредством портала, данные о стадии ее оказания поступают в автоматическом режиме в информационную систему мониторинга оказания государственных услуг.</w:t>
      </w:r>
    </w:p>
    <w:bookmarkEnd w:id="530"/>
    <w:bookmarkStart w:name="z952" w:id="531"/>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531"/>
    <w:bookmarkStart w:name="z953" w:id="532"/>
    <w:p>
      <w:pPr>
        <w:spacing w:after="0"/>
        <w:ind w:left="0"/>
        <w:jc w:val="both"/>
      </w:pPr>
      <w:r>
        <w:rPr>
          <w:rFonts w:ascii="Times New Roman"/>
          <w:b w:val="false"/>
          <w:i w:val="false"/>
          <w:color w:val="000000"/>
          <w:sz w:val="28"/>
        </w:rPr>
        <w:t>
      11.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уполномоченные органы в сфере контроля за оборотом гражданского и служебного оружия и по оценке и контролю за качеством оказания государственных услуг, в соответствии с законодательством Республики Казахстан.</w:t>
      </w:r>
    </w:p>
    <w:bookmarkEnd w:id="532"/>
    <w:bookmarkStart w:name="z954" w:id="533"/>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533"/>
    <w:bookmarkStart w:name="z955" w:id="53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34"/>
    <w:bookmarkStart w:name="z956" w:id="535"/>
    <w:p>
      <w:pPr>
        <w:spacing w:after="0"/>
        <w:ind w:left="0"/>
        <w:jc w:val="both"/>
      </w:pPr>
      <w:r>
        <w:rPr>
          <w:rFonts w:ascii="Times New Roman"/>
          <w:b w:val="false"/>
          <w:i w:val="false"/>
          <w:color w:val="000000"/>
          <w:sz w:val="28"/>
        </w:rPr>
        <w:t>
      12. В случаях несогласия с результатами разрешения либо мотивированного отказа услугополучатель обращается в суд в установленном законодательством Республики Казахстан порядке.</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приобретение гражданских </w:t>
            </w:r>
            <w:r>
              <w:br/>
            </w:r>
            <w:r>
              <w:rPr>
                <w:rFonts w:ascii="Times New Roman"/>
                <w:b w:val="false"/>
                <w:i w:val="false"/>
                <w:color w:val="000000"/>
                <w:sz w:val="20"/>
              </w:rPr>
              <w:t xml:space="preserve">пиротехнических веществ и </w:t>
            </w:r>
            <w:r>
              <w:br/>
            </w:r>
            <w:r>
              <w:rPr>
                <w:rFonts w:ascii="Times New Roman"/>
                <w:b w:val="false"/>
                <w:i w:val="false"/>
                <w:color w:val="000000"/>
                <w:sz w:val="20"/>
              </w:rPr>
              <w:t>изделий с их применением"</w:t>
            </w:r>
          </w:p>
        </w:tc>
      </w:tr>
    </w:tbl>
    <w:bookmarkStart w:name="z958" w:id="536"/>
    <w:p>
      <w:pPr>
        <w:spacing w:after="0"/>
        <w:ind w:left="0"/>
        <w:jc w:val="left"/>
      </w:pPr>
      <w:r>
        <w:rPr>
          <w:rFonts w:ascii="Times New Roman"/>
          <w:b/>
          <w:i w:val="false"/>
          <w:color w:val="000000"/>
        </w:rPr>
        <w:t xml:space="preserve"> Стандарт государственной услуги "Выдача разрешения на приобретение гражданских пиротехнических веществ и изделий с их применением"</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698"/>
        <w:gridCol w:w="8936"/>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веб-портала "электронного правительства"</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537"/>
          <w:p>
            <w:pPr>
              <w:spacing w:after="20"/>
              <w:ind w:left="20"/>
              <w:jc w:val="both"/>
            </w:pPr>
            <w:r>
              <w:rPr>
                <w:rFonts w:ascii="Times New Roman"/>
                <w:b w:val="false"/>
                <w:i w:val="false"/>
                <w:color w:val="000000"/>
                <w:sz w:val="20"/>
              </w:rPr>
              <w:t>
Разрешения на приобретение е гражданских пиротехнических веществ и изделий с их применением,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537"/>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538"/>
          <w:p>
            <w:pPr>
              <w:spacing w:after="20"/>
              <w:ind w:left="20"/>
              <w:jc w:val="both"/>
            </w:pPr>
            <w:r>
              <w:rPr>
                <w:rFonts w:ascii="Times New Roman"/>
                <w:b w:val="false"/>
                <w:i w:val="false"/>
                <w:color w:val="000000"/>
                <w:sz w:val="20"/>
              </w:rPr>
              <w:t xml:space="preserve">
Государственная услуга оказывается юридическим лицам оказывается на платной основе. </w:t>
            </w:r>
            <w:r>
              <w:br/>
            </w:r>
            <w:r>
              <w:rPr>
                <w:rFonts w:ascii="Times New Roman"/>
                <w:b w:val="false"/>
                <w:i w:val="false"/>
                <w:color w:val="000000"/>
                <w:sz w:val="20"/>
              </w:rPr>
              <w:t>
</w:t>
            </w:r>
            <w:r>
              <w:rPr>
                <w:rFonts w:ascii="Times New Roman"/>
                <w:b w:val="false"/>
                <w:i w:val="false"/>
                <w:color w:val="000000"/>
                <w:sz w:val="20"/>
              </w:rPr>
              <w:t>За оказание государственной услуги взимается государственная пошлина в соответствии со статьей 615 Кодекса Республики Казахстан "О налогах и других обязательных платежах в бюджет", в размере 3 МРП, установленного на день уплаты государственной пошлины за выдачу разрешения на приобретение гражданских пиротехнических веществ и изделий с их применением юридическим лицам.</w:t>
            </w:r>
            <w:r>
              <w:br/>
            </w:r>
            <w:r>
              <w:rPr>
                <w:rFonts w:ascii="Times New Roman"/>
                <w:b w:val="false"/>
                <w:i w:val="false"/>
                <w:color w:val="000000"/>
                <w:sz w:val="20"/>
              </w:rPr>
              <w:t xml:space="preserve">
При электронном запросе на портал для получения государственной услуги, оплата может осуществляться через ПШЭП </w:t>
            </w:r>
          </w:p>
          <w:bookmarkEnd w:id="538"/>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539"/>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2) услугодателя – с понедельника по пятницу включительно, с 9.00 до 18.30 часов с перерывом на обед с 13.00 до 14.30 часов, кроме выходных и праздничных дней, согласно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услугодателя;</w:t>
            </w:r>
            <w:r>
              <w:br/>
            </w:r>
            <w:r>
              <w:rPr>
                <w:rFonts w:ascii="Times New Roman"/>
                <w:b w:val="false"/>
                <w:i w:val="false"/>
                <w:color w:val="000000"/>
                <w:sz w:val="20"/>
              </w:rPr>
              <w:t>
2) на портале www.egov.kz.</w:t>
            </w:r>
          </w:p>
          <w:bookmarkEnd w:id="539"/>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540"/>
          <w:p>
            <w:pPr>
              <w:spacing w:after="20"/>
              <w:ind w:left="20"/>
              <w:jc w:val="both"/>
            </w:pPr>
            <w:r>
              <w:rPr>
                <w:rFonts w:ascii="Times New Roman"/>
                <w:b w:val="false"/>
                <w:i w:val="false"/>
                <w:color w:val="000000"/>
                <w:sz w:val="20"/>
              </w:rPr>
              <w:t>
для получения разрешения на приобретение гражданских пиротехнических веществ и изделий с их применением:</w:t>
            </w:r>
            <w:r>
              <w:br/>
            </w:r>
            <w:r>
              <w:rPr>
                <w:rFonts w:ascii="Times New Roman"/>
                <w:b w:val="false"/>
                <w:i w:val="false"/>
                <w:color w:val="000000"/>
                <w:sz w:val="20"/>
              </w:rPr>
              <w:t>
</w:t>
            </w:r>
            <w:r>
              <w:rPr>
                <w:rFonts w:ascii="Times New Roman"/>
                <w:b w:val="false"/>
                <w:i w:val="false"/>
                <w:color w:val="000000"/>
                <w:sz w:val="20"/>
              </w:rPr>
              <w:t>заявление юридического лица в электронном виде по форме, согласно приложению 1 Стандарта государственных услуг (далее – Стандарт), с заполненной формой сведения согласно приложению 2 к Стандарту;</w:t>
            </w:r>
            <w:r>
              <w:br/>
            </w:r>
            <w:r>
              <w:rPr>
                <w:rFonts w:ascii="Times New Roman"/>
                <w:b w:val="false"/>
                <w:i w:val="false"/>
                <w:color w:val="000000"/>
                <w:sz w:val="20"/>
              </w:rPr>
              <w:t>
</w:t>
            </w:r>
            <w:r>
              <w:rPr>
                <w:rFonts w:ascii="Times New Roman"/>
                <w:b w:val="false"/>
                <w:i w:val="false"/>
                <w:color w:val="000000"/>
                <w:sz w:val="20"/>
              </w:rPr>
              <w:t>сведения о документе, подтверждающего уплату государственной пошлины за выдачу разрешительного документа, за исключением случаев оплаты через ПШЭП;</w:t>
            </w:r>
            <w:r>
              <w:br/>
            </w:r>
            <w:r>
              <w:rPr>
                <w:rFonts w:ascii="Times New Roman"/>
                <w:b w:val="false"/>
                <w:i w:val="false"/>
                <w:color w:val="000000"/>
                <w:sz w:val="20"/>
              </w:rPr>
              <w:t>
</w:t>
            </w:r>
            <w:r>
              <w:rPr>
                <w:rFonts w:ascii="Times New Roman"/>
                <w:b w:val="false"/>
                <w:i w:val="false"/>
                <w:color w:val="000000"/>
                <w:sz w:val="20"/>
              </w:rPr>
              <w:t>электронную копию приказа о назначении лиц(а), ответственных за приобретение пиротехнических веществ и изделий;</w:t>
            </w:r>
            <w:r>
              <w:br/>
            </w:r>
            <w:r>
              <w:rPr>
                <w:rFonts w:ascii="Times New Roman"/>
                <w:b w:val="false"/>
                <w:i w:val="false"/>
                <w:color w:val="000000"/>
                <w:sz w:val="20"/>
              </w:rPr>
              <w:t>
</w:t>
            </w:r>
            <w:r>
              <w:rPr>
                <w:rFonts w:ascii="Times New Roman"/>
                <w:b w:val="false"/>
                <w:i w:val="false"/>
                <w:color w:val="000000"/>
                <w:sz w:val="20"/>
              </w:rPr>
              <w:t xml:space="preserve"> электронную копию договора (контракт) на поставку пиротехнических веществ и изделий с их применением, с приложением спецификации;</w:t>
            </w:r>
            <w:r>
              <w:br/>
            </w:r>
            <w:r>
              <w:rPr>
                <w:rFonts w:ascii="Times New Roman"/>
                <w:b w:val="false"/>
                <w:i w:val="false"/>
                <w:color w:val="000000"/>
                <w:sz w:val="20"/>
              </w:rPr>
              <w:t>
электронную копию договора на хранение гражданских пиротехнических веществ и изделий с их применением 4 класса организацией, имеющей лицензию на хранение промышленных взрывчатых и пиротехнических веществ и изделий с их применением (в случае отсутствия на праве собственности склада для хранения готовой пиротехнической продукции)</w:t>
            </w:r>
          </w:p>
          <w:bookmarkEnd w:id="540"/>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54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приобретения, хранения, учета, использования, перевозки, уничтожения, ввоза, вывоза гражданских пиротехнических веществ и изделий с их применением, установленным Приказом № 319;</w:t>
            </w:r>
            <w:r>
              <w:br/>
            </w: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r>
              <w:br/>
            </w: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541"/>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542"/>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посредством Портала при условии наличия ЭЦП.</w:t>
            </w:r>
            <w:r>
              <w:br/>
            </w: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8-800-080-7777</w:t>
            </w:r>
          </w:p>
          <w:bookmarkEnd w:id="54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приобретение гражданских </w:t>
            </w:r>
            <w:r>
              <w:br/>
            </w:r>
            <w:r>
              <w:rPr>
                <w:rFonts w:ascii="Times New Roman"/>
                <w:b w:val="false"/>
                <w:i w:val="false"/>
                <w:color w:val="000000"/>
                <w:sz w:val="20"/>
              </w:rPr>
              <w:t xml:space="preserve">пиротехнических веществ и </w:t>
            </w:r>
            <w:r>
              <w:br/>
            </w:r>
            <w:r>
              <w:rPr>
                <w:rFonts w:ascii="Times New Roman"/>
                <w:b w:val="false"/>
                <w:i w:val="false"/>
                <w:color w:val="000000"/>
                <w:sz w:val="20"/>
              </w:rPr>
              <w:t>изделий с их применением"</w:t>
            </w:r>
          </w:p>
        </w:tc>
      </w:tr>
    </w:tbl>
    <w:bookmarkStart w:name="z977" w:id="543"/>
    <w:p>
      <w:pPr>
        <w:spacing w:after="0"/>
        <w:ind w:left="0"/>
        <w:jc w:val="left"/>
      </w:pPr>
      <w:r>
        <w:rPr>
          <w:rFonts w:ascii="Times New Roman"/>
          <w:b/>
          <w:i w:val="false"/>
          <w:color w:val="000000"/>
        </w:rPr>
        <w:t xml:space="preserve">        Заявление юридического лица для получения разрешения на приобретение </w:t>
      </w:r>
      <w:r>
        <w:br/>
      </w:r>
      <w:r>
        <w:rPr>
          <w:rFonts w:ascii="Times New Roman"/>
          <w:b/>
          <w:i w:val="false"/>
          <w:color w:val="000000"/>
        </w:rPr>
        <w:t xml:space="preserve">             гражданских пиротехнических веществ и изделий с их применением</w:t>
      </w:r>
    </w:p>
    <w:bookmarkEnd w:id="543"/>
    <w:bookmarkStart w:name="z978" w:id="544"/>
    <w:p>
      <w:pPr>
        <w:spacing w:after="0"/>
        <w:ind w:left="0"/>
        <w:jc w:val="both"/>
      </w:pPr>
      <w:r>
        <w:rPr>
          <w:rFonts w:ascii="Times New Roman"/>
          <w:b w:val="false"/>
          <w:i w:val="false"/>
          <w:color w:val="000000"/>
          <w:sz w:val="28"/>
        </w:rPr>
        <w:t xml:space="preserve">
      В _______________________________________________________________________  </w:t>
      </w:r>
      <w:r>
        <w:br/>
      </w:r>
      <w:r>
        <w:rPr>
          <w:rFonts w:ascii="Times New Roman"/>
          <w:b w:val="false"/>
          <w:i w:val="false"/>
          <w:color w:val="000000"/>
          <w:sz w:val="28"/>
        </w:rPr>
        <w:t xml:space="preserve">                               (полное наименование услугодателя) </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бизнес-идентификационный номер)  </w:t>
      </w:r>
      <w:r>
        <w:br/>
      </w:r>
      <w:r>
        <w:rPr>
          <w:rFonts w:ascii="Times New Roman"/>
          <w:b w:val="false"/>
          <w:i w:val="false"/>
          <w:color w:val="000000"/>
          <w:sz w:val="28"/>
        </w:rPr>
        <w:t xml:space="preserve">Прошу выдать разрешение на приобретение, хранение гражданских пиротехнических </w:t>
      </w:r>
      <w:r>
        <w:br/>
      </w:r>
      <w:r>
        <w:rPr>
          <w:rFonts w:ascii="Times New Roman"/>
          <w:b w:val="false"/>
          <w:i w:val="false"/>
          <w:color w:val="000000"/>
          <w:sz w:val="28"/>
        </w:rPr>
        <w:t xml:space="preserve">веществ и изделий с их применением (нужное подчеркнуть)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(указать наименование, количество, вес, размер)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Электронная почта _______________________________________________________________  </w:t>
      </w:r>
      <w:r>
        <w:br/>
      </w:r>
      <w:r>
        <w:rPr>
          <w:rFonts w:ascii="Times New Roman"/>
          <w:b w:val="false"/>
          <w:i w:val="false"/>
          <w:color w:val="000000"/>
          <w:sz w:val="28"/>
        </w:rPr>
        <w:t xml:space="preserve">Телефоны _______________________________________________________________________  </w:t>
      </w:r>
      <w:r>
        <w:br/>
      </w:r>
      <w:r>
        <w:rPr>
          <w:rFonts w:ascii="Times New Roman"/>
          <w:b w:val="false"/>
          <w:i w:val="false"/>
          <w:color w:val="000000"/>
          <w:sz w:val="28"/>
        </w:rPr>
        <w:t xml:space="preserve">Факс ___________________________________________________________________________  </w:t>
      </w:r>
      <w:r>
        <w:br/>
      </w:r>
      <w:r>
        <w:rPr>
          <w:rFonts w:ascii="Times New Roman"/>
          <w:b w:val="false"/>
          <w:i w:val="false"/>
          <w:color w:val="000000"/>
          <w:sz w:val="28"/>
        </w:rPr>
        <w:t xml:space="preserve">Адрес(а) осуществления деятельности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(почтовый индекс, область, город, район,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населенный пункт, наименование улицы, номер дома/здания (стационарного помещения)</w:t>
      </w:r>
    </w:p>
    <w:bookmarkEnd w:id="544"/>
    <w:bookmarkStart w:name="z979" w:id="545"/>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 тайну,  </w:t>
      </w:r>
      <w:r>
        <w:br/>
      </w:r>
      <w:r>
        <w:rPr>
          <w:rFonts w:ascii="Times New Roman"/>
          <w:b w:val="false"/>
          <w:i w:val="false"/>
          <w:color w:val="000000"/>
          <w:sz w:val="28"/>
        </w:rPr>
        <w:t xml:space="preserve">содержащихся в информационных системах.  </w:t>
      </w:r>
      <w:r>
        <w:br/>
      </w:r>
      <w:r>
        <w:rPr>
          <w:rFonts w:ascii="Times New Roman"/>
          <w:b w:val="false"/>
          <w:i w:val="false"/>
          <w:color w:val="000000"/>
          <w:sz w:val="28"/>
        </w:rPr>
        <w:t xml:space="preserve">Настоящим подтверждается, что: все указанные данные являются официальными </w:t>
      </w:r>
      <w:r>
        <w:br/>
      </w:r>
      <w:r>
        <w:rPr>
          <w:rFonts w:ascii="Times New Roman"/>
          <w:b w:val="false"/>
          <w:i w:val="false"/>
          <w:color w:val="000000"/>
          <w:sz w:val="28"/>
        </w:rPr>
        <w:t>контактами, и на них может быть направлена любая информация по вопросам выдачи или отказа в выдаче разрешения;</w:t>
      </w:r>
    </w:p>
    <w:bookmarkEnd w:id="545"/>
    <w:bookmarkStart w:name="z980" w:id="546"/>
    <w:p>
      <w:pPr>
        <w:spacing w:after="0"/>
        <w:ind w:left="0"/>
        <w:jc w:val="both"/>
      </w:pPr>
      <w:r>
        <w:rPr>
          <w:rFonts w:ascii="Times New Roman"/>
          <w:b w:val="false"/>
          <w:i w:val="false"/>
          <w:color w:val="000000"/>
          <w:sz w:val="28"/>
        </w:rPr>
        <w:t xml:space="preserve">
      ЭЦП руководителя юридического лица _______  </w:t>
      </w:r>
      <w:r>
        <w:br/>
      </w:r>
      <w:r>
        <w:rPr>
          <w:rFonts w:ascii="Times New Roman"/>
          <w:b w:val="false"/>
          <w:i w:val="false"/>
          <w:color w:val="000000"/>
          <w:sz w:val="28"/>
        </w:rPr>
        <w:t>Дата заполнения: "__" _______ 20 __ года</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приобретение гражданских </w:t>
            </w:r>
            <w:r>
              <w:br/>
            </w:r>
            <w:r>
              <w:rPr>
                <w:rFonts w:ascii="Times New Roman"/>
                <w:b w:val="false"/>
                <w:i w:val="false"/>
                <w:color w:val="000000"/>
                <w:sz w:val="20"/>
              </w:rPr>
              <w:t xml:space="preserve">пиротехнических веществ и </w:t>
            </w:r>
            <w:r>
              <w:br/>
            </w:r>
            <w:r>
              <w:rPr>
                <w:rFonts w:ascii="Times New Roman"/>
                <w:b w:val="false"/>
                <w:i w:val="false"/>
                <w:color w:val="000000"/>
                <w:sz w:val="20"/>
              </w:rPr>
              <w:t>изделий с их применением"</w:t>
            </w:r>
          </w:p>
        </w:tc>
      </w:tr>
    </w:tbl>
    <w:bookmarkStart w:name="z982" w:id="547"/>
    <w:p>
      <w:pPr>
        <w:spacing w:after="0"/>
        <w:ind w:left="0"/>
        <w:jc w:val="left"/>
      </w:pPr>
      <w:r>
        <w:rPr>
          <w:rFonts w:ascii="Times New Roman"/>
          <w:b/>
          <w:i w:val="false"/>
          <w:color w:val="000000"/>
        </w:rPr>
        <w:t xml:space="preserve">        Форма сведений к разрешению на приобретение гражданских пиротехнических </w:t>
      </w:r>
      <w:r>
        <w:br/>
      </w:r>
      <w:r>
        <w:rPr>
          <w:rFonts w:ascii="Times New Roman"/>
          <w:b/>
          <w:i w:val="false"/>
          <w:color w:val="000000"/>
        </w:rPr>
        <w:t xml:space="preserve">                         веществ и изделий с их применением</w:t>
      </w:r>
    </w:p>
    <w:bookmarkEnd w:id="547"/>
    <w:bookmarkStart w:name="z983" w:id="548"/>
    <w:p>
      <w:pPr>
        <w:spacing w:after="0"/>
        <w:ind w:left="0"/>
        <w:jc w:val="both"/>
      </w:pPr>
      <w:r>
        <w:rPr>
          <w:rFonts w:ascii="Times New Roman"/>
          <w:b w:val="false"/>
          <w:i w:val="false"/>
          <w:color w:val="000000"/>
          <w:sz w:val="28"/>
        </w:rPr>
        <w:t xml:space="preserve">
      Общая информация  </w:t>
      </w:r>
      <w:r>
        <w:br/>
      </w:r>
      <w:r>
        <w:rPr>
          <w:rFonts w:ascii="Times New Roman"/>
          <w:b w:val="false"/>
          <w:i w:val="false"/>
          <w:color w:val="000000"/>
          <w:sz w:val="28"/>
        </w:rPr>
        <w:t>1. Услугополучатель __________________________________________________________</w:t>
      </w:r>
      <w:r>
        <w:br/>
      </w:r>
      <w:r>
        <w:rPr>
          <w:rFonts w:ascii="Times New Roman"/>
          <w:b w:val="false"/>
          <w:i w:val="false"/>
          <w:color w:val="000000"/>
          <w:sz w:val="28"/>
        </w:rPr>
        <w:t xml:space="preserve">                                     (юридическое лицо)  </w:t>
      </w:r>
      <w:r>
        <w:br/>
      </w:r>
      <w:r>
        <w:rPr>
          <w:rFonts w:ascii="Times New Roman"/>
          <w:b w:val="false"/>
          <w:i w:val="false"/>
          <w:color w:val="000000"/>
          <w:sz w:val="28"/>
        </w:rPr>
        <w:t>2. Бизнес идентификационный номер ____________________________________________</w:t>
      </w:r>
      <w:r>
        <w:br/>
      </w:r>
      <w:r>
        <w:rPr>
          <w:rFonts w:ascii="Times New Roman"/>
          <w:b w:val="false"/>
          <w:i w:val="false"/>
          <w:color w:val="000000"/>
          <w:sz w:val="28"/>
        </w:rPr>
        <w:t>3. Наименование юридического лица ____________________________________________</w:t>
      </w:r>
      <w:r>
        <w:br/>
      </w:r>
      <w:r>
        <w:rPr>
          <w:rFonts w:ascii="Times New Roman"/>
          <w:b w:val="false"/>
          <w:i w:val="false"/>
          <w:color w:val="000000"/>
          <w:sz w:val="28"/>
        </w:rPr>
        <w:t xml:space="preserve">4. Фамилия, имя отчество (при его наличии), индивидуальный идентификационный номер  </w:t>
      </w:r>
      <w:r>
        <w:br/>
      </w:r>
      <w:r>
        <w:rPr>
          <w:rFonts w:ascii="Times New Roman"/>
          <w:b w:val="false"/>
          <w:i w:val="false"/>
          <w:color w:val="000000"/>
          <w:sz w:val="28"/>
        </w:rPr>
        <w:t>лиц, претендующих на доступ к пиротехническим веществам и изделиям</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5. Номер акта проверки объекта лицензионно-разрешительной системы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Дата окончания проверки______________________________________________________</w:t>
      </w:r>
      <w:r>
        <w:br/>
      </w:r>
      <w:r>
        <w:rPr>
          <w:rFonts w:ascii="Times New Roman"/>
          <w:b w:val="false"/>
          <w:i w:val="false"/>
          <w:color w:val="000000"/>
          <w:sz w:val="28"/>
        </w:rPr>
        <w:t>Принятое решение по итогам проверки __________________________________________</w:t>
      </w:r>
      <w:r>
        <w:br/>
      </w:r>
      <w:r>
        <w:rPr>
          <w:rFonts w:ascii="Times New Roman"/>
          <w:b w:val="false"/>
          <w:i w:val="false"/>
          <w:color w:val="000000"/>
          <w:sz w:val="28"/>
        </w:rPr>
        <w:t xml:space="preserve">6. Кадастровый номер объекта (на праве собственности специально оборудованного </w:t>
      </w:r>
      <w:r>
        <w:br/>
      </w:r>
      <w:r>
        <w:rPr>
          <w:rFonts w:ascii="Times New Roman"/>
          <w:b w:val="false"/>
          <w:i w:val="false"/>
          <w:color w:val="000000"/>
          <w:sz w:val="28"/>
        </w:rPr>
        <w:t xml:space="preserve">торгового помещения и склада для хранения готовой пиротехнической продукции) _____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Учетная документация__________________________________________________________  </w:t>
      </w:r>
      <w:r>
        <w:br/>
      </w:r>
      <w:r>
        <w:rPr>
          <w:rFonts w:ascii="Times New Roman"/>
          <w:b w:val="false"/>
          <w:i w:val="false"/>
          <w:color w:val="000000"/>
          <w:sz w:val="28"/>
        </w:rPr>
        <w:t xml:space="preserve">7. Дата заведения книги учета готовой продукции пиротехнических веществ и изделий с их  </w:t>
      </w:r>
      <w:r>
        <w:br/>
      </w:r>
      <w:r>
        <w:rPr>
          <w:rFonts w:ascii="Times New Roman"/>
          <w:b w:val="false"/>
          <w:i w:val="false"/>
          <w:color w:val="000000"/>
          <w:sz w:val="28"/>
        </w:rPr>
        <w:t xml:space="preserve">применением и их составляющих компонентов _____________________________________  </w:t>
      </w:r>
      <w:r>
        <w:br/>
      </w:r>
      <w:r>
        <w:rPr>
          <w:rFonts w:ascii="Times New Roman"/>
          <w:b w:val="false"/>
          <w:i w:val="false"/>
          <w:color w:val="000000"/>
          <w:sz w:val="28"/>
        </w:rPr>
        <w:t xml:space="preserve">8. Дата заведения книги учета отпуска готовой продукции пиротехнических веществ и  </w:t>
      </w:r>
      <w:r>
        <w:br/>
      </w:r>
      <w:r>
        <w:rPr>
          <w:rFonts w:ascii="Times New Roman"/>
          <w:b w:val="false"/>
          <w:i w:val="false"/>
          <w:color w:val="000000"/>
          <w:sz w:val="28"/>
        </w:rPr>
        <w:t xml:space="preserve">изделий с их применением оптовым потребителям___________________________________  </w:t>
      </w:r>
      <w:r>
        <w:br/>
      </w:r>
      <w:r>
        <w:rPr>
          <w:rFonts w:ascii="Times New Roman"/>
          <w:b w:val="false"/>
          <w:i w:val="false"/>
          <w:color w:val="000000"/>
          <w:sz w:val="28"/>
        </w:rPr>
        <w:t>9. Номер, дата выдачи, наименование органа выдавшего лицензию на вид деятельности</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10. Наименование и количество (вес, размер) пиротехнических веществ и изделий, </w:t>
      </w:r>
      <w:r>
        <w:br/>
      </w:r>
      <w:r>
        <w:rPr>
          <w:rFonts w:ascii="Times New Roman"/>
          <w:b w:val="false"/>
          <w:i w:val="false"/>
          <w:color w:val="000000"/>
          <w:sz w:val="28"/>
        </w:rPr>
        <w:t xml:space="preserve">подлежащих хранению__________________________________________________________  </w:t>
      </w:r>
      <w:r>
        <w:br/>
      </w:r>
      <w:r>
        <w:rPr>
          <w:rFonts w:ascii="Times New Roman"/>
          <w:b w:val="false"/>
          <w:i w:val="false"/>
          <w:color w:val="000000"/>
          <w:sz w:val="28"/>
        </w:rPr>
        <w:t>11. Номер, дата подписания приказа о назначении ответственного за приобретение, хранение</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12. Документы, подтверждающие право аренды помещения и склада для хранения готовой  </w:t>
      </w:r>
      <w:r>
        <w:br/>
      </w:r>
      <w:r>
        <w:rPr>
          <w:rFonts w:ascii="Times New Roman"/>
          <w:b w:val="false"/>
          <w:i w:val="false"/>
          <w:color w:val="000000"/>
          <w:sz w:val="28"/>
        </w:rPr>
        <w:t xml:space="preserve">пиротехнической продукции ______________________________________________________  </w:t>
      </w:r>
      <w:r>
        <w:br/>
      </w:r>
      <w:r>
        <w:rPr>
          <w:rFonts w:ascii="Times New Roman"/>
          <w:b w:val="false"/>
          <w:i w:val="false"/>
          <w:color w:val="000000"/>
          <w:sz w:val="28"/>
        </w:rPr>
        <w:t xml:space="preserve">Сведения на работников юридического лица________________________________________  </w:t>
      </w:r>
      <w:r>
        <w:br/>
      </w:r>
      <w:r>
        <w:rPr>
          <w:rFonts w:ascii="Times New Roman"/>
          <w:b w:val="false"/>
          <w:i w:val="false"/>
          <w:color w:val="000000"/>
          <w:sz w:val="28"/>
        </w:rPr>
        <w:t>Дата подачи заявки ______________________________________________________________</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приобретение гражданских </w:t>
            </w:r>
            <w:r>
              <w:br/>
            </w:r>
            <w:r>
              <w:rPr>
                <w:rFonts w:ascii="Times New Roman"/>
                <w:b w:val="false"/>
                <w:i w:val="false"/>
                <w:color w:val="000000"/>
                <w:sz w:val="20"/>
              </w:rPr>
              <w:t xml:space="preserve">пиротехнических веществ и </w:t>
            </w:r>
            <w:r>
              <w:br/>
            </w:r>
            <w:r>
              <w:rPr>
                <w:rFonts w:ascii="Times New Roman"/>
                <w:b w:val="false"/>
                <w:i w:val="false"/>
                <w:color w:val="000000"/>
                <w:sz w:val="20"/>
              </w:rPr>
              <w:t>изделий с их применением"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7531"/>
              <w:gridCol w:w="2489"/>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985" w:id="549"/>
                <w:p>
                  <w:pPr>
                    <w:spacing w:after="20"/>
                    <w:ind w:left="20"/>
                    <w:jc w:val="both"/>
                  </w:pPr>
                </w:p>
                <w:bookmarkEnd w:id="549"/>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русском языке)]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8"/>
              <w:gridCol w:w="3332"/>
            </w:tblGrid>
            <w:tr>
              <w:trPr>
                <w:trHeight w:val="30" w:hRule="atLeast"/>
              </w:trPr>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Дата выдачи: [Дата выдачи]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550"/>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об отказе в приеме заявления на выдачу (в выдаче)  разрешения на приобретение гражданских пиротехнических веществ и  изделий с их применением.</w:t>
                  </w:r>
                  <w:r>
                    <w:br/>
                  </w:r>
                  <w:r>
                    <w:rPr>
                      <w:rFonts w:ascii="Times New Roman"/>
                      <w:b w:val="false"/>
                      <w:i w:val="false"/>
                      <w:color w:val="000000"/>
                      <w:sz w:val="20"/>
                    </w:rPr>
                    <w:t>
[Причина отказа].</w:t>
                  </w:r>
                </w:p>
                <w:bookmarkEnd w:id="550"/>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90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0"/>
              <w:ind w:left="0"/>
              <w:jc w:val="both"/>
            </w:pPr>
            <w:r>
              <w:br/>
            </w:r>
            <w:r>
              <w:rPr>
                <w:rFonts w:ascii="Times New Roman"/>
                <w:b w:val="false"/>
                <w:i w:val="false"/>
                <w:color w:val="000000"/>
                <w:sz w:val="20"/>
              </w:rPr>
              <w:t>
</w:t>
            </w:r>
          </w:p>
          <w:bookmarkStart w:name="z987" w:id="551"/>
          <w:p>
            <w:pPr>
              <w:spacing w:after="20"/>
              <w:ind w:left="20"/>
              <w:jc w:val="both"/>
            </w:pPr>
          </w:p>
          <w:bookmarkEnd w:id="551"/>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января 2021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2020 года № 254</w:t>
            </w:r>
          </w:p>
        </w:tc>
      </w:tr>
    </w:tbl>
    <w:bookmarkStart w:name="z990" w:id="552"/>
    <w:p>
      <w:pPr>
        <w:spacing w:after="0"/>
        <w:ind w:left="0"/>
        <w:jc w:val="left"/>
      </w:pPr>
      <w:r>
        <w:rPr>
          <w:rFonts w:ascii="Times New Roman"/>
          <w:b/>
          <w:i w:val="false"/>
          <w:color w:val="000000"/>
        </w:rPr>
        <w:t xml:space="preserve"> Правила оказания государственной услуги "Выдача разрешения на хранение гражданских пиротехнических веществ и изделий с их применением"</w:t>
      </w:r>
    </w:p>
    <w:bookmarkEnd w:id="552"/>
    <w:bookmarkStart w:name="z991" w:id="553"/>
    <w:p>
      <w:pPr>
        <w:spacing w:after="0"/>
        <w:ind w:left="0"/>
        <w:jc w:val="left"/>
      </w:pPr>
      <w:r>
        <w:rPr>
          <w:rFonts w:ascii="Times New Roman"/>
          <w:b/>
          <w:i w:val="false"/>
          <w:color w:val="000000"/>
        </w:rPr>
        <w:t xml:space="preserve"> Глава 1. Общие положения</w:t>
      </w:r>
    </w:p>
    <w:bookmarkEnd w:id="553"/>
    <w:bookmarkStart w:name="z992" w:id="554"/>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хранение гражданских пиротехнических веществ и изделий с их применением" (далее – Правила) разработаны в соответствии с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"Выдача разрешения на хранение гражданских пиротехнических веществ и изделий с их применением" (далее – государственная услуга).</w:t>
      </w:r>
    </w:p>
    <w:bookmarkEnd w:id="554"/>
    <w:bookmarkStart w:name="z993" w:id="55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55"/>
    <w:bookmarkStart w:name="z994" w:id="556"/>
    <w:p>
      <w:pPr>
        <w:spacing w:after="0"/>
        <w:ind w:left="0"/>
        <w:jc w:val="both"/>
      </w:pPr>
      <w:r>
        <w:rPr>
          <w:rFonts w:ascii="Times New Roman"/>
          <w:b w:val="false"/>
          <w:i w:val="false"/>
          <w:color w:val="000000"/>
          <w:sz w:val="28"/>
        </w:rPr>
        <w:t>
      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556"/>
    <w:bookmarkStart w:name="z995" w:id="557"/>
    <w:p>
      <w:pPr>
        <w:spacing w:after="0"/>
        <w:ind w:left="0"/>
        <w:jc w:val="both"/>
      </w:pPr>
      <w:r>
        <w:rPr>
          <w:rFonts w:ascii="Times New Roman"/>
          <w:b w:val="false"/>
          <w:i w:val="false"/>
          <w:color w:val="000000"/>
          <w:sz w:val="28"/>
        </w:rPr>
        <w:t>
      2)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557"/>
    <w:bookmarkStart w:name="z996" w:id="558"/>
    <w:p>
      <w:pPr>
        <w:spacing w:after="0"/>
        <w:ind w:left="0"/>
        <w:jc w:val="both"/>
      </w:pPr>
      <w:r>
        <w:rPr>
          <w:rFonts w:ascii="Times New Roman"/>
          <w:b w:val="false"/>
          <w:i w:val="false"/>
          <w:color w:val="000000"/>
          <w:sz w:val="28"/>
        </w:rPr>
        <w:t>
      3)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558"/>
    <w:bookmarkStart w:name="z997" w:id="559"/>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559"/>
    <w:bookmarkStart w:name="z998" w:id="560"/>
    <w:p>
      <w:pPr>
        <w:spacing w:after="0"/>
        <w:ind w:left="0"/>
        <w:jc w:val="left"/>
      </w:pPr>
      <w:r>
        <w:rPr>
          <w:rFonts w:ascii="Times New Roman"/>
          <w:b/>
          <w:i w:val="false"/>
          <w:color w:val="000000"/>
        </w:rPr>
        <w:t xml:space="preserve"> Глава 2. Порядок оказания государственной услуги</w:t>
      </w:r>
    </w:p>
    <w:bookmarkEnd w:id="560"/>
    <w:bookmarkStart w:name="z999" w:id="561"/>
    <w:p>
      <w:pPr>
        <w:spacing w:after="0"/>
        <w:ind w:left="0"/>
        <w:jc w:val="both"/>
      </w:pPr>
      <w:r>
        <w:rPr>
          <w:rFonts w:ascii="Times New Roman"/>
          <w:b w:val="false"/>
          <w:i w:val="false"/>
          <w:color w:val="000000"/>
          <w:sz w:val="28"/>
        </w:rPr>
        <w:t>
      3. Государственная услуга оказывается территориальными органами полиции (далее – услугодатель).</w:t>
      </w:r>
    </w:p>
    <w:bookmarkEnd w:id="561"/>
    <w:bookmarkStart w:name="z1000" w:id="562"/>
    <w:p>
      <w:pPr>
        <w:spacing w:after="0"/>
        <w:ind w:left="0"/>
        <w:jc w:val="both"/>
      </w:pPr>
      <w:r>
        <w:rPr>
          <w:rFonts w:ascii="Times New Roman"/>
          <w:b w:val="false"/>
          <w:i w:val="false"/>
          <w:color w:val="000000"/>
          <w:sz w:val="28"/>
        </w:rPr>
        <w:t xml:space="preserve">
      4. Для получения государственной услуги юридическое лицо (далее - услугополучатель) направляет услугодателю посредством портала перечень документов необходимых для оказания государственной услуги, который приведен в стандарте государственной услуги "Выдача разрешения на хранение гражданских пиротехнических веществ и изделий с их применением" согласно приложению 1 к настоящим Правилам (далее – Стандарт государственной услуги). </w:t>
      </w:r>
    </w:p>
    <w:bookmarkEnd w:id="562"/>
    <w:bookmarkStart w:name="z1001" w:id="563"/>
    <w:p>
      <w:pPr>
        <w:spacing w:after="0"/>
        <w:ind w:left="0"/>
        <w:jc w:val="both"/>
      </w:pPr>
      <w:r>
        <w:rPr>
          <w:rFonts w:ascii="Times New Roman"/>
          <w:b w:val="false"/>
          <w:i w:val="false"/>
          <w:color w:val="000000"/>
          <w:sz w:val="28"/>
        </w:rPr>
        <w:t>
      Услугополучателю посредством портала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563"/>
    <w:bookmarkStart w:name="z1002" w:id="564"/>
    <w:p>
      <w:pPr>
        <w:spacing w:after="0"/>
        <w:ind w:left="0"/>
        <w:jc w:val="both"/>
      </w:pPr>
      <w:r>
        <w:rPr>
          <w:rFonts w:ascii="Times New Roman"/>
          <w:b w:val="false"/>
          <w:i w:val="false"/>
          <w:color w:val="000000"/>
          <w:sz w:val="28"/>
        </w:rPr>
        <w:t>
      5. Услугодатель в день поступления документов осуществляет их прием и регистрацию.</w:t>
      </w:r>
    </w:p>
    <w:bookmarkEnd w:id="564"/>
    <w:bookmarkStart w:name="z1003" w:id="565"/>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565"/>
    <w:bookmarkStart w:name="z1004" w:id="566"/>
    <w:p>
      <w:pPr>
        <w:spacing w:after="0"/>
        <w:ind w:left="0"/>
        <w:jc w:val="both"/>
      </w:pPr>
      <w:r>
        <w:rPr>
          <w:rFonts w:ascii="Times New Roman"/>
          <w:b w:val="false"/>
          <w:i w:val="false"/>
          <w:color w:val="000000"/>
          <w:sz w:val="28"/>
        </w:rPr>
        <w:t>
      6. Работник ответственного структурного подразделения услугодателя (далее – работник услугодателя) в течение 2 (двух) рабочих дней с момента регистрации документов, указанных в пунктe 8 Стандарта государственных услуг, проверяет полноту представленных документов и (или) сведений.</w:t>
      </w:r>
    </w:p>
    <w:bookmarkEnd w:id="566"/>
    <w:bookmarkStart w:name="z1005" w:id="567"/>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истекшим сроком действия, работник услугодателя в течение срока, указанного в части первой настоящего пункта, формируют мотивированный отказ в приеме заявления, согласно приложению 2 к настоящим Правилам (далее – Мотивированый отказ). Мотивированный отказ направляется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567"/>
    <w:bookmarkStart w:name="z1006" w:id="568"/>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и (или) сведений работник услугодателя в течении 10 (десяти) рабочих дней, осуществляет проверку на соответствие их требованиям </w:t>
      </w:r>
      <w:r>
        <w:rPr>
          <w:rFonts w:ascii="Times New Roman"/>
          <w:b w:val="false"/>
          <w:i w:val="false"/>
          <w:color w:val="000000"/>
          <w:sz w:val="28"/>
        </w:rPr>
        <w:t>Правил</w:t>
      </w:r>
      <w:r>
        <w:rPr>
          <w:rFonts w:ascii="Times New Roman"/>
          <w:b w:val="false"/>
          <w:i w:val="false"/>
          <w:color w:val="000000"/>
          <w:sz w:val="28"/>
        </w:rPr>
        <w:t xml:space="preserve"> приобретения, хранения, учета, использования, перевозки, уничтожения, ввоза, вывоза гражданских пиротехнических веществ и изделий с их применением, утвержденных Приказом Министра внутренних дел Республики Казахстан от 8 апреля 2015 года № 319 (зарегистрирован в Реестре государственной регистрации нормативных правовых актов № 11193) (далее – Приказ № 319).</w:t>
      </w:r>
    </w:p>
    <w:bookmarkEnd w:id="568"/>
    <w:bookmarkStart w:name="z1007" w:id="569"/>
    <w:p>
      <w:pPr>
        <w:spacing w:after="0"/>
        <w:ind w:left="0"/>
        <w:jc w:val="both"/>
      </w:pPr>
      <w:r>
        <w:rPr>
          <w:rFonts w:ascii="Times New Roman"/>
          <w:b w:val="false"/>
          <w:i w:val="false"/>
          <w:color w:val="000000"/>
          <w:sz w:val="28"/>
        </w:rPr>
        <w:t xml:space="preserve">
      В информационном сервисе Комитета по правовой статистике и специальным учетам при Генеральной прокуратуре Республики Казахстан работник услугодателя формирует электронный запрос с требованием на судимость и осуществляет проверку на наличие административных правонарушений. </w:t>
      </w:r>
    </w:p>
    <w:bookmarkEnd w:id="569"/>
    <w:bookmarkStart w:name="z1008" w:id="570"/>
    <w:p>
      <w:pPr>
        <w:spacing w:after="0"/>
        <w:ind w:left="0"/>
        <w:jc w:val="both"/>
      </w:pPr>
      <w:r>
        <w:rPr>
          <w:rFonts w:ascii="Times New Roman"/>
          <w:b w:val="false"/>
          <w:i w:val="false"/>
          <w:color w:val="000000"/>
          <w:sz w:val="28"/>
        </w:rPr>
        <w:t>
      Сведения о документах, удостоверяющих личность, свидетельство о регистрации (перерегистрации) юридического лица, о лицензиях по разработке, производству, торговле, использованию гражданских пиротехнических веществ и изделий с их применением, о разрешениях на приобретение гражданских пиротехнических веществ и изделий с их применением, подтверждающих на праве собственности специально оборудованных помещений для реализации и складов для хранения готовой пиротехнической продукции, информацию об оплате государственной пошлины (в случае оплаты посредством ПШЭП), об отсутствии противопоказаний, связанных с осуществлением заявляемой деятельности (психическое заболевание, алкоголизм или наркомания) работник услугодателя получает из соответствующих государственных информационных систем через "шлюз" электронного правительства.</w:t>
      </w:r>
    </w:p>
    <w:bookmarkEnd w:id="570"/>
    <w:bookmarkStart w:name="z1009" w:id="571"/>
    <w:p>
      <w:pPr>
        <w:spacing w:after="0"/>
        <w:ind w:left="0"/>
        <w:jc w:val="both"/>
      </w:pPr>
      <w:r>
        <w:rPr>
          <w:rFonts w:ascii="Times New Roman"/>
          <w:b w:val="false"/>
          <w:i w:val="false"/>
          <w:color w:val="000000"/>
          <w:sz w:val="28"/>
        </w:rPr>
        <w:t xml:space="preserve">
      Проверку юридических лиц, работник услугодателя осуществляет самостоятельно с выездом или направляет запросы в городские и районные подразделения органов полиции для проведения обследования торгового помещения и склада, по порядку условий хранения, сохранности, использования и учета гражданских пиротехнических веществ и изделий на соответствие установленным требованиям Приказа № 319, по результатам проверки составляется акт о проверке объекта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Инструкции по организации деятельности подразделений органов внутренних дел по контролю в сфере оборота гражданского и служебного оружия, утвержденной приказом Министра внутренних дел Республики Казахстан от 29 марта 2016 года № 313 (зарегистрирован в Реестре государственной регистрации нормативных правовых актов № 13694).</w:t>
      </w:r>
    </w:p>
    <w:bookmarkEnd w:id="571"/>
    <w:bookmarkStart w:name="z1010" w:id="572"/>
    <w:p>
      <w:pPr>
        <w:spacing w:after="0"/>
        <w:ind w:left="0"/>
        <w:jc w:val="both"/>
      </w:pPr>
      <w:r>
        <w:rPr>
          <w:rFonts w:ascii="Times New Roman"/>
          <w:b w:val="false"/>
          <w:i w:val="false"/>
          <w:color w:val="000000"/>
          <w:sz w:val="28"/>
        </w:rPr>
        <w:t xml:space="preserve">
      7. Работник услугодателя в течении 2 (двух) рабочих дней, рассматривает результаты проверок и формирует разрешение на хранение гражданских пиротехнических веществ и изделий с их применением юридическим лицам,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приказу Министра внутренних дел Республики Казахстан от 19 февраля 2018 года №133 "Об утверждении форм разрешений и (или) приложений к ним, в сферах оборота гражданского и служебного оружия и патронов к нему, гражданских пиротехнических веществ и изделий с их применением, на открытие и функционирование стрелковых тиров (стрельбищ) и стендов, а также о внесении изменений в некоторые приказы Министра внутренних дел Республики Казахстан" (зарегистрирован в Реестре государственной регистрации нормативных правовых актов № 16733) (далее - разрешение), в случае возникновения обстоятельств, предусмотренных законодательством Республики Казахстан, исключающих возможность получения разрешений формирует мотивированный отказ в оказании государственной услуги, с указанием причин отказа, по основанием предусмотренных пунктом 9 Стандарта государственной услуги.</w:t>
      </w:r>
    </w:p>
    <w:bookmarkEnd w:id="572"/>
    <w:bookmarkStart w:name="z1011" w:id="573"/>
    <w:p>
      <w:pPr>
        <w:spacing w:after="0"/>
        <w:ind w:left="0"/>
        <w:jc w:val="both"/>
      </w:pPr>
      <w:r>
        <w:rPr>
          <w:rFonts w:ascii="Times New Roman"/>
          <w:b w:val="false"/>
          <w:i w:val="false"/>
          <w:color w:val="000000"/>
          <w:sz w:val="28"/>
        </w:rPr>
        <w:t>
      После формирования разрешения либо мотивированного отказа работник услугодателя направляет на согласование руководителю в электронном виде.</w:t>
      </w:r>
    </w:p>
    <w:bookmarkEnd w:id="573"/>
    <w:bookmarkStart w:name="z1012" w:id="574"/>
    <w:p>
      <w:pPr>
        <w:spacing w:after="0"/>
        <w:ind w:left="0"/>
        <w:jc w:val="both"/>
      </w:pPr>
      <w:r>
        <w:rPr>
          <w:rFonts w:ascii="Times New Roman"/>
          <w:b w:val="false"/>
          <w:i w:val="false"/>
          <w:color w:val="000000"/>
          <w:sz w:val="28"/>
        </w:rPr>
        <w:t>
      Руководитель уполномоченного органа с момента поступления электронного документа в течении 1 (одного) рабочего дня проверяет результат услуги на соответствие установленным требованиям предусмотренных пунктом 8 Стандарта и подписывает разрешение либо мотивированный отказ, в случае несоответствия возвращает на доработку исполнителю с указанием причины.</w:t>
      </w:r>
    </w:p>
    <w:bookmarkEnd w:id="574"/>
    <w:bookmarkStart w:name="z1013" w:id="575"/>
    <w:p>
      <w:pPr>
        <w:spacing w:after="0"/>
        <w:ind w:left="0"/>
        <w:jc w:val="both"/>
      </w:pPr>
      <w:r>
        <w:rPr>
          <w:rFonts w:ascii="Times New Roman"/>
          <w:b w:val="false"/>
          <w:i w:val="false"/>
          <w:color w:val="000000"/>
          <w:sz w:val="28"/>
        </w:rPr>
        <w:t>
      Разрешение либо мотивированный отказ, направляются посредством портала в "личный кабинет" услугополучателя в форме электронного документа, подписанного ЭЦП руководителем уполномоченного лица услугодателя.</w:t>
      </w:r>
    </w:p>
    <w:bookmarkEnd w:id="575"/>
    <w:bookmarkStart w:name="z1014" w:id="576"/>
    <w:p>
      <w:pPr>
        <w:spacing w:after="0"/>
        <w:ind w:left="0"/>
        <w:jc w:val="both"/>
      </w:pPr>
      <w:r>
        <w:rPr>
          <w:rFonts w:ascii="Times New Roman"/>
          <w:b w:val="false"/>
          <w:i w:val="false"/>
          <w:color w:val="000000"/>
          <w:sz w:val="28"/>
        </w:rPr>
        <w:t xml:space="preserve">
      8. Общий срок оказания государственной услуги услугодателем составляет 15 (пятнадцать) рабочих дней с момента приема и регистрации заявления. </w:t>
      </w:r>
    </w:p>
    <w:bookmarkEnd w:id="576"/>
    <w:bookmarkStart w:name="z1015" w:id="577"/>
    <w:p>
      <w:pPr>
        <w:spacing w:after="0"/>
        <w:ind w:left="0"/>
        <w:jc w:val="both"/>
      </w:pPr>
      <w:r>
        <w:rPr>
          <w:rFonts w:ascii="Times New Roman"/>
          <w:b w:val="false"/>
          <w:i w:val="false"/>
          <w:color w:val="000000"/>
          <w:sz w:val="28"/>
        </w:rPr>
        <w:t>
      9. В случае сбоя информационной системы, содержащей необходимые сведения для оказания государственной услуги, услугодатель незамедлительно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по электронной почте sd@nitec.kz с обязательным предоставлением информации по наименованию государственной услуги, номера и кода административного документа или уникальный идентификационный номер заявления, номера и кода административного документа или уникальный идентификационный номер разрешения, индивидуальный идентификационный номер/бизнес идентификационный номер услугополучателя, с приложением пошаговых скриншотов с момента авторизации до момента возникновения ошибки с указанием точного времени ошибки.</w:t>
      </w:r>
    </w:p>
    <w:bookmarkEnd w:id="577"/>
    <w:bookmarkStart w:name="z1016" w:id="578"/>
    <w:p>
      <w:pPr>
        <w:spacing w:after="0"/>
        <w:ind w:left="0"/>
        <w:jc w:val="both"/>
      </w:pPr>
      <w:r>
        <w:rPr>
          <w:rFonts w:ascii="Times New Roman"/>
          <w:b w:val="false"/>
          <w:i w:val="false"/>
          <w:color w:val="000000"/>
          <w:sz w:val="28"/>
        </w:rPr>
        <w:t xml:space="preserve">
      10. Работник услугодателя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установленным требованиям </w:t>
      </w:r>
      <w:r>
        <w:rPr>
          <w:rFonts w:ascii="Times New Roman"/>
          <w:b w:val="false"/>
          <w:i w:val="false"/>
          <w:color w:val="000000"/>
          <w:sz w:val="28"/>
        </w:rPr>
        <w:t>Правил</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утвержденных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 8555).</w:t>
      </w:r>
    </w:p>
    <w:bookmarkEnd w:id="578"/>
    <w:bookmarkStart w:name="z1017" w:id="579"/>
    <w:p>
      <w:pPr>
        <w:spacing w:after="0"/>
        <w:ind w:left="0"/>
        <w:jc w:val="both"/>
      </w:pPr>
      <w:r>
        <w:rPr>
          <w:rFonts w:ascii="Times New Roman"/>
          <w:b w:val="false"/>
          <w:i w:val="false"/>
          <w:color w:val="000000"/>
          <w:sz w:val="28"/>
        </w:rPr>
        <w:t>
      При оказании государственной услуги посредством портала, данные о стадии ее оказания поступают в автоматическом режиме в информационную систему мониторинга оказания государственных услуг.</w:t>
      </w:r>
    </w:p>
    <w:bookmarkEnd w:id="579"/>
    <w:bookmarkStart w:name="z1018" w:id="580"/>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580"/>
    <w:bookmarkStart w:name="z1019" w:id="581"/>
    <w:p>
      <w:pPr>
        <w:spacing w:after="0"/>
        <w:ind w:left="0"/>
        <w:jc w:val="both"/>
      </w:pPr>
      <w:r>
        <w:rPr>
          <w:rFonts w:ascii="Times New Roman"/>
          <w:b w:val="false"/>
          <w:i w:val="false"/>
          <w:color w:val="000000"/>
          <w:sz w:val="28"/>
        </w:rPr>
        <w:t>
      11.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уполномоченные органы в сфере контроля за оборотом гражданского и служебного оружия и по оценке и контролю за качеством оказания государственных услуг, в соответствии с законодательством Республики Казахстан.</w:t>
      </w:r>
    </w:p>
    <w:bookmarkEnd w:id="581"/>
    <w:bookmarkStart w:name="z1020" w:id="582"/>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582"/>
    <w:bookmarkStart w:name="z1021" w:id="58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83"/>
    <w:bookmarkStart w:name="z1022" w:id="584"/>
    <w:p>
      <w:pPr>
        <w:spacing w:after="0"/>
        <w:ind w:left="0"/>
        <w:jc w:val="both"/>
      </w:pPr>
      <w:r>
        <w:rPr>
          <w:rFonts w:ascii="Times New Roman"/>
          <w:b w:val="false"/>
          <w:i w:val="false"/>
          <w:color w:val="000000"/>
          <w:sz w:val="28"/>
        </w:rPr>
        <w:t>
      12. В случаях несогласия с результатами разрешения либо мотивированного отказа услугополучатель обращается в суд в установленном законодательством Республики Казахстан порядке.</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хранение гражданских </w:t>
            </w:r>
            <w:r>
              <w:br/>
            </w:r>
            <w:r>
              <w:rPr>
                <w:rFonts w:ascii="Times New Roman"/>
                <w:b w:val="false"/>
                <w:i w:val="false"/>
                <w:color w:val="000000"/>
                <w:sz w:val="20"/>
              </w:rPr>
              <w:t xml:space="preserve">пиротехнических веществ и </w:t>
            </w:r>
            <w:r>
              <w:br/>
            </w:r>
            <w:r>
              <w:rPr>
                <w:rFonts w:ascii="Times New Roman"/>
                <w:b w:val="false"/>
                <w:i w:val="false"/>
                <w:color w:val="000000"/>
                <w:sz w:val="20"/>
              </w:rPr>
              <w:t>изделий с их применением"</w:t>
            </w:r>
          </w:p>
        </w:tc>
      </w:tr>
    </w:tbl>
    <w:bookmarkStart w:name="z1024" w:id="585"/>
    <w:p>
      <w:pPr>
        <w:spacing w:after="0"/>
        <w:ind w:left="0"/>
        <w:jc w:val="left"/>
      </w:pPr>
      <w:r>
        <w:rPr>
          <w:rFonts w:ascii="Times New Roman"/>
          <w:b/>
          <w:i w:val="false"/>
          <w:color w:val="000000"/>
        </w:rPr>
        <w:t xml:space="preserve"> Стандарт государственной услуги "Выдача разрешения на хранение гражданских пиротехнических веществ и изделий с их применением"</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698"/>
        <w:gridCol w:w="8936"/>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веб-портала "электронного правительства"</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586"/>
          <w:p>
            <w:pPr>
              <w:spacing w:after="20"/>
              <w:ind w:left="20"/>
              <w:jc w:val="both"/>
            </w:pPr>
            <w:r>
              <w:rPr>
                <w:rFonts w:ascii="Times New Roman"/>
                <w:b w:val="false"/>
                <w:i w:val="false"/>
                <w:color w:val="000000"/>
                <w:sz w:val="20"/>
              </w:rPr>
              <w:t>
Разрешения на хранение гражданских пиротехнических веществ и изделий с их применением,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586"/>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разрешения на хранение гражданских пиротехнических веществ и изделий с их применением оказывается юридическим лицам на бесплатной основе.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587"/>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2) услугодателя – с понедельника по пятницу включительно, с 9.00 до 18.30 часов с перерывом на обед с 13.00 до 14.30 часов, кроме выходных и праздничных дней, согласно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услугодателя;</w:t>
            </w:r>
            <w:r>
              <w:br/>
            </w:r>
            <w:r>
              <w:rPr>
                <w:rFonts w:ascii="Times New Roman"/>
                <w:b w:val="false"/>
                <w:i w:val="false"/>
                <w:color w:val="000000"/>
                <w:sz w:val="20"/>
              </w:rPr>
              <w:t>
2) на портале www.egov.kz.</w:t>
            </w:r>
          </w:p>
          <w:bookmarkEnd w:id="587"/>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588"/>
          <w:p>
            <w:pPr>
              <w:spacing w:after="20"/>
              <w:ind w:left="20"/>
              <w:jc w:val="both"/>
            </w:pPr>
            <w:r>
              <w:rPr>
                <w:rFonts w:ascii="Times New Roman"/>
                <w:b w:val="false"/>
                <w:i w:val="false"/>
                <w:color w:val="000000"/>
                <w:sz w:val="20"/>
              </w:rPr>
              <w:t>
для получения разрешения на хранение гражданских пиротехнических веществ и изделий с их применением:</w:t>
            </w:r>
            <w:r>
              <w:br/>
            </w:r>
            <w:r>
              <w:rPr>
                <w:rFonts w:ascii="Times New Roman"/>
                <w:b w:val="false"/>
                <w:i w:val="false"/>
                <w:color w:val="000000"/>
                <w:sz w:val="20"/>
              </w:rPr>
              <w:t>
</w:t>
            </w:r>
            <w:r>
              <w:rPr>
                <w:rFonts w:ascii="Times New Roman"/>
                <w:b w:val="false"/>
                <w:i w:val="false"/>
                <w:color w:val="000000"/>
                <w:sz w:val="20"/>
              </w:rPr>
              <w:t>заявление юридического лица в электронном виде по форме, согласно приложению 1 Стандарта государственных услуг (далее – Стандарт) с заполненной формой сведения согласно приложению 2 к Стандарту;</w:t>
            </w:r>
            <w:r>
              <w:br/>
            </w:r>
            <w:r>
              <w:rPr>
                <w:rFonts w:ascii="Times New Roman"/>
                <w:b w:val="false"/>
                <w:i w:val="false"/>
                <w:color w:val="000000"/>
                <w:sz w:val="20"/>
              </w:rPr>
              <w:t>
электронную копию документа, подтверждающего право аренды специально оборудованных помещений для реализации и склада хранения готовой пиротехнической продукции</w:t>
            </w:r>
          </w:p>
          <w:bookmarkEnd w:id="588"/>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58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приобретения, хранения, учета, использования, перевозки, уничтожения, ввоза, вывоза гражданских пиротехнических веществ и изделий с их применением, установленным Приказом № 319; </w:t>
            </w:r>
            <w:r>
              <w:br/>
            </w: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r>
              <w:br/>
            </w: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589"/>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590"/>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посредством Портала при условии наличия ЭЦП.</w:t>
            </w:r>
            <w:r>
              <w:br/>
            </w: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8-800-080-7777</w:t>
            </w:r>
          </w:p>
          <w:bookmarkEnd w:id="59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хранение гражданских </w:t>
            </w:r>
            <w:r>
              <w:br/>
            </w:r>
            <w:r>
              <w:rPr>
                <w:rFonts w:ascii="Times New Roman"/>
                <w:b w:val="false"/>
                <w:i w:val="false"/>
                <w:color w:val="000000"/>
                <w:sz w:val="20"/>
              </w:rPr>
              <w:t xml:space="preserve">пиротехнических веществ и </w:t>
            </w:r>
            <w:r>
              <w:br/>
            </w:r>
            <w:r>
              <w:rPr>
                <w:rFonts w:ascii="Times New Roman"/>
                <w:b w:val="false"/>
                <w:i w:val="false"/>
                <w:color w:val="000000"/>
                <w:sz w:val="20"/>
              </w:rPr>
              <w:t>изделий с их применением"</w:t>
            </w:r>
          </w:p>
        </w:tc>
      </w:tr>
    </w:tbl>
    <w:bookmarkStart w:name="z1038" w:id="591"/>
    <w:p>
      <w:pPr>
        <w:spacing w:after="0"/>
        <w:ind w:left="0"/>
        <w:jc w:val="left"/>
      </w:pPr>
      <w:r>
        <w:rPr>
          <w:rFonts w:ascii="Times New Roman"/>
          <w:b/>
          <w:i w:val="false"/>
          <w:color w:val="000000"/>
        </w:rPr>
        <w:t xml:space="preserve">              Заявление юридического лица для получения разрешения на хранение </w:t>
      </w:r>
      <w:r>
        <w:br/>
      </w:r>
      <w:r>
        <w:rPr>
          <w:rFonts w:ascii="Times New Roman"/>
          <w:b/>
          <w:i w:val="false"/>
          <w:color w:val="000000"/>
        </w:rPr>
        <w:t xml:space="preserve">             гражданских пиротехнических веществ и изделий с их применением</w:t>
      </w:r>
    </w:p>
    <w:bookmarkEnd w:id="591"/>
    <w:bookmarkStart w:name="z1039" w:id="592"/>
    <w:p>
      <w:pPr>
        <w:spacing w:after="0"/>
        <w:ind w:left="0"/>
        <w:jc w:val="both"/>
      </w:pPr>
      <w:r>
        <w:rPr>
          <w:rFonts w:ascii="Times New Roman"/>
          <w:b w:val="false"/>
          <w:i w:val="false"/>
          <w:color w:val="000000"/>
          <w:sz w:val="28"/>
        </w:rPr>
        <w:t>
      В ______________________________________________________________________</w:t>
      </w:r>
      <w:r>
        <w:br/>
      </w:r>
      <w:r>
        <w:rPr>
          <w:rFonts w:ascii="Times New Roman"/>
          <w:b w:val="false"/>
          <w:i w:val="false"/>
          <w:color w:val="000000"/>
          <w:sz w:val="28"/>
        </w:rPr>
        <w:t xml:space="preserve">                               (полное наименование услугодателя)   </w:t>
      </w:r>
      <w:r>
        <w:br/>
      </w:r>
      <w:r>
        <w:rPr>
          <w:rFonts w:ascii="Times New Roman"/>
          <w:b w:val="false"/>
          <w:i w:val="false"/>
          <w:color w:val="000000"/>
          <w:sz w:val="28"/>
        </w:rPr>
        <w:t>от 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бизнес-идентификационный номер)  </w:t>
      </w:r>
      <w:r>
        <w:br/>
      </w:r>
      <w:r>
        <w:rPr>
          <w:rFonts w:ascii="Times New Roman"/>
          <w:b w:val="false"/>
          <w:i w:val="false"/>
          <w:color w:val="000000"/>
          <w:sz w:val="28"/>
        </w:rPr>
        <w:t xml:space="preserve">Прошу выдать разрешение на приобретение, хранение гражданских пиротехнических </w:t>
      </w:r>
      <w:r>
        <w:br/>
      </w:r>
      <w:r>
        <w:rPr>
          <w:rFonts w:ascii="Times New Roman"/>
          <w:b w:val="false"/>
          <w:i w:val="false"/>
          <w:color w:val="000000"/>
          <w:sz w:val="28"/>
        </w:rPr>
        <w:t xml:space="preserve">веществ и изделий с их применением (нужное подчеркнуть)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(указать наименование, количество, вес, размер)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Электронная почта _____________________________________________________________</w:t>
      </w:r>
      <w:r>
        <w:br/>
      </w:r>
      <w:r>
        <w:rPr>
          <w:rFonts w:ascii="Times New Roman"/>
          <w:b w:val="false"/>
          <w:i w:val="false"/>
          <w:color w:val="000000"/>
          <w:sz w:val="28"/>
        </w:rPr>
        <w:t>Телефоны _____________________________________________________________________</w:t>
      </w:r>
      <w:r>
        <w:br/>
      </w:r>
      <w:r>
        <w:rPr>
          <w:rFonts w:ascii="Times New Roman"/>
          <w:b w:val="false"/>
          <w:i w:val="false"/>
          <w:color w:val="000000"/>
          <w:sz w:val="28"/>
        </w:rPr>
        <w:t>Факс _________________________________________________________________________</w:t>
      </w:r>
      <w:r>
        <w:br/>
      </w:r>
      <w:r>
        <w:rPr>
          <w:rFonts w:ascii="Times New Roman"/>
          <w:b w:val="false"/>
          <w:i w:val="false"/>
          <w:color w:val="000000"/>
          <w:sz w:val="28"/>
        </w:rPr>
        <w:t xml:space="preserve">Адрес(а) осуществления деятельности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(почтовый индекс, область, город, район,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населенный пункт, наименование улицы, номер дома/здания (стационарного помещения)</w:t>
      </w:r>
    </w:p>
    <w:bookmarkEnd w:id="592"/>
    <w:bookmarkStart w:name="z1040" w:id="593"/>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 тайну,  </w:t>
      </w:r>
      <w:r>
        <w:br/>
      </w:r>
      <w:r>
        <w:rPr>
          <w:rFonts w:ascii="Times New Roman"/>
          <w:b w:val="false"/>
          <w:i w:val="false"/>
          <w:color w:val="000000"/>
          <w:sz w:val="28"/>
        </w:rPr>
        <w:t xml:space="preserve">содержащихся в информационных системах.  </w:t>
      </w:r>
      <w:r>
        <w:br/>
      </w:r>
      <w:r>
        <w:rPr>
          <w:rFonts w:ascii="Times New Roman"/>
          <w:b w:val="false"/>
          <w:i w:val="false"/>
          <w:color w:val="000000"/>
          <w:sz w:val="28"/>
        </w:rPr>
        <w:t xml:space="preserve">Настоящим подтверждается, что: все указанные данные являются официальными  </w:t>
      </w:r>
      <w:r>
        <w:br/>
      </w:r>
      <w:r>
        <w:rPr>
          <w:rFonts w:ascii="Times New Roman"/>
          <w:b w:val="false"/>
          <w:i w:val="false"/>
          <w:color w:val="000000"/>
          <w:sz w:val="28"/>
        </w:rPr>
        <w:t xml:space="preserve">контактами, и на них может быть направлена любая информация по вопросам выдачи или </w:t>
      </w:r>
      <w:r>
        <w:br/>
      </w:r>
      <w:r>
        <w:rPr>
          <w:rFonts w:ascii="Times New Roman"/>
          <w:b w:val="false"/>
          <w:i w:val="false"/>
          <w:color w:val="000000"/>
          <w:sz w:val="28"/>
        </w:rPr>
        <w:t>отказа в выдаче разрешения;</w:t>
      </w:r>
    </w:p>
    <w:bookmarkEnd w:id="593"/>
    <w:bookmarkStart w:name="z1041" w:id="594"/>
    <w:p>
      <w:pPr>
        <w:spacing w:after="0"/>
        <w:ind w:left="0"/>
        <w:jc w:val="both"/>
      </w:pPr>
      <w:r>
        <w:rPr>
          <w:rFonts w:ascii="Times New Roman"/>
          <w:b w:val="false"/>
          <w:i w:val="false"/>
          <w:color w:val="000000"/>
          <w:sz w:val="28"/>
        </w:rPr>
        <w:t xml:space="preserve">
      ЭЦП руководителя юридического лица _______  </w:t>
      </w:r>
      <w:r>
        <w:br/>
      </w:r>
      <w:r>
        <w:rPr>
          <w:rFonts w:ascii="Times New Roman"/>
          <w:b w:val="false"/>
          <w:i w:val="false"/>
          <w:color w:val="000000"/>
          <w:sz w:val="28"/>
        </w:rPr>
        <w:t>Дата заполнения: "__" _______ 20 __ года</w:t>
      </w:r>
    </w:p>
    <w:bookmarkEnd w:id="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хранение гражданских </w:t>
            </w:r>
            <w:r>
              <w:br/>
            </w:r>
            <w:r>
              <w:rPr>
                <w:rFonts w:ascii="Times New Roman"/>
                <w:b w:val="false"/>
                <w:i w:val="false"/>
                <w:color w:val="000000"/>
                <w:sz w:val="20"/>
              </w:rPr>
              <w:t xml:space="preserve">пиротехнических веществ и </w:t>
            </w:r>
            <w:r>
              <w:br/>
            </w:r>
            <w:r>
              <w:rPr>
                <w:rFonts w:ascii="Times New Roman"/>
                <w:b w:val="false"/>
                <w:i w:val="false"/>
                <w:color w:val="000000"/>
                <w:sz w:val="20"/>
              </w:rPr>
              <w:t>изделий с их применением"</w:t>
            </w:r>
          </w:p>
        </w:tc>
      </w:tr>
    </w:tbl>
    <w:bookmarkStart w:name="z1043" w:id="595"/>
    <w:p>
      <w:pPr>
        <w:spacing w:after="0"/>
        <w:ind w:left="0"/>
        <w:jc w:val="left"/>
      </w:pPr>
      <w:r>
        <w:rPr>
          <w:rFonts w:ascii="Times New Roman"/>
          <w:b/>
          <w:i w:val="false"/>
          <w:color w:val="000000"/>
        </w:rPr>
        <w:t xml:space="preserve">        Форма сведений к разрешению на хранение гражданских пиротехнических </w:t>
      </w:r>
      <w:r>
        <w:br/>
      </w:r>
      <w:r>
        <w:rPr>
          <w:rFonts w:ascii="Times New Roman"/>
          <w:b/>
          <w:i w:val="false"/>
          <w:color w:val="000000"/>
        </w:rPr>
        <w:t xml:space="preserve">                         веществ и изделий с их применением</w:t>
      </w:r>
    </w:p>
    <w:bookmarkEnd w:id="595"/>
    <w:bookmarkStart w:name="z1044" w:id="596"/>
    <w:p>
      <w:pPr>
        <w:spacing w:after="0"/>
        <w:ind w:left="0"/>
        <w:jc w:val="both"/>
      </w:pPr>
      <w:r>
        <w:rPr>
          <w:rFonts w:ascii="Times New Roman"/>
          <w:b w:val="false"/>
          <w:i w:val="false"/>
          <w:color w:val="000000"/>
          <w:sz w:val="28"/>
        </w:rPr>
        <w:t xml:space="preserve">
      Общая информация  </w:t>
      </w:r>
      <w:r>
        <w:br/>
      </w:r>
      <w:r>
        <w:rPr>
          <w:rFonts w:ascii="Times New Roman"/>
          <w:b w:val="false"/>
          <w:i w:val="false"/>
          <w:color w:val="000000"/>
          <w:sz w:val="28"/>
        </w:rPr>
        <w:t>1. Услугополучатель __________________________________________________________</w:t>
      </w:r>
      <w:r>
        <w:br/>
      </w:r>
      <w:r>
        <w:rPr>
          <w:rFonts w:ascii="Times New Roman"/>
          <w:b w:val="false"/>
          <w:i w:val="false"/>
          <w:color w:val="000000"/>
          <w:sz w:val="28"/>
        </w:rPr>
        <w:t xml:space="preserve">                                     (юридическое лицо) </w:t>
      </w:r>
      <w:r>
        <w:br/>
      </w:r>
      <w:r>
        <w:rPr>
          <w:rFonts w:ascii="Times New Roman"/>
          <w:b w:val="false"/>
          <w:i w:val="false"/>
          <w:color w:val="000000"/>
          <w:sz w:val="28"/>
        </w:rPr>
        <w:t>2. Бизнес идентификационный номер ____________________________________________</w:t>
      </w:r>
      <w:r>
        <w:br/>
      </w:r>
      <w:r>
        <w:rPr>
          <w:rFonts w:ascii="Times New Roman"/>
          <w:b w:val="false"/>
          <w:i w:val="false"/>
          <w:color w:val="000000"/>
          <w:sz w:val="28"/>
        </w:rPr>
        <w:t>3. Наименование юридического лица ____________________________________________</w:t>
      </w:r>
      <w:r>
        <w:br/>
      </w:r>
      <w:r>
        <w:rPr>
          <w:rFonts w:ascii="Times New Roman"/>
          <w:b w:val="false"/>
          <w:i w:val="false"/>
          <w:color w:val="000000"/>
          <w:sz w:val="28"/>
        </w:rPr>
        <w:t xml:space="preserve">4. Фамилия, имя отчество (при его наличии), индивидуальный идентификационный номер  </w:t>
      </w:r>
      <w:r>
        <w:br/>
      </w:r>
      <w:r>
        <w:rPr>
          <w:rFonts w:ascii="Times New Roman"/>
          <w:b w:val="false"/>
          <w:i w:val="false"/>
          <w:color w:val="000000"/>
          <w:sz w:val="28"/>
        </w:rPr>
        <w:t>лиц, претендующих на доступ к пиротехническим веществам и изделиям</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5. Номер акта проверки объекта лицензионно-разрешительной системы </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Дата окончания проверки______________________________________________________</w:t>
      </w:r>
      <w:r>
        <w:br/>
      </w:r>
      <w:r>
        <w:rPr>
          <w:rFonts w:ascii="Times New Roman"/>
          <w:b w:val="false"/>
          <w:i w:val="false"/>
          <w:color w:val="000000"/>
          <w:sz w:val="28"/>
        </w:rPr>
        <w:t>Принятое решение по итогам проверки __________________________________________</w:t>
      </w:r>
      <w:r>
        <w:br/>
      </w:r>
      <w:r>
        <w:rPr>
          <w:rFonts w:ascii="Times New Roman"/>
          <w:b w:val="false"/>
          <w:i w:val="false"/>
          <w:color w:val="000000"/>
          <w:sz w:val="28"/>
        </w:rPr>
        <w:t xml:space="preserve">6. Кадастровый номер объекта (на праве собственности специально оборудованного </w:t>
      </w:r>
      <w:r>
        <w:br/>
      </w:r>
      <w:r>
        <w:rPr>
          <w:rFonts w:ascii="Times New Roman"/>
          <w:b w:val="false"/>
          <w:i w:val="false"/>
          <w:color w:val="000000"/>
          <w:sz w:val="28"/>
        </w:rPr>
        <w:t xml:space="preserve">торгового помещения и склада для хранения готовой пиротехнической продукции)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Учетная документация ________________________________________________________  </w:t>
      </w:r>
      <w:r>
        <w:br/>
      </w:r>
      <w:r>
        <w:rPr>
          <w:rFonts w:ascii="Times New Roman"/>
          <w:b w:val="false"/>
          <w:i w:val="false"/>
          <w:color w:val="000000"/>
          <w:sz w:val="28"/>
        </w:rPr>
        <w:t xml:space="preserve">7. Дата заведения книги учета готовой продукции пиротехнических веществ и изделий с их  </w:t>
      </w:r>
      <w:r>
        <w:br/>
      </w:r>
      <w:r>
        <w:rPr>
          <w:rFonts w:ascii="Times New Roman"/>
          <w:b w:val="false"/>
          <w:i w:val="false"/>
          <w:color w:val="000000"/>
          <w:sz w:val="28"/>
        </w:rPr>
        <w:t>применением и их составляющих компонентов____________________________________</w:t>
      </w:r>
      <w:r>
        <w:br/>
      </w:r>
      <w:r>
        <w:rPr>
          <w:rFonts w:ascii="Times New Roman"/>
          <w:b w:val="false"/>
          <w:i w:val="false"/>
          <w:color w:val="000000"/>
          <w:sz w:val="28"/>
        </w:rPr>
        <w:t xml:space="preserve">8. Дата заведения книги учета отпуска готовой продукции пиротехнических веществ и  </w:t>
      </w:r>
      <w:r>
        <w:br/>
      </w:r>
      <w:r>
        <w:rPr>
          <w:rFonts w:ascii="Times New Roman"/>
          <w:b w:val="false"/>
          <w:i w:val="false"/>
          <w:color w:val="000000"/>
          <w:sz w:val="28"/>
        </w:rPr>
        <w:t>изделий с их применением оптовым потребителям_________________________________</w:t>
      </w:r>
      <w:r>
        <w:br/>
      </w:r>
      <w:r>
        <w:rPr>
          <w:rFonts w:ascii="Times New Roman"/>
          <w:b w:val="false"/>
          <w:i w:val="false"/>
          <w:color w:val="000000"/>
          <w:sz w:val="28"/>
        </w:rPr>
        <w:t>9. Номер, дата выдачи, наименование органа выдавшего лицензию на вид деятельности</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10. Наименование и количество (вес, размер) пиротехнических веществ и изделий,  </w:t>
      </w:r>
      <w:r>
        <w:br/>
      </w:r>
      <w:r>
        <w:rPr>
          <w:rFonts w:ascii="Times New Roman"/>
          <w:b w:val="false"/>
          <w:i w:val="false"/>
          <w:color w:val="000000"/>
          <w:sz w:val="28"/>
        </w:rPr>
        <w:t>подлежащих хранению________________________________________________________</w:t>
      </w:r>
      <w:r>
        <w:br/>
      </w:r>
      <w:r>
        <w:rPr>
          <w:rFonts w:ascii="Times New Roman"/>
          <w:b w:val="false"/>
          <w:i w:val="false"/>
          <w:color w:val="000000"/>
          <w:sz w:val="28"/>
        </w:rPr>
        <w:t>11. Номер, дата подписания приказа о назначении ответственного за хранение</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12. Сведения на работников юридического лица___________________________________</w:t>
      </w:r>
      <w:r>
        <w:br/>
      </w:r>
      <w:r>
        <w:rPr>
          <w:rFonts w:ascii="Times New Roman"/>
          <w:b w:val="false"/>
          <w:i w:val="false"/>
          <w:color w:val="000000"/>
          <w:sz w:val="28"/>
        </w:rPr>
        <w:t>Дата подачи заявки ____________________</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 xml:space="preserve">хранение гражданских </w:t>
            </w:r>
            <w:r>
              <w:br/>
            </w:r>
            <w:r>
              <w:rPr>
                <w:rFonts w:ascii="Times New Roman"/>
                <w:b w:val="false"/>
                <w:i w:val="false"/>
                <w:color w:val="000000"/>
                <w:sz w:val="20"/>
              </w:rPr>
              <w:t xml:space="preserve">пиротехнических веществ и </w:t>
            </w:r>
            <w:r>
              <w:br/>
            </w:r>
            <w:r>
              <w:rPr>
                <w:rFonts w:ascii="Times New Roman"/>
                <w:b w:val="false"/>
                <w:i w:val="false"/>
                <w:color w:val="000000"/>
                <w:sz w:val="20"/>
              </w:rPr>
              <w:t>изделий с их применением"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7531"/>
              <w:gridCol w:w="2489"/>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1046" w:id="597"/>
                <w:p>
                  <w:pPr>
                    <w:spacing w:after="20"/>
                    <w:ind w:left="20"/>
                    <w:jc w:val="both"/>
                  </w:pPr>
                </w:p>
                <w:bookmarkEnd w:id="597"/>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русском языке)] реквизиты УО на русском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8"/>
              <w:gridCol w:w="3332"/>
            </w:tblGrid>
            <w:tr>
              <w:trPr>
                <w:trHeight w:val="30" w:hRule="atLeast"/>
              </w:trPr>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Дата выдачи: [Дата выдачи]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598"/>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об отказе в приеме заявления на выдачу (в выдаче) разрешения на хранение гражданских пиротехнических веществ и изделий с их применением.</w:t>
                  </w:r>
                  <w:r>
                    <w:br/>
                  </w:r>
                  <w:r>
                    <w:rPr>
                      <w:rFonts w:ascii="Times New Roman"/>
                      <w:b w:val="false"/>
                      <w:i w:val="false"/>
                      <w:color w:val="000000"/>
                      <w:sz w:val="20"/>
                    </w:rPr>
                    <w:t>
[Причина отказа].</w:t>
                  </w:r>
                </w:p>
                <w:bookmarkEnd w:id="598"/>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90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
            <w:pPr>
              <w:spacing w:after="0"/>
              <w:ind w:left="0"/>
              <w:jc w:val="both"/>
            </w:pPr>
            <w:r>
              <w:br/>
            </w:r>
            <w:r>
              <w:rPr>
                <w:rFonts w:ascii="Times New Roman"/>
                <w:b w:val="false"/>
                <w:i w:val="false"/>
                <w:color w:val="000000"/>
                <w:sz w:val="20"/>
              </w:rPr>
              <w:t>
</w:t>
            </w:r>
          </w:p>
          <w:bookmarkStart w:name="z1048" w:id="599"/>
          <w:p>
            <w:pPr>
              <w:spacing w:after="20"/>
              <w:ind w:left="20"/>
              <w:jc w:val="both"/>
            </w:pPr>
          </w:p>
          <w:bookmarkEnd w:id="599"/>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