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41cd" w14:textId="211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января 2021 года № 13. Зарегистрирован в Министерстве юстиции Республики Казахстан 20 января 2021 года № 22089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 (зарегистрирован в Реестре государственной регистрации нормативных правовых актов за № 11097, опубликованный 12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Структура и состав подсистем ГСГЗ";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Территориальные подсистемы ГСГЗ соответствуют принятому административно-территориальному делению.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территориальная подсистема предназначена для организации и ведения гражданской защиты на подведомственной территории и включает комиссию по предупреждению и ликвидации чрезвычайных ситуаций области (города республиканского значения, столицы) и районов (городов областного значения), территориальные подразделения уполномоченного органа в сфере гражданской защиты, орган повседневного управления (единые дежурно-диспетчерские службы "112", дежурно-диспетчерские службы), силы и средства отраслевых подсистем на данной территории, в том числе финансовые, продовольственные, медицинские и материально-технические ресурсы, системы связи, оповещения, информационного обеспечения.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территориальных подсистем определяются решениями акимов.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организация и порядок функционирования территориальных подсистем, порядок взаимодействия государственных органов при объектовых и местных чрезвычайных ситуациях определяются положениями, утверждаемыми местными исполнительными органами по согласованию с территориальным подразделением уполномоченного органа в сфере гражданской защиты.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Отраслевые подсистемы ГСГЗ создаются центральными исполнительными органами для организации работы по выполнению мероприятий гражданской защиты в пределах своей компетенции.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отраслевых подсистем, их задачи определяются соответствующими центральными исполнительными органами Республики Казахстан и закрепляются в положениях об этих подсистемах.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отраслевая подсистема, ее звенья исходя из структуры включают в себя, руководящие органы, органы повседневного управления (дежурно-диспетчерские службы), силы и средства контроля за обстановкой на потенциально опасных объектах и наблюдения за состоянием природной среды, силы и средства для ликвидации чрезвычайных ситуаций и их последствий.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республиканскому уровню ГСГЗ относятся: Правительство Республики Казахстан, уполномоченный орган в сфере гражданской защиты и его ведомства, а также иные центральные исполнительные органы в пределах своей компетенции, центральные дежурно-диспетчерские пункты, силы и средства наблюдения, контроля и ликвидации чрезвычайных ситуаций, мобильные пункты управления и связи. Координацию их действий в рамках ГСГЗ осуществляет Межведомственная государственная комиссия по предупреждению и ликвидации чрезвычайных ситуаций, решения которой носят рекомендательный характер.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территориальному уровню ГСГЗ относятся: местные исполнительные органы, территориальные подразделения центральных исполнительных органов Республики Казахстан в отраслевых подсистемах в пределах своей компетенции, территориальные подразделения (департаменты областей (городов республиканского значения, столицы), Управления городов, отнесенных к группам по гражданской обороне, районные и городские Управления (отделы) по чрезвычайным ситуациям) уполномоченного органа в сфере гражданской защиты, дежурно-диспетчерские службы организаций, силы и средства наблюдения, контроля и ликвидации чрезвычайных ситуаций, на данной территории. Координацию их деятельности осуществляют соответствующие территориальные комиссии по предупреждению и ликвидации чрезвычайных ситуаций, решения которых носят рекомендательный характер.";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Руководство и органы управления ГСГЗ";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целях выработки предложений по формированию и проведению единой государственной политики в сфере гражданской защиты создаются комиссии по предупреждению и ликвидации чрезвычайных ситуаций,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межведомственная государственная комиссия по предупреждению и ликвидации чрезвычайных ситуаций;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комиссии по предупреждению и ликвидации чрезвычайных ситуаций областей (городов республиканского значения, столицы) и районов (городов областного значения);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эвакуационные и эвакоприемные комиссии центральных и местных исполнительных органов;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эвакуационные комиссии организаций, отнесенных к категориям по гражданской обороне, создаваемые по решению их руководителей.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межведомственной государственной комиссии по предупреждению и ликвидации чрезвычайных ситуаций, а также положение об ее функционировании определяются в соответствии с пунктом 2 статьи 7 Закона.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территориальных комиссий по предупреждению и ликвидации чрезвычайных ситуаций, а также положения о них определяются решениями местных исполнительных органов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эвакуационных и эвакоприемных комиссий центральных и местных исполнительных органов, при необходимости их создания, определяется решениями соответствующих руководителей центральных и местных исполнительных органов.";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"дежурно-диспетчерских служб уполномоченного органа в сфере гражданской защиты;";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организации деятельности ГСГЗ в различных режимах функционирования";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о введении того или иного режима функционирования ГСГЗ, ее подсистем и звеньев принимают руководство уполномоченного органа в сфере гражданской защиты, руководящие органы ГСГЗ различного уровня по согласованию с территориальными подразделениями (департаментами областей (городов республиканского значения, столицы), управлениями городов областного значения, районными отделами по чрезвычайным ситуациям уполномоченного органа в сфере гражданской защиты) с учетом конкретной обстановки.";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Подготовка и обучение в системе ГСГЗ";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информирования об угрозе и возникновении чрезвычайных ситуаций";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Информирование о возникновении чрезвычайных ситуаций осуществляется в следующем порядке: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чрезвычайной ситуации информация о факте чрезвычайной ситуации и обстановке передается: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аппаратами акимов всех уровней, организациями, а также населением – незамедлительно в территориальные подразделения уполномоченного органа в сфере гражданской защиты;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– незамедлительно в центральные исполнительные органы в соответствии с их полномочиями;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территориальными подразделениями уполномоченного органа в сфере гражданской защиты – незамедлительно в Центр управления в кризисных ситуациях Министерства по чрезвычайным ситуациям Республики Казахстан;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исполнительными органами – в Центр управления в кризисных ситуациях Министерства по чрезвычайным ситуациям Республики Казахстан о чрезвычайных ситуациях в подведомственных организациях;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глобальных и региональных чрезвычайных ситуаций информация о них дополнительно передается: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уполномоченного органа в сфере гражданской защиты – акимам граничащих административно-территориальных единиц Республики Казахстан, через соответствующие территориальными подразделениями уполномоченного органа в сфере гражданской защиты;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защиты – незамедлительно в Правительство Республики Казахстан, в центральные исполнительные органы в соответствии с их полномочиями.".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организации ликвидации чрезвычайных ситуаций";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