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e6f" w14:textId="f65b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2021 года № 17. Зарегистрирован в Министерстве юстиции Республики Казахстан 21 января 2021 года № 22099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(зарегистрирован в Реестре государственной регистрации нормативных правовых актов за № 15564, опубликован 6 сентября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Размещение по камерам подозреваемых и обвиняемых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 (далее - Закон) на основании плана покамерного размещения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Администрацией следственного изолятора принимаются меры по исключению контактов между ними.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ознакомления вновь прибывших подозреваемых и обвиняемых с порядком и условиями содержания следственного изолятора, а также для обследования состояния здоровья и проведения санитарно-гигиенических мероприятий, проведения с ними психологических обследований, указанные лица помещаются в карантинное отделение до 15 суток.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Подозреваемые и обвиняемые размещаются по камерам дежурным помощником или его заместителем по согласованию с оперативным работником, а несовершеннолетние, по согласованию с инструктором по воспитательной работе. Размещение больных производится по указанию медицинского работника. Лица, с инфекционными заболеваниями размещаются в отдельных камерах. Срок содержания в карантине определяется исходя из медицинских показаний.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Одиночное содержание лиц, с риском совершения суицида,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этом обеспечивается усиленный надзор посредством системы видеонаблюдения и путем выставления дополнительного (временного) поста.";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несоответствия веса передачи норме,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