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8330" w14:textId="cdd8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января 2021 года № 37. Зарегистрирован в Министерстве юстиции Республики Казахстан 25 января 2021 года № 22108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Республики Казахстан под № 16450, опубликован 13 марта 2018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погашении налоговой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погашении задолженности по таможенным платежам, налогам, специальным, антидемпинговым, компенсационным пошлинам, пеней,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распоряжения органа государственных доходов о приостановлении расходных операций по кассе налогоплательщика (налогового агента),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решения об ограничении в распоряжении имуществом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акта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постановления об обращении взыскания на ограниченное в распоряжении имущество налогоплательщика (налогового агента),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решения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платежам, налогам, специальных, антидемпинговых, компенсационных пошлин, пеней, процентов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решения об изменении срока исполнения налогового обязательства по уплате налогов и (или) 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налоговой задолженности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приказа о взыскании задолженности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акта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об устранении нарушений по результатам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протокола об отказе проверяемого лица в обеспечении доступа на объект должностных лиц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акта изъятия документов либо их копии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уведомления об итогах рассмотрения жалобы на уведомление о результатах проверки или уведомление об устранении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уведомления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предписания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дополнительного предписания к предписанию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извещения о проведении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уведомления о начисленных суммах налогов,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извещения о нарушениях, выявленных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уведомления об устранении нарушений, выявленных органами государственных доходов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решения о снятии с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заключения к акту налоговой проверки по подтверждению достоверности сумм налога на добавленную стоимость, предъявленных к возврату из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уведомления о получении органом государственных доходов сведений из заявления о ввозе товаров и уплате косвенных налогов, поступившего от налоговых органов государств-членов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решения органа государственного дохода на отзыв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уведомления о продлении срока представления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уведомления о непредставлении налоговой отчетности в срок, установленный налоговым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форму уведомления о непредставлении деклараций физических лиц в срок, установленный налоговым законодательством Республики Казахстан согласно приложению 29-1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уведомления о подтверждении места нахождения (отсутствия)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налогового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решения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дополнительного решения к решению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форму требования об устранении нарушений налогового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уведомления об итогах рассмотрения жалобы налогоплательщика (налогового агента) на уведомление о результатах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патента на применение специального налогового режима для индивидуальных предпринимателей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уведомления о применяемом режиме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уведомления о сумме налогов, исчисленных органом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заключения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непредставлении деклараций физических лиц в срок, установленный налоговым законодательством Республики Казахстан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8"/>
        <w:gridCol w:w="2702"/>
      </w:tblGrid>
      <w:tr>
        <w:trPr>
          <w:trHeight w:val="30" w:hRule="atLeast"/>
        </w:trPr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 _____________ 20___ года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государственного органа)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2017 года "О налогах и других обязательных платежах в бюджет" (Налоговый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кодекс) (далее – Налоговый кодекс)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индивидуальный идентификационный номер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(ИИН))  о непредставлении деклараций физических лиц в срок: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налоговый период налоговой отчетности)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 несогласия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вышеуказанным уведомлением физическое лицо имеет право обжаловать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(бездействие) должностных лиц органов государственных доходов вышестоящему органу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или в суд в порядке, предусмотренном законами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государственного органа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подпись, печать)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подпись, дата)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физическому лицу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должностного лица государственного органа,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подпись, дата)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физическому лицу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