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623" w14:textId="b164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июня 2017 года № 445 "Об утверждении Устава службы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января 2021 года № 26. Зарегистрирован в Министерстве юстиции Республики Казахстан 25 января 2021 года № 22111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2017 года № 445 "Об утверждении Устава службы противопожарной службы" (зарегистрирован в Реестре государственной регистрации нормативных правовых актов за № 15422, опубликованный 9 августа 2017 года в Эталонном контрольном банке нормативных правовых актов Республики Казахстан")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противопожарной службы,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караул – основное тактическое подразделение противопожарной службы, состоящее из отделений (отделения) на основных и специальных пожарных автомобилях, способное самостоятельно решать задачи в соответствии со своими тактическими возможностями;";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территориальных гарнизонах – начальником Департамента по чрезвычайным ситуациям областей, городов республиканского значения и столицы Министерства по чрезвычайным ситуациям Республики Казахстан (далее – Департамент);";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"строго соблюдает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 Республики Казахстан, выполняет требования уставов, наставлений, приказов и других нормативных правовых актов Министерства по чрезвычайным ситуациям Республики Казахстан (далее - Министерство);";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расписание выезда могут включаться организации образования и учебные подразделения государственного учреждения "Служба пожаротушения и аварийно-спасательных работ" Департаментов по чрезвычайным ситуациям областей, городов республиканского значения и столицы (далее – государственные учреждения пожаротушения). Личный состав организации образования привлекается к несению караульной службы в подразделениях гарнизона в пределах времени, предусмотренного для этой цели учебным планом. Учебные подразделения, организации образования несут гарнизонную службу. В них организуется караульная служба.";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"владеет информацией об оперативной пожарной обстановке в гарнизоне, дислокации и районах выезда пожарных частей, перечне объектов, на которые по первому сообщению о пожаре высылаются подразделения по повышенному номеру вызова, безводные районы (участки), техническое вооружение и тактические возможности караулов, местонахождение основных запасов огнетушащих веществ, а также местонахождение подразделений (сил и средств) гарнизона противопожарной службы;";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допускает в служебные помещения посторонних лиц, кроме лиц, имеющих на это право,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Устава;"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 организациях образования Министерства время смены караулов, устанавливает его руководитель.";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Уставу: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Сотрудник ОГПС приводится к присяге перед Государственным Флагом Республики Казахстан и Знаменем территориального подразделения или организации образования Министерства.";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Присяга принимается в торжественной обстановке под руководством начальников территориальных подразделений или организации образования Министерства.";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Время и место принятия присяги объявляется приказами начальников территориальных подразделений Министерства, государственного учреждения пожаротушения и учебного заведения. До этого проводится разъяснительная работа с принимающим присягу о значении присяги, историческом пути развития и задачах ОГПС.".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