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6636" w14:textId="bc0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сертификата на фармацевтический продукт (СРР)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января 2021 года № ҚР ДСМ-8. Зарегистрирован в Министерстве юстиции Республики Казахстан 25 января 2021 года № 22113.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сертификата на фармацевтический продукт (СРР).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под № 11488, опубликован 15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19 июня 2020 года № ҚР ДСМ-69/2020 "О внесении изменений и дополнений в приказ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под № 20879, опубликован 22 июня 2020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сертификата на фармацевтический продукт (СРР)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сертификата на фармацевтический продукт (СРР)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7 июля 2020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сертификата на фармацевтический продукт (СРР).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соответствия требованиям надлежащей производственной практики (GMP) – документ, подтверждающий соответствие производства лекарственного средства требованиям надлежащей производственной практики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держатель регистрационного удостоверения – разработчик, организация-производитель, организация, имеющая документ от производителя на право владения регистрационным удостоверением, несущий ответственность за безопасность, качество и эффективность лекарственного средства (далее – заявитель);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на фармацевтический продукт (CPP) – документ, выдаваемый уполномоченным органом в области здравоохранения для регистрации отечественных лекарственных средств за рубежом и их экспорта;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сертификата на фармацевтический продукт (СРР)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на фармацевтический продукт (CPP) выдается на одно наименование лекарственного препарата с указанием одной лекарственной дозы и для одной страны-импортера на государственном и русском языках. Перевод на другие языки осуществляет заявитель.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(CPP) выдается на срок, соответствующий сроку действия сертификата соответствия требованиям надлежащей производственной практики (GMP), но не более чем на три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сертификата на фармацевтический продукт (СРР) заявитель подает в Комитет медицинского и фармацевтического контроля Министерства здравоохранения Республики Казахстан (далее – Комитет) или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электронной цифровой подписью (далее – ЭЦП) и 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приведен в стандарте государственной услуги "Выдача сертификата на фармацевтический продукт"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сертификата на фармацевтический продукт составляет 5 (пять)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чрезвычайных ситуаций, в условиях введения ограничительных мероприятий, в том числе карантина, срок рассмотрения документов и выдачи сертификата на фармацевтический продукт составляет до 3 (трех)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в приеме заявления отказывается.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документов с истекшим сроком действия сотрудник ответственного структурного подразделения Комитета в течение одного рабочего дня со дня поступления заявления выдает мотивированный отказ в дальнейшем рассмотрения заявления и (или)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 ответственного структурного подразделения Комитета в течение пяти рабочих дней готовит сертификат на фармацевтический продукт (СРР) (далее – сертификат)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производства лекарственного средства в Республике Казахстан только для экспорта в соответствии с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–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руководителем и заверенный печатью Комитета, либо предоставляет мотивированный отказ в выдаче сертификата на фармацевтический продукт (СРР).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заявителю осуществляется в электронном виде через Портал, либо через канцелярию Комитета.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ведет реестр выданных сертификатов на фармацевтический продукт (СРР).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сертификата на фармацевтический продукт (СРР) (далее – дубликат) осуществляется Комитетом на основании письменного заявления владельца сертификата (с указанием обоснования для каких целей необходим дубликат) в течение 5 (пяти) рабочих дней со дня поступления заявления. Дубликат выдается на срок действия оригинала сертификата на фармацевтический продукт (СРР).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дубликат наносится штамп "Дубликат".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отказывает в выдаче сертификата на фармацевтический продукт (СРР) в случаях: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производственного участка (производство конечного продукта) требованиям надлежащей производственной практики;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производства основного лекарственного средства за пределами территории Республики Казахстан и осуществления только конечной упаковки лекарственного средства на территории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полной информации в заявке на выдачу сертификата на фармацевтический продукт (СРР).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изменений сведений, предусмотренных в сертификате, заявитель для получения сертификата предоставляет документы, указанные в пункте 4 настоящих Правил.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 порядок выдачи сертификата осуществляется в порядке, предусмотренном главой 2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на решение, действия (бездействия) работников структурных подразделений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обжалует результаты в 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сертификата на фармацевтический продукт (СРР)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 с указанием адреса и банковских реквизитов)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"Заявитель",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ФИО (при наличии))просит выдать сертификат на фармацевтический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(СРР) на лекарственное средство: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2"/>
        <w:gridCol w:w="318"/>
      </w:tblGrid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в стране-экспортере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в стране-импортере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(при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дозировка, концентрация, объем заполнения, количество доз в упаковке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производителя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том, что производственный участок соответствует требованиям надлежащей производственной практики (номер и срок действия сертификата GMP)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инспекции, проведенной Комитетом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(СРР) предназначен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(подпись заявителя) (ФИО (при наличии))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(СРР)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032"/>
        <w:gridCol w:w="96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сертификата на фармацевтический продукт"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Комитет медицинского и фармацевтического контроля Министерства здравоохранения Республики Казахстан (далее - услугадатель);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веб-портал "электронного правительства": www.​egov.​kz (далее –портал).</w:t>
            </w:r>
          </w:p>
          <w:bookmarkEnd w:id="52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 В случае чрезвычайных ситуаций, в условиях введения ограничительных мероприятий, в том числе карантина, срок рассмотрения документов и выдачи сертификата на фармацевтический продукт составляет до 3 (трех) рабочих дней.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(бумажная)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фармацевтический продукт или мотивированный отказ в выдаче сертификата на фармацевтический продукт (СРР).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осуществляется в электронном (бумажном) виде.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от 23 ноября 2015 года (далее – Трудовой Кодекс)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  <w:bookmarkEnd w:id="5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выдачу сертификата на фармацевтический продукт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      </w:r>
          </w:p>
          <w:bookmarkEnd w:id="54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5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справочной службы по вопросам оказания государственной услуги: 8 (7172) 74-37-73, 74-22-27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  <w:bookmarkEnd w:id="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(СРР)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8628"/>
        <w:gridCol w:w="195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УО на государственном языке</w:t>
            </w:r>
          </w:p>
          <w:bookmarkEnd w:id="57"/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УО на русском языке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 и (или)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 № [Номер заявки], сообщает _______________________________________.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(СРР)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на фармацевтический продукт (СРР)1 № (номер сертификата)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9182"/>
        <w:gridCol w:w="410"/>
      </w:tblGrid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 лекарственная форма лекарственного препарата: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 (при наличии)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стране-импортере (при наличии)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 на единицу дозы3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ли препарат для реализации на рынке в стране-экспортере5?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(нет)</w:t>
            </w:r>
          </w:p>
          <w:bookmarkEnd w:id="6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Реализуется ли фактически лекарственный препарат в стране-экспортере?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ответ на вопрос в пункте 1.6 – "да", заполнить пункты 2.А и пропустить пункты 2.В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ответ на вопрос в пункте 1.6 – "нет", пропустить пункты 2.А и заполнить пункты 2.В6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(нет)</w:t>
            </w:r>
          </w:p>
          <w:bookmarkEnd w:id="6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(лицензии) и дата выдачи</w:t>
            </w:r>
          </w:p>
          <w:bookmarkEnd w:id="6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(лицензии) (название и адрес)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держателя регистрационного удостоверения8 (лицензии) (в соответствии с категориями, указанными в примечании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А/В/С/D</w:t>
            </w:r>
          </w:p>
          <w:bookmarkEnd w:id="6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2.А.3.1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(B) и (C) название и адрес производителя лекарственного препарата9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ли краткое обоснование для принятия решения о регистрации10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(нет)</w:t>
            </w:r>
          </w:p>
          <w:bookmarkEnd w:id="6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представленная информация о лекарственном препарате утвержденной, полной и соответствующей регистрационным документам?11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(нет, не представлено)</w:t>
            </w:r>
          </w:p>
          <w:bookmarkEnd w:id="6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сертификата, если он не является держателем регистрационного удостоверения на лекарственное средство (лицензии) (название и адрес)12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 8)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2.В.2.1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 отсутствует регистрация?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(не запрашивалась, на стадии рассмотрения, отказано)</w:t>
            </w:r>
          </w:p>
          <w:bookmarkEnd w:id="6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(нет, не применимо) (если "нет" или "неприменимо" переходить к пункту 4)</w:t>
            </w:r>
          </w:p>
          <w:bookmarkEnd w:id="6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(нет)</w:t>
            </w:r>
          </w:p>
          <w:bookmarkEnd w:id="7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(нет, не применимо)</w:t>
            </w:r>
          </w:p>
          <w:bookmarkEnd w:id="7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(нет)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"нет" разъяснить)</w:t>
            </w:r>
          </w:p>
          <w:bookmarkEnd w:id="7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сертификат,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(ФИО (при наличии) (подпись)руководителя органа, выдающего сертификат)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"_____" _________ 20___ года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 Место печати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Примечания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сертификат на фармацевтический продукт (СРР) (далее –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 в соответствии с рекомендованным Всемирной организацией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форматом и устанавливает статус фармацевтического препарата и статус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обращающейся за сертификатом на препарат в стране-экспортере.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возможности использовать международное непатентованное название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национальные непатентованные названия.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сертификате или в приложении к нему указывается полный качественный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готового лекарственного препарата.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Подробная информацию о количественном составе, но такая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предоставляется только с согласия держателя регистрационного удостоверения.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качестве приложения представляется подробная информация о любых указаниях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регистрационных документах на лекарственный препарат, ограничениях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реализации, распределения или применения, если такие имеются. При ответе "да", переходят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пунктам 2.А, пункты 2.В пропускают, при ответе "нет", переходят к пунктам 2.В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пропускают пункты 2.А.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Пункты 2.А и 2.В взаимно исключают друг друга.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регистрационное удостоверение временное или препарат еще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зарегистрирован, то это необходимо указать.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Указать статус держателя регистрационного удостоверения на лекарственный препарат: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является производителем лекарственного препарата и ответственным за качество и выпуск в оборот;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расфасовку, упаковку и (или) маркировку лекарственного препарата,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произведенного другим предприятием, в тоже время является ответственным за его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выпуск в оборот;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не участвует в производстве, расфасовке, упаковке, но является ответственным за его качество и выпуск в оборот;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не участвует ни в одном процессе.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представляется только с согласия держателя регистрационного удостоверения, если графа не заполнена,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это означает, что держатель регистрационного удостоверения не дал согласия. Информация о месте производства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частью регистрационного удостоверения. В случае изменения места производства в регистрационное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вносятся соответствующие изменения, в противном случае оно становится недействительным.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кратким обоснованием понимается документ, составляемый экспертной организацией (,государственная экспертная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в сфере обращения лекарственных средств и медицинских изделий – субъект государственной монополии,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осуществляющий производственно-хозяйственную деятельность в области здравоохранения по обеспечению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эффективности и качества лекарственных средств и медицинских изделий;) составленной по результатам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государственной регистрации, перерегистрации, внесения изменения в регистрационное досье лекарственного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 послужил основанием для выдачи регистрационного удостоверения.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относится к утвержденной Комитетом инструкции по медицинскому применению лекарственного препарата.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сертификата заявитель предоставляет разрешение от держателя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лекарственного средства (лицензии) на выдачу сертификата.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Указать причину отсутствия регистрации: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лекарственный препарат был разработан исключительно для заболеваний, не распространенных в стране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(например, тропических заболеваний);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лекарственного средства был изменен с целью повышения его стабильности в тропических условиях;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лекарственного препарата был изменен с целью исключения вспомогательных веществ, не разрешенных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применению в стране импорта;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лекарственного препарата был изменен с целью выполнения иных требований в отношении максимального содержания активного вещества в готовом лекарственном препарате;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причины с объяснениями.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"Не применим" означает, что лекарственный препарат производится не в той стране, где выдается сертификат на 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поэтому инспектирование проводится под контролем органов страны-производителя.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по соответствующей практике производства и контроля качества лекарственного препарата, указанные в сертификате,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тем, которые включены в отчет 32 Комитета Экспертов по сертификации лекарственных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(Серия Технических отчетов ВОЗ № 823, 1992, приложение 1). Комитетом ВОЗ по биологической стандартизации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сформулированы специальные рекомендации по биологической стандартизации (Серия Технических отчетов ВОЗ № 822, 1992, приложение 1).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Пункт заполняется в том случае, если заявитель соответствует статусу (В) или (С), которые указаны в пункте 8 примечании.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таком случае заявитель представляет в орган, выдающий сертификат, информацию о том, какие стороны контракта отвечают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каждую стадию процесса производства конечного продукта, а также об объеме и характере любых типов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проводимых каждым из этих предприятий.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на фармацевтический продукт (СРР) № 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0429"/>
        <w:gridCol w:w="326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 лекарственная форма лекарственного препарата: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 на единицу дозы 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примечании) 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 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 14 Да (нет, не применимо) (если "нет" или "неприменимо" переходить к пункту 4)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 Да (нет)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 15 Да (нет, не применимо)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 16 Да (нет) (если "нет" разъяснить)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для лекарственного средства, произведенного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только на экспорт, не подлежащего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и реализации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(наименование и адрес органа выдающего сертификат,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 (при наличии) руководителя (подпись) государственного органа (или уполномоченное лицо)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"_____" _____________ 20___ года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 20___ года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