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f79a" w14:textId="62cf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января 2021 года № 38. Зарегистрирован в Министерстве юстиции Республики Казахстан 25 января 2021 года № 22115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(зарегистрирован в Реестре государственной регистрации нормативных правовых актов под № 16423, опубликован 16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239"/>
        <w:gridCol w:w="8609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органы, финансируемые из республиканского бюджета, Национальный Банк Республики Казахстан (по согласованию), Министерство юстиции Республики Казахстан (при наличии постановления суда о принудительном исполнении)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 и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на основании постановления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1349"/>
        <w:gridCol w:w="8481"/>
      </w:tblGrid>
      <w:tr>
        <w:trPr>
          <w:trHeight w:val="30" w:hRule="atLeast"/>
        </w:trPr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производства при изъятии сельскохозяйственных угодий для использования их в целях, не связанных с ведением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5327"/>
        <w:gridCol w:w="3950"/>
      </w:tblGrid>
      <w:tr>
        <w:trPr>
          <w:trHeight w:val="30" w:hRule="atLeast"/>
        </w:trPr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 Министерства по чрезвычайным ситуациям Республики Казахстан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5"/>
        <w:gridCol w:w="2378"/>
        <w:gridCol w:w="6517"/>
      </w:tblGrid>
      <w:tr>
        <w:trPr>
          <w:trHeight w:val="30" w:hRule="atLeast"/>
        </w:trPr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