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64a56" w14:textId="ec64a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внутренних дел Республики Казахстан от 16 марта 2015 года № 235 "Об утверждении программ подготовки спасателей аварийно-спасательных служб и формирований"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чрезвычайным ситуациям Республики Казахстан от 20 января 2021 года № 20. Зарегистрирован в Министерстве юстиции Республики Казахстан 25 января 2021 года № 22116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9 сентября 2020 года № 408,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16 марта 2015 года № 235 "Об утверждении программ подготовки спасателей аварийно-спасательных служб и формирований" (зарегистрированный в Реестре государственной регистрации нормативных правовых актах № 10772, опубликованный 16 апреля 2016 года в газете "Казахстанская правда" №72)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Программе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подготовке спасателей аварийно-спасательных служб и формирований, утвержденный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Тематическом плане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подготовки спасателей (без классной квалификации): раздел 2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27"/>
        <w:gridCol w:w="5113"/>
        <w:gridCol w:w="1720"/>
        <w:gridCol w:w="1720"/>
        <w:gridCol w:w="172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Подготовка по оказанию первой помощи</w:t>
            </w:r>
          </w:p>
        </w:tc>
      </w:tr>
      <w:tr>
        <w:trPr>
          <w:trHeight w:val="30" w:hRule="atLeast"/>
        </w:trPr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помощь. Юридические основы прав и обязанностей спасателя в ее оказании.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анатомии и физиологии человека.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для оказания первой помощи у спасателя.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 поражений в чрезвычайных ситуациях и приемы оказания первой помощи. Первая помощь при ранениях.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помощь при кровотечениях и травматическом шоке.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помощь при ушибах, растяжении связок и вывихах.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помощь при переломах костей.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помощь при синдроме длительного сдавления конечностей.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помощь при ранении и повреждении глаза, уха, горла и носа.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помощь при ожогах и отморожениях.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помощь при несчастных случаях и острых заболеваниях.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первой помощи при поражении отравляющими и опасными химическими веществами.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первой помощи при поражении в очаге радиационной аварии.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помощь пострадавшим с острыми психическими расстройствами.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эпидемиологии.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</w:tbl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Тематическом плане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подготовки спасателей 3 класса: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раздела 3 изложить в следующей редакции: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Парашютно-десантная подготовка (для спасателей аварийно-спасательных служб Министерства по чрезвычайным ситуациям Республики Казахстан)";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4 изложить в следующей редакции: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27"/>
        <w:gridCol w:w="5113"/>
        <w:gridCol w:w="1720"/>
        <w:gridCol w:w="1720"/>
        <w:gridCol w:w="172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Подготовка по оказанию первой помощи</w:t>
            </w:r>
          </w:p>
        </w:tc>
      </w:tr>
      <w:tr>
        <w:trPr>
          <w:trHeight w:val="30" w:hRule="atLeast"/>
        </w:trPr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помощь. Юридические основы прав и обязанностей спасателя в ее оказании.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анатомии и физиологии человека.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для оказания первой помощи у спасателя.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 поражений в чрезвычайных ситуациях и приемы оказания первой помощи. Первая помощь при ранениях.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помощь при кровотечениях и травматическом шоке.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помощь при ушибах, растяжении связок и вывихах.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помощь при переломах костей.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помощь при синдроме длительного сдавления конечностей.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помощь при ранении и повреждении глаза, уха, горла и носа.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помощь при ожогах и отморожениях.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помощь при несчастных случаях и острых заболеваниях.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первой помощи при поражении отравляющими и опасными химическими веществами.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первой помощи при поражении в очаге радиационной аварии.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помощь пострадавшим с острыми психическими расстройствами.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эпидемиологии.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</w:tbl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Тематическом плане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подготовки спасателей 2 класса: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раздела 3 изложить в следующей редакции: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Парашютно-десантная подготовка (для спасателей аварийно-спасательных служб Министерства по чрезвычайным ситуациям Республики Казахстан)";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4 изложить в следующей редакции: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27"/>
        <w:gridCol w:w="5113"/>
        <w:gridCol w:w="1720"/>
        <w:gridCol w:w="1720"/>
        <w:gridCol w:w="172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Подготовка по оказанию первой помощи</w:t>
            </w:r>
          </w:p>
        </w:tc>
      </w:tr>
      <w:tr>
        <w:trPr>
          <w:trHeight w:val="30" w:hRule="atLeast"/>
        </w:trPr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помощь. Юридические основы прав и обязанностей спасателя в ее оказании.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анатомии и физиологии человека.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для оказания первой помощи у спасателя.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 поражений в чрезвычайных ситуациях и приемы оказания первой помощи. Первая помощь при ранениях.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помощь при кровотечениях и травматическом шоке.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помощь при ушибах, растяжении связок и вывихах.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помощь при переломах костей.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помощь при синдроме длительного сдавления конечностей.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помощь при ранении и повреждении глаза, уха, горла и носа.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помощь при ожогах и отморожениях.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помощь при несчастных случаях и острых заболеваниях.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первой помощи при поражении отравляющими и опасными химическими веществами.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первой помощи при поражении в очаге радиационной аварии.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помощь пострадавшим с острыми психическими расстройствами.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эпидемиологии.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</w:tbl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Тематическом плане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подготовки спасателей 1 класса: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раздела 3 изложить в следующей редакции: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Парашютно-десантная подготовка (для спасателей аварийно-спасательных служб Министерства по чрезвычайным ситуациям Республики Казахстан)";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5 изложить в следующей редакции: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27"/>
        <w:gridCol w:w="5113"/>
        <w:gridCol w:w="1720"/>
        <w:gridCol w:w="1720"/>
        <w:gridCol w:w="172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Подготовка по оказанию первой помощи</w:t>
            </w:r>
          </w:p>
        </w:tc>
      </w:tr>
      <w:tr>
        <w:trPr>
          <w:trHeight w:val="30" w:hRule="atLeast"/>
        </w:trPr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помощь. Юридические основы прав и обязанностей спасателя в ее оказании.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анатомии и физиологии человека.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для оказания первой помощи у спасателя.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 поражений в чрезвычайных ситуациях и приемы оказания первой помощи. Первая помощь при ранениях.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помощь при кровотечениях и травматическом шоке.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помощь при ушибах, растяжении связок и вывихах.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помощь при переломах костей.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помощь при синдроме длительного сдавления конечностей.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помощь при ранении и повреждении глаза, уха, горла и носа.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помощь при ожогах и отморожениях.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помощь при несчастных случаях и острых заболеваниях.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первой помощи при поражении отравляющими и опасными химическими веществами.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первой помощи при поражении в очаге радиационной аварии.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помощь пострадавшим с острыми психическими расстройствами.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эпидемиологии.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</w:tbl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Тематическом плане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подготовки спасателей международного класса: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раздела 4 изложить в следующей редакции: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Парашютно-десантная подготовка (для спасателей аварийно-спасательных служб Министерства по чрезвычайным ситуациям Республики Казахстан)";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5 изложить в следующей редакции: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27"/>
        <w:gridCol w:w="5113"/>
        <w:gridCol w:w="1720"/>
        <w:gridCol w:w="1720"/>
        <w:gridCol w:w="172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Подготовка по оказанию первой помощи</w:t>
            </w:r>
          </w:p>
        </w:tc>
      </w:tr>
      <w:tr>
        <w:trPr>
          <w:trHeight w:val="30" w:hRule="atLeast"/>
        </w:trPr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помощь. Юридические основы прав и обязанностей спасателя в ее оказании.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анатомии и физиологии человека.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для оказания первой помощи у спасателя.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 поражений в чрезвычайных ситуациях и приемы оказания первой помощи. Первая помощь при ранениях.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помощь при кровотечениях и травматическом шоке.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помощь при ушибах, растяжении связок и вывихах.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помощь при переломах костей.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помощь при синдроме длительного сдавления конечностей.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помощь при ранении и повреждении глаза, уха, горла и носа.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помощь при ожогах и отморожениях.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помощь при несчастных случаях и острых заболеваниях.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первой помощи при поражении отравляющими и опасными химическими веществами.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первой помощи при поражении в очаге радиационной аварии.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помощь пострадавшим с острыми психическими расстройствами.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эпидемиологии.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</w:tbl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ликвидации чрезвычайных ситуации Министерства по чрезвычайным ситуациям Республики Казахстан в установленном законодательством Республики Казахстан порядке обеспечить: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по чрезвычайным ситуациям Республики Казахстан;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течении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чрезвычайным ситуациям Республики Казахстан сведений об исполнении мероприятий, предусмотренных подпунктами 1) и 2) настоящего пункта.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чрезвычайным ситуациям Республики Казахстан.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 Ильин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