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1fed" w14:textId="1691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января 2021 года № 18. Зарегистрирован в Министерстве юстиции Республики Казахстан 27 января 2021 года № 22125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 (зарегистрирован в Реестре государственной регистрации нормативных правовых актов за № 9508, опубликованный 4 июля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защиты, утверждҰнных указанным приказом:";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координатор оперативного резерва – Комитет по гражданской обороне и воинским частям Министерства по чрезвычайным ситуациям Республики Казахстан, осуществляющий контроль за оперированием материальными ценностями оперативного резерва.";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Назначение оперативного резерва уполномоченного органа";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Основные задачи и функции уполномоченного органа";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Задачей Министерства по чрезвычайным ситуациям Республики Казахстан (далее – Министерство) является создание и применение оперативного резерва.";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Оперирование материальными ценностями оперативного резерва уполномоченного органа";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лекарственные средства и изделия медицинского назначения – в подведомственных организациях государственного учреждения "Центр медицины катастроф" (далее – ГУ "Центр медицины катастроф") Министерства;";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техника, палатки, хозяйственное имущество, вещевое имущество, средства гигиены – в воинских частях гражданской обороны Министерства.";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Выпуск (использование) оперативного резерва осуществляется по решению Министра или вице–министра по чрезвычайным ситуациям Республики Казахстан, исполняющего его обязанности.";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Перемещение материальных ценностей оперативного резерва от мест хранения до мест использования по предназначению и обратно осуществляется транспортными средствами по решению Министра по чрезвычайным ситуациям Республики Казахстан.";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освежения материальных ценностей оперативного резерва уполномоченного органа";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Материальные ценности оперативного резерва освежаются на основании решения Министра по чрезвычайным ситуациям Республики Казахстан по мере истечения сроков хранения, годности или по мере наступления износа.";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основании поданных заявок координатором оперативного резерва готовится соответствующий приказ Министра по чрезвычайным ситуациям Республики Казахстан, в котором указывается дальнейшее использование и порядок восполнения освежаемых материальных ценностей оперативного резерва.";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Освежение лекарственных средств и изделий медицинского назначения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учета запасов" приказа Министра финансов Республики Казахстан от 3 августа 2010 года № 393 "Об утверждении Правил ведения бухгалтерского учета в государственных учреждениях"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Республики Казахстан обеспечить: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