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b3316" w14:textId="0eb33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информации Республики Казахстан от 28 марта 2007 года № 93 "Об утверждении Правил присвоения звания "Народный" (образцовый) коллективам художественной самодеятельности"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27 января 2021 года № 17. Зарегистрирован в Министерстве юстиции Республики Казахстан 28 января 2021 года № 22138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28)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декабря 2006 года "О культуре" 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информации Республики Казахстан от 28 марта 2007 года № 93 "Об утверждении Правил присвоения звания "Народный" (образцовый) коллективам художественной самодеятельности (зарегистрирован в Реестре государственной регистрации нормативных правовых актов за № 4632, опубликован в марте-апреле 2007 года в Собрании актов центральных исполнительных и иных центральных государственных органов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"Об утверждении Правил присвоения звания "Народный" или "Образцовый" коллективам художественной самодеятельности";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звания "Народный" или "Образцовый" коллективам художественной самодеятельности.";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звания "Народный" (образцовый) коллективам художественной самодеятельности,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делам культуры и искусства Министерства культуры и спорта Республики Казахстан в установленном законодательством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культуры и спорта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2021 года 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2007 года № 93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присвоения звания "Народный" или "Образцовый" коллективам художественной самодеятельности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присвоения звания "Народный" или "Образцовый" коллективам художественной самодеятельности (далее – Правила) разработаны в соответствии с подпунктом 28)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декабря 2006 года "О культуре" 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 и определяют порядок присвоения звания "Народный" или "Образцовый" коллективам художественной самодеятельности.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Звания "Народный" или "Образцовый" присваиваются коллективам художественной самодеятельности.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Звания "Народный" или "Образцовый" коллективам художественной самодеятельности присваиваются для создания дополнительных стимулов в работе коллективов художественной самодеятельности, обеспечения высокого уровня их творческой деятельности, поддержки талантливых самодеятельных исполнителей для дальнейшего профессионального становления одаренных людей во всех возрастных группах.</w:t>
      </w:r>
    </w:p>
    <w:bookmarkEnd w:id="16"/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присвоения звания "Народный" или "Образцовый" коллективам художественной самодеятельности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Звание "Народный" или "Образцовый" присваивается при: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осуществлении непрерывной творческой деятельности не менее 5 лет;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наличии высокого уровня исполнительского мастерства;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проведении учебно-воспитательных занятий и творческой работы по следующим жанрам: оркестры народных инструментов, духовые и эстрадные, вокально-инструментальные ансамбли и группы, ансамбли песни и танца, вокальные, хореографические, цирковые, изобразительного и декоративно-прикладного искусства и фотоискусства;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наличии в репертуаре произведений отечественного и зарубежного искусства, народно-традиционного фольклорного творчества, в том числе произведений, способствующие нравственно-эстетическому воспитанию населения, а также совершенствовании исполнительского мастерства;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наличии призовых мест за участие в культурных мероприятиях (конкурсах, фестивалях районного, городского, областного, республиканского и международного значений);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освещении в средствах массовой информации регионального и/или республиканского уровнях (не менее 3 публикаций) о деятельности коллектива художественной самодеятельности.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Прием заявок на присвоение звания "Народный" или "Образцовый" коллективам художественной самодеятельности осуществляется в соответствии с порядком, определенным главой 3 настоящих Правил.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рассмотрения представленных заявок, определения соответствия коллективов художественной самодеятельности условиям, указанным в пункте 4 настоящих Правил, местные исполнительные органы областей, городов Нур-Султана, Алматы и Шымкента (далее – местные исполнительные органы) создают комиссии по присвоению звания "Народный" или "Образцовый" коллективам художественной самодеятельности (далее – Комиссия).  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состав Комиссии входят представитель уполномоченного органа в сфере культуры (далее – уполномоченный орган) и специалисты по жанрам.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членов Комиссии является нечетным и состоит из председателя, членов и секретаря. Секретарь не является членом Комиссии.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Заседания Комиссии проводятся по мере поступления заявок в местные исполнительные органы (не менее 5 заявок) и считаются правомочными, если на них присутствует не менее двух третей от общего числа членов Комиссии.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результатам рассмотрения представленных заявок Комиссия принимает решение о присвоении коллективу художественной самодеятельности звания "Народный" или "Образцовый", либо об отказе в присвоении коллективу художественной самодеятельности звания "Народный" или "Образцовый".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Решение об отказе в присвоении коллективу художественной самодеятельности звания "Народный" или "Образцовый" принимается Комиссией в случае недостоверности сведений в представленных заявках, либо несоответствия условиям, установленным пунктом 4 настоящих Правил.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Решение Комиссии принимается простым большинством голосов от общего числа присутствующих членов Комиссии. При равенстве голосов членов Комиссии голос председателя является решающим.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Решение Комиссии оформляется протоколом и подлежит подписанию председателем и присутствующими членами Комиссии. 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основании положительного решения Комиссии уполномоченный орган присваивает коллективу художественной самодеятельности звание "Народный" или "Образцовый" приказом его первого руководителя или лица его замещающего.</w:t>
      </w:r>
    </w:p>
    <w:bookmarkEnd w:id="34"/>
    <w:bookmarkStart w:name="z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государственной услуги "Прием заявок на присвоение звания "Народный" или "Образцовый" коллективам художественной самодеятельности"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Государственная услуга "Прием заявок на присвоение звания "Народный" или "Образцовый" коллективам художественной самодеятельности" (далее – государственная услуга) оказывается местными исполнительными органами.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 "Прием заявок на присвоение звания "Народный" или "Образцовый" коллективам художественной самодеятельности (далее – стандарт) согласно приложению 1 к настоящим Правилам.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получения государственной услуги руководитель коллектива художественной самодеятельности (далее – руководитель коллектива) подает заявку на присвоение звания "Народный" или "Образцовый" коллективу художественной самодеятельности по форме согласно приложению 2 к настоящим Правилам с приложением документов, указанных в пункте 8 стандарта (далее – заявка) в канцелярию местного исполнительного органа или через веб-портал "электронного правительства" www.egov.kz, www.elicense.kz (далее – портал).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Заявка рассматривается в течение одного рабочего дня со дня поступления в местный исполнительный орган.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подаче заявки через канцелярию местного исполнительного органа на его копии ставится штамп местного исполнительного органа, содержащий дату, время приема и номер входящих заявок, с указанием фамилии, имени, отчества (при его наличии) лица, принявшего заявку. При обращении через портал в "личном кабинете" руководителя коллектива отображается статус о принятии запроса на оказание государственной услуги с указанием даты и времени получения результата.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Работник канцелярии местного исполнительного органа осуществляет прием, регистрацию заявки и передает ее руководителю местного исполнительного органа для определения ответственного исполнителя в день его поступления. 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обращения руководителя коллектива после окончания рабочего времени, в выходные,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и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Казахстан", прием заявки, выдача оказания государственной услуги осуществляется на следующий рабочий день.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Руководитель местного исполнительного органа определяет ответственного исполнителя и передает заявку ему на исполнение.  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Ответственный исполнитель местного исполнительного органа, по итогам рассмотрения заявки, подготавливает расписку о приеме заявки на присвоение звания "Народный" или "Образцовый" коллективу художественной самодеятельности (далее – расписка о приеме) по форме согласно приложению 3 к настоящим Правилам, либо расписку об отказе в приеме заявки на присвоение звания "Народный" или "Образцовый" коллективу художественной самодеятельности (далее – расписка об отказе) по форме согласно приложению 4 к настоящим Правилам и направляет руководителю местного исполнительного органа.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местного исполнительного органа подписывает расписку о приеме либо расписку об отказе. Ответственный исполнитель местного исполнительного органа направляет результат оказания государственной услуги руководителю коллектива на бумажном носителе в случае его обращения в канцелярию или в электронной форме в случае его обращения на портал.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для отказа в оказании государственной услуги, указаны в пункте 9 стандарта.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обращении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местного исполнительного органа.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посредством портала результат оказания государственной услуги направляется руководителю коллектива в "личный кабинет" в форме электронного документа, подписанного электронной цифровой подписью уполномоченного лица местного исполнительного органа. 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Местные исполнительные органы обеспечивают внесение данных о стадии оказания государственной услуги в информационную систему мониторинга оказания государственных услуг в соответствие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49"/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решений, действий (бездействия) услугодателя и (или) его должностных лиц по вопросам оказания государственной услуги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 обжалования решений, действий (бездействия) услугодателя и (или) его должностных лиц по вопросам оказания государственной услуги: жалоба подается на имя руководителя местных исполнительных органов по адресам, указанным на интернет-ресурсе уполномоченного органа в области культуры: www.mсs.gov.kz, в разделе "Государственные услуги".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портала либо нарочно через канцелярию местных исполнительных органов.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жалобе, которая подписывается руководителем коллектива, указывается фамилия, имя, отчество (при его наличии), почтовый адрес.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местных исполнительных органов.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руководителя коллектива, поступившая в адрес местных исполнительных органов, подлежит рассмотрению в течение 5 (пяти) рабочих дней со дня ее регистрации.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 направляется руководителю коллектива посредством почтовой связи либо выдается нарочно в канцелярии местных исполнительных органов.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Также, информацию о порядке обжалования действий (бездействия) работника местных исполнительных органов можно получить по телефону Единого контакт-центра по вопросам оказания государственных услуг: 1414, 8 800 080 7777.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руководителю коллектива из его "личного кабинета" доступна информация об обращении, которая обновляется в ходе обработки обращения местными исполнительными органами (отметки о доставке, регистрации, исполнении, ответ о рассмотрении или отказе в рассмотрении жалобы).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руководитель коллектива обращается с жалобой в уполномоченный орган по оценке и контролю за качеством оказания государственных услуг.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руководителя коллектива, поступившая в адрес уполномоченного органа в области культуры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случаях несогласия с результатами оказанной государственной услуги, руководитель коллектива обращается в суд в установленном законодательством Республики Казахстан порядке.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присвоения звания "Народный"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"Образцовый" коллективам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художественной самодеятельности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2157"/>
        <w:gridCol w:w="95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"Прием заявок на присвоение звания "Народный" или "Образцовый" коллективам художественной самодеятельности"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Нур-Султана, Алматы и Шымкента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канцелярию услугодателя;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www.egov.kz, www.elicense.kz</w:t>
            </w:r>
          </w:p>
          <w:bookmarkEnd w:id="62"/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(частично автоматизированная)/бумажная 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о приеме заявки на присвоение звания "Народный" или "Образцовый" коллективу художественной самодеятельности по форме согласно приложению 3 к настоящим Правилам, либо расписка об отказе в приеме заявки на присвоение звания "Народный" или "Образцовый" коллективу художественной самодеятельности по форме согласно приложению 4 к настоящим Правилам.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к услугодателю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посредством портала результат оказания государственной услуги направляется услугополучателю в "личный кабинет" в форме электронного документа, подписанного электронной цифровой подписью (далее – ЭЦП) уполномоченного лица услугодателя.</w:t>
            </w:r>
          </w:p>
          <w:bookmarkEnd w:id="63"/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Бесплатно 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работы 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включительно с 9.00 часов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заявок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осуществляется в порядке очереди, без предварительной записи и ускоренного обслуживания.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круглосуточно, за исключением технических перерывов в связи с проведением ремонтных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прием заявок и выдача результатов оказания государственной услуги осуществляется следующим рабочим днем.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и места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официальном интернет-ресурсе уполномоченного органа в области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официальном интернет-ресурсе услугодателя;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портале.</w:t>
            </w:r>
          </w:p>
          <w:bookmarkEnd w:id="64"/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канцелярию услугодателя: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заявка на присвоение звания "Народный" или "Образцовый" коллективу художественной самодеятельности от руководителя коллектива художественной самодеятельности по форме согласно приложению 2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протокол собрания коллектива художественной самодеятельности;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творческая характеристика на коллектив, с указанием следующей информации: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руководителях;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репертуар и план учебно-воспитательной работы на текущий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выступления коллектива;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 состава участников;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копии документов, свидетельствующие о получении призовых 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материалы, опубликованные в средствах массовой информации местного и/или республиканского уровня (не менее 3 публикаций) о деятельности коллектива художественной самодеятельности;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заявка на присвоение звания "Народный" или "Образцовый" коллективу художественной самодеятельности от руководителя коллектива художественной самодеятельности в форме электронного документа по форме согласно приложению 2 к настоящим Правилам, удостоверенного ЭЦП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протокола собрания коллектива художественной самодеятельности;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творческой характеристики на коллектив, с указанием следующей информации: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руководителях;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репертуар и план учебно-воспитательной работы на текущий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выступления коллектива;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 состава участников;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электронные копии документов, свидетельствующие о получении призовых 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электронные копии материалов, опубликованных в средствах массовой информации местного и/или республиканского уровня (не менее 3 публикаций) о деятельности коллектива художественной самодеятельности в электронном формате.</w:t>
            </w:r>
          </w:p>
          <w:bookmarkEnd w:id="65"/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Основанием для отказа в приеме заявки является представление услугополучателем неполного пакета документов и/или предоставление документов с истекшим сроком действия.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оказания государственной услуги услугополучателям с ограниченными возможностями при обращении к услугодателю: здание оборудовано пандусами, предназначенными для доступа людей с ограниченными возможностями.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и места оказания государственной услуги размещены на интернет-ресурсе уполномоченного органа в области культуры: www.mcs.gov.kz в разделе "Государственные услуги".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посредством обращения в единый контакт-центр по вопросам оказания государственных услуг: 1414, 8 800 080 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на интернет-ресурсе уполномоченного органа: www.mсs.gov.kz, в разделе "Государственные услуги". Единый контакт-центр по вопросам оказания государственных услуг: 1414, 8 800 080 7777.</w:t>
            </w:r>
          </w:p>
          <w:bookmarkEnd w:id="66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присвоения звания "Народный"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"Образцовый" коллективам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художественной самодеятельности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городов Нур-Султана,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 Шымкента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коллектива художественной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(адрес)</w:t>
            </w:r>
          </w:p>
        </w:tc>
      </w:tr>
    </w:tbl>
    <w:bookmarkStart w:name="z10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Заявка на присвоение звания "Народный" или "Образцовый"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коллективу художественной самодеятельности</w:t>
      </w:r>
    </w:p>
    <w:bookmarkEnd w:id="67"/>
    <w:bookmarkStart w:name="z10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принять заявку на присвоение звания "Народный" или "Образцовый"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коллективу художественной самодеятельности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 (название).</w:t>
      </w:r>
    </w:p>
    <w:bookmarkEnd w:id="68"/>
    <w:bookmarkStart w:name="z11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на ____ листах.</w:t>
      </w:r>
    </w:p>
    <w:bookmarkEnd w:id="69"/>
    <w:bookmarkStart w:name="z11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 заявке прилагаются документы согласно пункту 8 Стандарта государственной услуги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"Прием заявок на присвоение звания "Народный" или "Образцовый" коллективам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художественной самодеятельности)</w:t>
      </w:r>
    </w:p>
    <w:bookmarkEnd w:id="70"/>
    <w:bookmarkStart w:name="z11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Согласен (на) на использование сведений, составляющих охраняемую законом тайну,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</w:t>
      </w:r>
    </w:p>
    <w:bookmarkEnd w:id="71"/>
    <w:bookmarkStart w:name="z11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 заявки _______________________ Подпись _________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присвоения звания "Народный"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"Образцовый" коллективам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художественной самодеятельности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руководителя коллектива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художественной самодеятельности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(адрес)</w:t>
            </w:r>
          </w:p>
        </w:tc>
      </w:tr>
    </w:tbl>
    <w:bookmarkStart w:name="z11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Расписка о приеме заявки на присвоение звания "Народный" или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"Образцовый" коллективу художественной самодеятельности</w:t>
      </w:r>
    </w:p>
    <w:bookmarkEnd w:id="73"/>
    <w:bookmarkStart w:name="z11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подтверждается прием заявки на присвоение звания "Народный" или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"Образцовый" коллективу художественной самодеятельности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___________________________________________________________(название)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согласно перечню документов, а именно:</w:t>
      </w:r>
    </w:p>
    <w:bookmarkEnd w:id="74"/>
    <w:bookmarkStart w:name="z11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документов: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1) ______________________________________ ;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2) ______________________________________ ;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3)_______________________________________;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_________________________________________;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_________________________________________;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экземплярах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3"/>
        <w:gridCol w:w="4147"/>
      </w:tblGrid>
      <w:tr>
        <w:trPr>
          <w:trHeight w:val="30" w:hRule="atLeast"/>
        </w:trPr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Уполномоченное должностное лицо местного исполнительного органа области, городов Нур-Султана, Алматы и Шымкента _______________________________ (фамилия, имя, отчество (при его наличии)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печати __________________ (при ее наличии)</w:t>
            </w:r>
          </w:p>
        </w:tc>
      </w:tr>
    </w:tbl>
    <w:bookmarkStart w:name="z12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 " __________ 20 __ года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присвоения звания "Народный"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"Образцовый" коллективам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художественной самодеятельности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руководителя коллектива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художественной самодеятельности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(адрес)</w:t>
            </w:r>
          </w:p>
        </w:tc>
      </w:tr>
    </w:tbl>
    <w:bookmarkStart w:name="z12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Расписка об отказе в приеме заявки на присвоение звания "Народный"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или "Образцовый" коллективу художественной самодеятельности</w:t>
      </w:r>
    </w:p>
    <w:bookmarkEnd w:id="77"/>
    <w:bookmarkStart w:name="z12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местного исполнительного органа области, городов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Нур-Султана, Алматы и Шымкента</w:t>
      </w:r>
    </w:p>
    <w:bookmarkEnd w:id="78"/>
    <w:bookmarkStart w:name="z12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отказывает в приеме заявки на присвоение звания Народный" или "Образцовый"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коллективу художественной самодеятельности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(название)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ввиду неполноты документов, а именно: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1) (указывается вид отсутствующего документа);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2) (указывается вид отсутствующего документа);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3) (указывается вид отсутствующего документа).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экземплярах, по одному для каждой стороны.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5"/>
        <w:gridCol w:w="4405"/>
      </w:tblGrid>
      <w:tr>
        <w:trPr>
          <w:trHeight w:val="30" w:hRule="atLeast"/>
        </w:trPr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Уполномоченное должностное лицо местного исполнительного органа 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городов Нур-Султана, Алматы и Шымкента _______________________________ (фамилия, имя, отчество (при его наличии)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печати __________________  (при ее наличии)</w:t>
            </w:r>
          </w:p>
        </w:tc>
      </w:tr>
    </w:tbl>
    <w:bookmarkStart w:name="z12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 " __________ 20 ____</w:t>
      </w:r>
    </w:p>
    <w:bookmarkEnd w:id="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