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ea2d" w14:textId="4c2e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по инвестициям и развитию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января 2021 года № 38. Зарегистрирован в Министерстве юстиции Республики Казахстан 4 февраля 2021 года № 22154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по инвестициям и развитию Республики Казахстан и Министра индустрии и инфраструктурного развития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17 мая 2018 года № 339 "Об утверждении Правил подачи и рассмотрения заявлений на выдачу лицензий на старательство" (зарегистрирован в Реестре государственной регистрации нормативных правовых актов под № 16985, опубликован 13 июня 2018 года в Эталонном контрольном банке нормативных правовых актов Республики Казахстан):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подачи и рассмотрения заявлений на выдачу лицензий на старательство,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мая 2020 года № 323 "Об утверждении Правил оказания государственных услуг в сфере недропользования,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№ 339 "Об утверждении Правил подачи и рассмотрения заявлений на выдачу лицензий на старательство" (зарегистрирован в Реестре государственной регистрации нормативных правовых актов под № 20787, опубликован 3 июня 2020 года в Эталонном контрольном банке нормативных правовых актов Республики Казахстан):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соглашений о переработке твердых полезных ископаемых,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заявления на преобразование участка недр,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использование ликвидационного фонда,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2021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339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подачи и рассмотрения заявлений на выдачу лицензий на старательство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подачи и рассмотрения заявлений на выдачу лицензий на старательство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265 Кодекса Республики Казахстан от 27 декабря 2017 года "О недрах и недропользовании" (далее –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подачи и рассмотрения заявлений на выдачу лицензий на старательство.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старательство" (далее – государственная услуга) оказывается местными исполнительными органами областей, городов Нур-Султан, Алматы и Шымкент (далее - услугодатель).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физических лиц, осуществляющих деятельность в сфере недропользования (далее – услугополучатель).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подает посредством веб-портала "электронного правительства" www.egov.kz, заявление по форме, согласно приложениям 1 и 2 к настоящим Правилам, с предусмотренными документами, указанными в пункте 8 приложения 3 к настоящим Правилам стандарта государственной услуги "Выдача лицензии на старательство" (далее – Стандарт государственной услуги).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документов и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Лицензия подлежит переоформлению в случаях: изменения сведений о недропользователе: изменение фамилии, имени, отчества (при его наличии), продления срока лицензии; изменения границ территории участка недр.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регистрацию документов в день их поступления.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документов, проверяет полноту представленных документов.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и (или) документов с истекшим сроком действия услугодатель в указанный срок дает мотивированный отказ в дальнейшем рассмотрении заявления.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поданном заявлении подлежат размещению на интернет-ресурсе услугодателя в течение двух рабочих дней со дня подачи заявления и содержат: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 и отчество (при его наличии) заявителя;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координаты территории участка старательства, который заявитель просит предоставить в пользование;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поступления заявления.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Заявления на выдачу лицензий, поданные услугодателю, включающие одну и ту же территорию, рассматриваются в порядке очередности поступления заявлений.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приступает к рассмотрению очередного заявления только после принятия решения об отказе в выдаче лицензии по предыдущему рассмотренному заявлению.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решение об отказе было обжаловано заявителем в суд, вопрос о рассмотрении очередного заявления решается местным исполнительным органом области после вступления в силу решения суда об отмене решения об отказе.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срок оказания государственной услуги составляет 7 (семь) рабочих дней, а также при переоформлении лицензии – 7 (семь) рабочих дней.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предоставления услугополучателем полного пакета документов услугодатель в течение 5 (пяти) рабочих дней проверяет достоверность и соответствие представленных документов Кодексу, указанных в пункте 8 Стандарта государственной услуги и выдает следующий результат государственной услуги: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лицензии, переоформленной лицензии на старательство по форме согласно приложению 4 к настоящим Правилам;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по форме согласно приложению 5 к настоящим Правилам по основаниям, указанным в пункте 9 Стандарта государственной услуги.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уполномоченного лица услугодателя.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Отказ в выдаче лицензии выносится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267 Кодекса.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отказа в выдаче лицензии заявитель повторно подает заявление в местный исполнительный орган области в порядке, установленном настоящими Правилами.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обжалования решений, действий (бездействия) услугодателя и (или) его должностных лиц жалоба подается на имя руководителя услугодателя, местных исполнительных органов областей, городов Нур-Султан, Алматы и Шымкент.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Жалобы принимаются в письменной форме по почте или нарочно через канцелярию услугодателя в рабочие дни.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подписывается услугополучателем, при этом указывается его фамилия, имя, отчество (при его наличии), исходящий номер и дата, почтовый адрес, контактный телефон.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Подтверждением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оказания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–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выдаче лицензии на старательство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8"/>
        <w:gridCol w:w="9432"/>
      </w:tblGrid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 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"__"_________20__года</w:t>
            </w:r>
          </w:p>
        </w:tc>
      </w:tr>
    </w:tbl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старательство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2"/>
        <w:gridCol w:w="10269"/>
        <w:gridCol w:w="299"/>
      </w:tblGrid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заявителе: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 заявителя, место жительства, сведения о документах, удостоверяющих личность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территорию, определяющую участок старательства, который заявитель просит предоставить в пользование, в масштабе с географическими координатами угловых точек и указанием общей площади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прилагаемых документов: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4)_______________________________________________________________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документов и количество листов)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 (при наличии) (подпись заявителя или его уполномоченного представителя)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содержащихся в информационных системах _________________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 20 __ года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переоформление лицензии на старательство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"/>
        <w:gridCol w:w="12100"/>
      </w:tblGrid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 20 __ года</w:t>
            </w:r>
          </w:p>
        </w:tc>
      </w:tr>
    </w:tbl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переоформление лицензии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0782"/>
        <w:gridCol w:w="223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его наличии) заявителя, гражданство, номер и дата выдачи документа, удостоверяющего личность заявителя, сведения о регистрации заявителя в качестве налогоплательщика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номер (а) лицензии, дату выдачи, выдавшего лицензию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полное наименование вида деятельности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основание или причины переоформления лицензии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 (при наличии) (подпись заявителя или его уполномоченного представителя)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содержащихся в информационных системах 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 20 __ года (подпись)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старательство"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669"/>
        <w:gridCol w:w="89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лицензии на старательство"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предоставления государственной услуги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старательство, переоформленная лицензия, либо мотивированный ответ об отказе в оказании государственной услуги в случаях и по основаниям, предусмотренным настоящим стандартом.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кодекс)". Услугополучатель обязан уплатить подписной бонус в размере, в порядке и сроки, которые предусмотрены налоговым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Подписной бонус составляет: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площади предоставленной территории до 0,3 км2 – 9 (девять) месячных расчетных показателей (далее – МРП);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площади предоставленной территории от 0,3 до 0,5 км2 – 12 (двенадцать)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площади предоставленной территории от 0,5 до 0,7 км2 – 15 (пятнадцать) МРП.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правительства".</w:t>
            </w:r>
          </w:p>
          <w:bookmarkEnd w:id="66"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заявлений и выдачи результатов оказания государственной услуги – с 9.00 до 17.30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bookmarkEnd w:id="67"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получения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о выдаче лицензии на старательство;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полномочия лица, действующего от имени заявителя при подаче заявления, если такое лицо назначено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документа, подтверждающего предоставление обеспечения исполнения обязательства по ликвидации последствий старательства;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утвержденного заявителем и содержащего перечень средств механизации и оборудования, которые планируется использовать при старательстве, а также описание видов и способов работ по старательству, которые планируется проводить на участке старательства;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согласия землепользователя или частного собственника земельного участка, а также пользователя участка недр, на территории которых подается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плана старательства.Копии документов, прилагаемых к заявлению, должны быть нотариально засвидетельствованы.Заявление и прилагаемые к нему документы должны быть составлены на государственном и русском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подлежит переоформлению в случаях: изменения сведений о недропользователе: изменение фамилии, имени, отчества (при наличии), продления срока лицензии; изменения границ территории участка недр.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переоформления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переоформление лицензии на старательство.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bookmarkEnd w:id="68"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или прилагаемые к нему документы не соответствуют требованиям, предусмотренным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течение 2 (двух) лет до подачи заявления у заявителя была отозвана лицензия на старательство;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 течение двух лет до подачи заявления у заявителя была отозвана лицензия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276 Кодекса;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запрашиваемая территория или ее часть относится к участку недр по лицензии на старательство, выданной другому лицу, или к территории, в отношении которой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264 Кодекса или настоящими Правилами выдача лицензии на старательство запрещена;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течение одного года до подачи заявления лицензия на старательство, ранее выданная заявителю в отношении запрашиваемого участка недр (его части), была прекращена;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территория запрашиваемого участка старательства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 </w:t>
            </w:r>
          </w:p>
          <w:bookmarkEnd w:id="69"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местных исполнительных органов областей.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1414.</w:t>
            </w:r>
          </w:p>
          <w:bookmarkEnd w:id="7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Лицензия на старательство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№_______________ дата "___" ___________ 20___года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</w:t>
      </w:r>
    </w:p>
    <w:bookmarkEnd w:id="73"/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 и отчество (если оно указано в документе, удостоверяющем личность физического лица) (далее – Недропользователь) и предоставляет право на пользование участком недр в целях проведения старательства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недропользовании".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лицензии: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лицензии (при продлении срока лицензии на старательство срок указывается с учетом срока продления): ______________ со дня ее выдачи;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границы территории участка недр площадью __________га, со следующими географическими координатами: ____________________________ (указать точки географических координат) и нижней границей на глубине трех метров от самой нижней точки земной поверхности данной территории;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условия недропользования: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местонахождение участка недр (месторождения):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область, район)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драгоценных металлов и драгоценных камней: _________;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обязан оплатить подписной бонус в размере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тенге до "__" _________20__ года.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Схематическое расположение территории участка недр прилагается к настоящей лицензии.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Недропользователь вправе: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средства механизации в виде одной грузовой машины грузоподъемностью не более десяти тонн, бурового оборудования, а также экскаватора и (или) бульдозера с объемом ковша в совокупности не более половины кубического метра;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бурение и иные земляные работы на глубине не более трех метров от самой нижней точки земной поверхности территории участка старательства.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старательства по россыпному золоту недропользователю допускается добывать золото не более пятидесяти килограммов в календарный год.</w:t>
      </w:r>
    </w:p>
    <w:bookmarkEnd w:id="89"/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Недропользователь не вправе: 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экскаваторы и бульдозеры на водных объектах и землях водного фонда, приходящихся на участок старательства;</w:t>
      </w:r>
    </w:p>
    <w:bookmarkEnd w:id="91"/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химические реагенты и взрывчатые вещества;</w:t>
      </w:r>
    </w:p>
    <w:bookmarkEnd w:id="92"/>
    <w:bookmarkStart w:name="z1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возводить и строить капитальные сооружения; 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вывозить за пределы участка старательства грунт и извлеченную горную массу.</w:t>
      </w:r>
    </w:p>
    <w:bookmarkEnd w:id="94"/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 отзыва лицензии: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вступление в силу решения суда о запрете деятельности по недропользованию вследствие нарушения требований экологической и промышленной безопасности;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неуплаты подписного бонуса в срок, предусмотренный налоговым законодательством Республики Казахстан;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работ по старательству без предоставления обеспечения исполнения обязательств по ликвидации последствий старательства; 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нарушение условий лицензии на старательство об ограничении проведения работ по старательству, использования средств механизации, </w:t>
      </w:r>
    </w:p>
    <w:bookmarkEnd w:id="99"/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запрете использования химических реагентов, взрывчатых веществ, 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возведения капитальных сооружений,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вывоза грунта и горной массы за пределы участка старательства;</w:t>
      </w:r>
    </w:p>
    <w:bookmarkEnd w:id="102"/>
    <w:bookmarkStart w:name="z1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 по старательству без плана старательства, когда его наличие требуется.</w:t>
      </w:r>
    </w:p>
    <w:bookmarkEnd w:id="103"/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орган, выдавший лицензию</w:t>
      </w:r>
    </w:p>
    <w:bookmarkEnd w:id="104"/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 выдавшего лицензию)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руководителя (уполномоченного лица) для лицензий </w:t>
      </w:r>
    </w:p>
    <w:bookmarkEnd w:id="105"/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для лицензий</w:t>
      </w:r>
    </w:p>
    <w:bookmarkEnd w:id="106"/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выдачи: ______________________________, Республика Казахстан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(административный центр области)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старательство"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51"/>
        <w:gridCol w:w="8597"/>
        <w:gridCol w:w="1852"/>
      </w:tblGrid>
      <w:tr>
        <w:trPr>
          <w:trHeight w:val="30" w:hRule="atLeast"/>
        </w:trPr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областей на государственном языке</w:t>
            </w:r>
          </w:p>
        </w:tc>
        <w:tc>
          <w:tcPr>
            <w:tcW w:w="8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8"/>
          <w:p>
            <w:pPr>
              <w:spacing w:after="20"/>
              <w:ind w:left="20"/>
              <w:jc w:val="both"/>
            </w:pPr>
          </w:p>
          <w:bookmarkEnd w:id="10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областей на русском языке</w:t>
            </w:r>
          </w:p>
        </w:tc>
      </w:tr>
      <w:tr>
        <w:trPr>
          <w:trHeight w:val="30" w:hRule="atLeast"/>
        </w:trPr>
        <w:tc>
          <w:tcPr>
            <w:tcW w:w="1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МОТИВИТОРАННЫЙ ОТВЕТ ОБ ОТКАЗЕ В ГОСУДАРСТВЕННОЙ УСЛУГЕ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документа: 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для физических лиц –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рассмотрев Ваше заявление № _____________________ от __.__________.__ г. отказывает Вам в выдаче лицензии на старательство по причине:</w:t>
      </w:r>
    </w:p>
    <w:bookmarkEnd w:id="110"/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подписывающего)(Фамилия, имя, отчество (при его наличии) подписывающего)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2021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</w:tbl>
    <w:bookmarkStart w:name="z16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"Заключение соглашения о переработке твердых полезных ископаемых"</w:t>
      </w:r>
    </w:p>
    <w:bookmarkEnd w:id="112"/>
    <w:bookmarkStart w:name="z16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"/>
    <w:bookmarkStart w:name="z1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"Заключение соглашения о переработке твердых полезных ископаемых"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Закон).</w:t>
      </w:r>
    </w:p>
    <w:bookmarkEnd w:id="114"/>
    <w:bookmarkStart w:name="z1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"Заключение соглашения о переработке твердых полезных ископаемых"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115"/>
    <w:bookmarkStart w:name="z1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юридических лиц, осуществляющих деятельность в сфере недропользования (далее – услугополучатель).</w:t>
      </w:r>
    </w:p>
    <w:bookmarkEnd w:id="116"/>
    <w:bookmarkStart w:name="z16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7"/>
    <w:bookmarkStart w:name="z1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Услугополучатель для получения государственной услуги подает посредством веб-портала "электронного правительства" www.egov.kz, заявление по форме согласно приложению 1 к настоящим Правилам, с предусмотренными документами, указанными в пункте 8 приложения 2 к настоящим Правилам стандарта государственной услуги "Заключение соглашения о переработке твердых полезных ископаемых" (далее – Стандарт государственной услуги).</w:t>
      </w:r>
    </w:p>
    <w:bookmarkEnd w:id="118"/>
    <w:bookmarkStart w:name="z1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119"/>
    <w:bookmarkStart w:name="z1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документов в день их поступления.</w:t>
      </w:r>
    </w:p>
    <w:bookmarkEnd w:id="120"/>
    <w:bookmarkStart w:name="z1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21"/>
    <w:bookmarkStart w:name="z1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документов, проверяет полноту представленных документов.</w:t>
      </w:r>
    </w:p>
    <w:bookmarkEnd w:id="122"/>
    <w:bookmarkStart w:name="z1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и (или) документов с истекшим сроком действия услугодатель в указанный срок дает мотивированный отказ в дальнейшем рассмотрении заявления.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24"/>
    <w:bookmarkStart w:name="z1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25"/>
    <w:bookmarkStart w:name="z1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30 (тридцать) календарных дней.</w:t>
      </w:r>
    </w:p>
    <w:bookmarkEnd w:id="126"/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в течение 28 (двадцать восьми) календарных дней с момента регистрации заявления проверяет полноту и достоверность представленных документов, указанных в пункте 8 Стандарта государственной услуги и выдает следующий результат государственной услуги:</w:t>
      </w:r>
    </w:p>
    <w:bookmarkEnd w:id="127"/>
    <w:bookmarkStart w:name="z1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о дате начала переговоров по форме согласно приложению 3 к настоящим Правилам;</w:t>
      </w:r>
    </w:p>
    <w:bookmarkEnd w:id="128"/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по форме согласно приложению 4 к настоящим Правилам, по основаниям, указанным в пункте 9 Стандарта государственной услуги.</w:t>
      </w:r>
    </w:p>
    <w:bookmarkEnd w:id="129"/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30"/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31"/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32"/>
    <w:bookmarkStart w:name="z18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133"/>
    <w:bookmarkStart w:name="z1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 жалоба подается на имя руководителя услугодателя по адресу: 010000, г. Нур-Султан, проспект Кабанбай батыра 32/1, телефон: 8 (7172) 98-31-35.</w:t>
      </w:r>
    </w:p>
    <w:bookmarkEnd w:id="134"/>
    <w:bookmarkStart w:name="z1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или нарочно через канцелярию услугодателя в рабочие дни.</w:t>
      </w:r>
    </w:p>
    <w:bookmarkEnd w:id="135"/>
    <w:bookmarkStart w:name="z1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подписывается услугополучателем, при этом указывается его фамилия, имя, отчество (при его наличии), исходящий номер и дата, почтовый адрес, контактный телефон.</w:t>
      </w:r>
    </w:p>
    <w:bookmarkEnd w:id="136"/>
    <w:bookmarkStart w:name="z1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13.Подтверждением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137"/>
    <w:bookmarkStart w:name="z1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138"/>
    <w:bookmarkStart w:name="z1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– в течение 5 (пяти) рабочих дней со дня ее регистрации;</w:t>
      </w:r>
    </w:p>
    <w:bookmarkEnd w:id="139"/>
    <w:bookmarkStart w:name="z19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40"/>
    <w:bookmarkStart w:name="z1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141"/>
    <w:bookmarkStart w:name="z1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42"/>
    <w:bookmarkStart w:name="z19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43"/>
    <w:bookmarkStart w:name="z1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44"/>
    <w:bookmarkStart w:name="z1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услуги, услугополучатель обращается в суд в порядке установленном законодательством Республики Казахстан.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"Заключение соглашения 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твердых полезных ископаемых"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(наименование организаций/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заявителя)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юридического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(индекс, область, город, район, улица, № дома,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квартиры (при наличии), телефон)</w:t>
            </w:r>
          </w:p>
        </w:tc>
      </w:tr>
    </w:tbl>
    <w:bookmarkStart w:name="z19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соглашения о переработке твердых полезных ископаемых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5658"/>
        <w:gridCol w:w="59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юридическом лице Республики Казахстан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юридического лица 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регистрации (перерегистрации) юридического лица (дата, основание)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Местонахождение: юридический адрес, фактическое местонахождение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Бизнес идентификационный номер 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юридического лица 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  <w:bookmarkEnd w:id="147"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 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лицах и (или) организациях, прямо или косвенно контролирующих деятельность недропользователя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27 декабря 2017 года "О недрах и недропользовании" 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проекте переработки твердых полезных ископаемых (далее - ТПИ)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проекта переработки ТПИ (предполагаемый источник сырья (полезного ископаемого), вид сырья (полезного ископаемого), наименование месторождений, место расположения, удельный вес)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реализации проекта переработки ТПИ 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(ые) для инвестирования приоритетный (ые) вид (ы) деятельности (на уровне классов общего классификатора видов экономической деятельности)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Объем инвестиций в фиксированные активы юридического лица без учета налога на добавленную стоимость (учитываются затраты до дня ввода фиксированного актива в эксплуатацию, но не ранее 24 месяцев до дня подачи заявления по заключению соглашения о переработке ТПИ, и (или) затраты будущих периодов до ввода в эксплуатацию) 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(тенге)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проекта,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заемных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бюджетных средств</w:t>
            </w:r>
          </w:p>
          <w:bookmarkEnd w:id="148"/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(финансовая отчетность за последний отчетный период, с аудиторским заключением, либо выписка об остатках и движении денег по банковским счетам за последний шесть месяцев, или другие виды документов, подтверждающие наличие собственных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(копия договора займа или банковского займа или другие виды документов, подтверждающие источники финансирования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(копия договора, подтверждающая финансирование из бюджета или другие виды документов, подтверждающие финансирование из бюджетных средств)</w:t>
            </w:r>
          </w:p>
          <w:bookmarkEnd w:id="14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праве недропользования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номер и дата выдачи лицензии 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срок действия лицензии 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вид права недропользования</w:t>
            </w:r>
          </w:p>
          <w:bookmarkEnd w:id="150"/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Требуемые для реализации проекта инвестиционные преференции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инвестиционных преференций в соответствии с Предпринимательским кодексом Республики Казахстан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 объем требуемых инвестиционных преференций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Заявитель: 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Подпись: 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151"/>
    <w:bookmarkStart w:name="z21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составлению бизнес-плана проекта переработки</w:t>
      </w:r>
    </w:p>
    <w:bookmarkEnd w:id="152"/>
    <w:bookmarkStart w:name="z21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проекта переработки состоит из следующих разделов:</w:t>
      </w:r>
    </w:p>
    <w:bookmarkEnd w:id="153"/>
    <w:bookmarkStart w:name="z21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bookmarkEnd w:id="154"/>
    <w:bookmarkStart w:name="z21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bookmarkEnd w:id="155"/>
    <w:bookmarkStart w:name="z2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раздел;</w:t>
      </w:r>
    </w:p>
    <w:bookmarkEnd w:id="156"/>
    <w:bookmarkStart w:name="z21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и экологическое воздействие;</w:t>
      </w:r>
    </w:p>
    <w:bookmarkEnd w:id="157"/>
    <w:bookmarkStart w:name="z21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раздел.</w:t>
      </w:r>
    </w:p>
    <w:bookmarkEnd w:id="158"/>
    <w:bookmarkStart w:name="z2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включает:</w:t>
      </w:r>
    </w:p>
    <w:bookmarkEnd w:id="159"/>
    <w:bookmarkStart w:name="z21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юридическом лице:</w:t>
      </w:r>
    </w:p>
    <w:bookmarkEnd w:id="160"/>
    <w:bookmarkStart w:name="z2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лица;</w:t>
      </w:r>
    </w:p>
    <w:bookmarkEnd w:id="161"/>
    <w:bookmarkStart w:name="z2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(должность, фамилия, имя, отчество (при его наличии));</w:t>
      </w:r>
    </w:p>
    <w:bookmarkEnd w:id="162"/>
    <w:bookmarkStart w:name="z22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и фактический адреса, телефон, факс, электронная почта; </w:t>
      </w:r>
    </w:p>
    <w:bookmarkEnd w:id="163"/>
    <w:bookmarkStart w:name="z2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проекту:</w:t>
      </w:r>
    </w:p>
    <w:bookmarkEnd w:id="164"/>
    <w:bookmarkStart w:name="z2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165"/>
    <w:bookmarkStart w:name="z2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166"/>
    <w:bookmarkStart w:name="z2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реализации проекта переработки (область, район);</w:t>
      </w:r>
    </w:p>
    <w:bookmarkEnd w:id="167"/>
    <w:bookmarkStart w:name="z2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проекта переработки (создание новых, расширение и обновление действующих производств);</w:t>
      </w:r>
    </w:p>
    <w:bookmarkEnd w:id="168"/>
    <w:bookmarkStart w:name="z2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создаваемых рабочих мест (временных и постоянных).</w:t>
      </w:r>
    </w:p>
    <w:bookmarkEnd w:id="169"/>
    <w:bookmarkStart w:name="z2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включает:</w:t>
      </w:r>
    </w:p>
    <w:bookmarkEnd w:id="170"/>
    <w:bookmarkStart w:name="z2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технологии проекта переработки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bookmarkEnd w:id="171"/>
    <w:bookmarkStart w:name="z2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современных технологий в проекте переработке;</w:t>
      </w:r>
    </w:p>
    <w:bookmarkEnd w:id="172"/>
    <w:bookmarkStart w:name="z2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сравнительный анализ альтернативных решений по техническим и стоимостным характеристикам по форме согласно настоящему приложению;</w:t>
      </w:r>
    </w:p>
    <w:bookmarkEnd w:id="173"/>
    <w:bookmarkStart w:name="z2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 реализации проекта по форме согласно настоящему приложению;</w:t>
      </w:r>
    </w:p>
    <w:bookmarkEnd w:id="174"/>
    <w:bookmarkStart w:name="z2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Коммерческий раздел включает: </w:t>
      </w:r>
    </w:p>
    <w:bookmarkEnd w:id="175"/>
    <w:bookmarkStart w:name="z23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поставках сырья, материалов и оборудования: </w:t>
      </w:r>
    </w:p>
    <w:bookmarkEnd w:id="176"/>
    <w:bookmarkStart w:name="z23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используемого сырья и материалов; </w:t>
      </w:r>
    </w:p>
    <w:bookmarkEnd w:id="177"/>
    <w:bookmarkStart w:name="z2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рынка сырья и материалов (отечественного и импортного) с учетом наличия производства на территории Республики Казахстан и странах Евразийского экономического союза (заполняется при импорте данного сырья и материалов); </w:t>
      </w:r>
    </w:p>
    <w:bookmarkEnd w:id="178"/>
    <w:bookmarkStart w:name="z2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усредненная норма расходов импортируемого сырья и материалов на производство единицы готовой продукции, выпускаемой на оборудовании в рамках инвестиционного проекта, с указанием наименования и объема используемого сырья и материалов;</w:t>
      </w:r>
    </w:p>
    <w:bookmarkEnd w:id="179"/>
    <w:bookmarkStart w:name="z2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bookmarkEnd w:id="180"/>
    <w:bookmarkStart w:name="z2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используемого технологического оборудования и ее новизны (дата выпуска и модель оборудования);</w:t>
      </w:r>
    </w:p>
    <w:bookmarkEnd w:id="181"/>
    <w:bookmarkStart w:name="z2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технологического оборудования и сырья с указанием наличия договорных отношений с юридическим лицом, подавшим заявку на предоставление инвестиционных преференций;</w:t>
      </w:r>
    </w:p>
    <w:bookmarkEnd w:id="182"/>
    <w:bookmarkStart w:name="z2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технологического оборудования с учетом транспортных расходов, монтажных и пусконаладочных работ;</w:t>
      </w:r>
    </w:p>
    <w:bookmarkEnd w:id="183"/>
    <w:bookmarkStart w:name="z2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маркетинг: сбыт продукции - указать в какие регионы, каким потребителям, в какие страны за рубежом предполагается поставка, имеются ли на рынке аналогичные, взаимозаменяемые или взаимодополняемые товары, услуги, оценка будущего роста их производства, динамика импорта и/или экспорта товаров за последние несколько лет, объем и цены, основные конкуренты.</w:t>
      </w:r>
    </w:p>
    <w:bookmarkEnd w:id="184"/>
    <w:bookmarkStart w:name="z2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Социально-экономическое и экологическое воздействие включает:</w:t>
      </w:r>
    </w:p>
    <w:bookmarkEnd w:id="185"/>
    <w:bookmarkStart w:name="z24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непосредственных участниках проекта переработки: проектоустроитель, генеральный подрядчик, подрядчик, субподрядчик или исполнитель услуг в сфере архитектурной, градостроительной и строительной деятельности (включая изыскательскую и проектную деятельность, инжиниринговые услуги), поставщик оборудования, поставщик сырья и материалов, посредники; </w:t>
      </w:r>
    </w:p>
    <w:bookmarkEnd w:id="186"/>
    <w:bookmarkStart w:name="z2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потребность проекта в трудовых ресурсах (численность) по форме, согласно настоящему приложению; </w:t>
      </w:r>
    </w:p>
    <w:bookmarkEnd w:id="187"/>
    <w:bookmarkStart w:name="z2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привлекаемой иностранной рабочей силе, их количество по форме согласно настоящему приложению; </w:t>
      </w:r>
    </w:p>
    <w:bookmarkEnd w:id="188"/>
    <w:bookmarkStart w:name="z2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функциональных обязанностей привлекаемой иностранной рабочей силы; </w:t>
      </w:r>
    </w:p>
    <w:bookmarkEnd w:id="189"/>
    <w:bookmarkStart w:name="z2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потребность в работниках после ввода производства в эксплуатацию, по форме согласно настоящему приложению;</w:t>
      </w:r>
    </w:p>
    <w:bookmarkEnd w:id="190"/>
    <w:bookmarkStart w:name="z2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ожидаемый социальный эффект при реализации инвестиционного проекта;</w:t>
      </w:r>
    </w:p>
    <w:bookmarkEnd w:id="191"/>
    <w:bookmarkStart w:name="z2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мероприятий по повышению уровня квалификации местных кадров для последующей замены иностранной рабочей силы;</w:t>
      </w:r>
    </w:p>
    <w:bookmarkEnd w:id="192"/>
    <w:bookmarkStart w:name="z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влияние проекта на состояние окружающей среды и план мероприятий по уменьшению вредного воздействия; </w:t>
      </w:r>
    </w:p>
    <w:bookmarkEnd w:id="193"/>
    <w:bookmarkStart w:name="z2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соответствие технологии проекта международным стандартам и нормативам по воздействию на окружающую среду. </w:t>
      </w:r>
    </w:p>
    <w:bookmarkEnd w:id="194"/>
    <w:bookmarkStart w:name="z2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Финансовый раздел включает:</w:t>
      </w:r>
    </w:p>
    <w:bookmarkEnd w:id="195"/>
    <w:bookmarkStart w:name="z25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инвестиций: полные инвестиционные издержки (инвестиции в основной и оборотный капитал);</w:t>
      </w:r>
    </w:p>
    <w:bookmarkEnd w:id="196"/>
    <w:bookmarkStart w:name="z2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стоимость реализации инвестиционного проекта, источники финансирования: </w:t>
      </w:r>
    </w:p>
    <w:bookmarkEnd w:id="197"/>
    <w:bookmarkStart w:name="z2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 средства; </w:t>
      </w:r>
    </w:p>
    <w:bookmarkEnd w:id="198"/>
    <w:bookmarkStart w:name="z2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заемные средства (кредиты или привлеченные средства хозяйствующих субъектов) и/или грант; </w:t>
      </w:r>
    </w:p>
    <w:bookmarkEnd w:id="199"/>
    <w:bookmarkStart w:name="z2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средства;</w:t>
      </w:r>
    </w:p>
    <w:bookmarkEnd w:id="200"/>
    <w:bookmarkStart w:name="z2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финансовый анализ:</w:t>
      </w:r>
    </w:p>
    <w:bookmarkEnd w:id="201"/>
    <w:bookmarkStart w:name="z2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модель проекта, включающий расчет моделей без учета инвестиционных преференций и с учетом соответствующих инвестиционных преференций;</w:t>
      </w:r>
    </w:p>
    <w:bookmarkEnd w:id="202"/>
    <w:bookmarkStart w:name="z2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за жизненный цикл проекта;</w:t>
      </w:r>
    </w:p>
    <w:bookmarkEnd w:id="203"/>
    <w:bookmarkStart w:name="z2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за жизненный цикл проекта;</w:t>
      </w:r>
    </w:p>
    <w:bookmarkEnd w:id="204"/>
    <w:bookmarkStart w:name="z2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</w:p>
    <w:bookmarkEnd w:id="205"/>
    <w:bookmarkStart w:name="z2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(рентабельность);</w:t>
      </w:r>
    </w:p>
    <w:bookmarkEnd w:id="206"/>
    <w:bookmarkStart w:name="z26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потерь и доходов для республиканского и местного бюджета по форме согласно настоящему приложению.</w:t>
      </w:r>
    </w:p>
    <w:bookmarkEnd w:id="207"/>
    <w:bookmarkStart w:name="z2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Бизнес-план проекта переработки необходимо прошить и пронумеровать, заверить подписью первого руководителя и печатью юридического лица (при его наличии).</w:t>
      </w:r>
    </w:p>
    <w:bookmarkEnd w:id="208"/>
    <w:bookmarkStart w:name="z2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9"/>
    <w:bookmarkStart w:name="z2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Сравнительный анализ альтернативных решений по техническим и стоимостным характеристикам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1"/>
        <w:gridCol w:w="3634"/>
        <w:gridCol w:w="2235"/>
      </w:tblGrid>
      <w:tr>
        <w:trPr>
          <w:trHeight w:val="30" w:hRule="atLeast"/>
        </w:trPr>
        <w:tc>
          <w:tcPr>
            <w:tcW w:w="6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</w:t>
            </w:r>
          </w:p>
        </w:tc>
      </w:tr>
      <w:tr>
        <w:trPr>
          <w:trHeight w:val="30" w:hRule="atLeast"/>
        </w:trPr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1"/>
    <w:bookmarkStart w:name="z27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реализации проекта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8"/>
        <w:gridCol w:w="3055"/>
        <w:gridCol w:w="3055"/>
        <w:gridCol w:w="1062"/>
      </w:tblGrid>
      <w:tr>
        <w:trPr>
          <w:trHeight w:val="30" w:hRule="atLeast"/>
        </w:trPr>
        <w:tc>
          <w:tcPr>
            <w:tcW w:w="5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фиксированные активы (втысяч тенге)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сырье и материалы (втысяч тенге)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и/или сохраняемых рабочих мест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3"/>
    <w:bookmarkStart w:name="z2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проекта в трудовых ресурсах (численность)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2398"/>
        <w:gridCol w:w="3752"/>
        <w:gridCol w:w="37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ввода в эксплуатацию (1 год)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5"/>
    <w:bookmarkStart w:name="z27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привлекаемой иностранной рабочей силе, их количество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5"/>
        <w:gridCol w:w="5044"/>
        <w:gridCol w:w="379"/>
        <w:gridCol w:w="379"/>
        <w:gridCol w:w="1379"/>
        <w:gridCol w:w="2414"/>
      </w:tblGrid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(тарифный разряд, категория)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наличии, в том числе латинскими буквами)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Гражданство/Страна постоянного проживания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привлечения (месяц,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Руководители: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Специалисты с высшим образованием: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Квалифицированные рабочие: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(человек):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7"/>
    <w:bookmarkStart w:name="z27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работниках после ввода производства в эксплуатацию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1861"/>
        <w:gridCol w:w="3315"/>
        <w:gridCol w:w="3316"/>
        <w:gridCol w:w="1145"/>
      </w:tblGrid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(тарифный разряд, категория)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9"/>
    <w:bookmarkStart w:name="z27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потерь и доходов для республиканского и местного бюджетов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1951"/>
        <w:gridCol w:w="1951"/>
        <w:gridCol w:w="1951"/>
        <w:gridCol w:w="1952"/>
        <w:gridCol w:w="1952"/>
      </w:tblGrid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 и других обязательных платежей в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отчисления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"Заключение соглашения 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твердых полезных ископаемых"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2386"/>
        <w:gridCol w:w="93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"Заключение соглашения о переработке твердых полезных ископаемых"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предоставления государственной услуги (каналы доступа)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календарных дней.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дате начала переговоров,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интернет–ресурсе услугодателя – www.miid.gov.kz, в подразделе "Государственные услуги" раздел "Департамент недропользование".</w:t>
            </w:r>
          </w:p>
          <w:bookmarkEnd w:id="221"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 необходимых для оказания государственной  услуги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запрос в форме электронного документа, подписанного ЭЦП услугополучателя;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финансово-экономической модели проекта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бизнес-плана проекта переработки согласно требованиям по составлению бизнес-плана проекта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электронная копия проекта соглашения о переработке твердых полезных ископаемых соответствующего по содержанию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27 декабря 2017 года "О недрах и недропользовании".</w:t>
            </w:r>
          </w:p>
          <w:bookmarkEnd w:id="222"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документов и (или) данных (сведений), содержащихся в них,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27 декабря 2017 года "О недрах и недропользовании".</w:t>
            </w:r>
          </w:p>
          <w:bookmarkEnd w:id="223"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 электронной форме через портал www.egov.kz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Информацию о порядке оказания государственной услуги услугополучатель имеет возможность получить в справочной службе Единого контакт-центр по вопросам оказания государственных услуг: 1414, либо на интернет ресурсе услугодателя – www.miid.gov.kz., в подразделе "Государственные услуги" раздел Департамента недропользования.</w:t>
            </w:r>
          </w:p>
          <w:bookmarkEnd w:id="22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"Заключение соглашения 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 ископаемых"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19"/>
        <w:gridCol w:w="9261"/>
        <w:gridCol w:w="1520"/>
      </w:tblGrid>
      <w:tr>
        <w:trPr>
          <w:trHeight w:val="30" w:hRule="atLeast"/>
        </w:trPr>
        <w:tc>
          <w:tcPr>
            <w:tcW w:w="1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на государственном языке</w:t>
            </w:r>
          </w:p>
        </w:tc>
        <w:tc>
          <w:tcPr>
            <w:tcW w:w="9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5"/>
          <w:p>
            <w:pPr>
              <w:spacing w:after="20"/>
              <w:ind w:left="20"/>
              <w:jc w:val="both"/>
            </w:pPr>
          </w:p>
          <w:bookmarkEnd w:id="2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на русском языке</w:t>
            </w:r>
          </w:p>
        </w:tc>
      </w:tr>
      <w:tr>
        <w:trPr>
          <w:trHeight w:val="30" w:hRule="atLeast"/>
        </w:trPr>
        <w:tc>
          <w:tcPr>
            <w:tcW w:w="1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физического лица)</w:t>
            </w:r>
          </w:p>
        </w:tc>
      </w:tr>
    </w:tbl>
    <w:bookmarkStart w:name="z2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 на Ваше заявление от №__ от "__".______________.____г., уведомляет о дате начала переговоров (дата начала переговоров).</w:t>
      </w:r>
    </w:p>
    <w:bookmarkEnd w:id="227"/>
    <w:bookmarkStart w:name="z2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подписывающего)(Фамилия, имя, отчество (при его наличии) подписывающего)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"Заключение соглашения 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 ископаемых"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19"/>
        <w:gridCol w:w="9261"/>
        <w:gridCol w:w="1520"/>
      </w:tblGrid>
      <w:tr>
        <w:trPr>
          <w:trHeight w:val="30" w:hRule="atLeast"/>
        </w:trPr>
        <w:tc>
          <w:tcPr>
            <w:tcW w:w="1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на государственном языке</w:t>
            </w:r>
          </w:p>
        </w:tc>
        <w:tc>
          <w:tcPr>
            <w:tcW w:w="9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9"/>
          <w:p>
            <w:pPr>
              <w:spacing w:after="20"/>
              <w:ind w:left="20"/>
              <w:jc w:val="both"/>
            </w:pPr>
          </w:p>
          <w:bookmarkEnd w:id="2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на русском языке</w:t>
            </w:r>
          </w:p>
        </w:tc>
      </w:tr>
      <w:tr>
        <w:trPr>
          <w:trHeight w:val="30" w:hRule="atLeast"/>
        </w:trPr>
        <w:tc>
          <w:tcPr>
            <w:tcW w:w="1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МОТИВИТОРАННЫЙ ОТВЕТ ОБ ОТКАЗЕ В ГОСУДАРСТВЕННОЙ УСЛУГЕ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физического лица)</w:t>
            </w:r>
          </w:p>
        </w:tc>
      </w:tr>
    </w:tbl>
    <w:bookmarkStart w:name="z29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 рассмотрев Ваше заявление от (дата) (номер заявления) сообщает следующее:</w:t>
      </w:r>
    </w:p>
    <w:bookmarkEnd w:id="231"/>
    <w:bookmarkStart w:name="z29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(Текст письма)</w:t>
      </w:r>
    </w:p>
    <w:bookmarkEnd w:id="232"/>
    <w:bookmarkStart w:name="z29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подписывающего)(Фамилия, имя, отчество (при его наличии) подписывающего)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2021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</w:tbl>
    <w:bookmarkStart w:name="z30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оказанию государственной услуги "Заявление на преобразование участка недр"</w:t>
      </w:r>
    </w:p>
    <w:bookmarkEnd w:id="234"/>
    <w:bookmarkStart w:name="z30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5"/>
    <w:bookmarkStart w:name="z30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"Заявление на преобразование участка недр"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Закон).</w:t>
      </w:r>
    </w:p>
    <w:bookmarkEnd w:id="236"/>
    <w:bookmarkStart w:name="z30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"Заключение на преобразование участка недр"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237"/>
    <w:bookmarkStart w:name="z30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физических и юридических лиц, осуществляющих деятельность в сфере недропользования (далее – услугополучатель).</w:t>
      </w:r>
    </w:p>
    <w:bookmarkEnd w:id="238"/>
    <w:bookmarkStart w:name="z30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9"/>
    <w:bookmarkStart w:name="z30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Услугополучатель для получения государственной услуги подает посредством веб-портала "электронного правительства" www.egov.kz, заявление по форме согласно приложению 1 к настоящим Правилам, с предусмотренными документами указанных в пункте 8 приложения 2 к настоящим Правилам стандарта государственной услуги "Заявление на преобразование участка недр" (далее – Стандарт государственной услуги).</w:t>
      </w:r>
    </w:p>
    <w:bookmarkEnd w:id="240"/>
    <w:bookmarkStart w:name="z30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изложены в Стандарте государственной услуги.</w:t>
      </w:r>
    </w:p>
    <w:bookmarkEnd w:id="241"/>
    <w:bookmarkStart w:name="z31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документов в день их поступления.</w:t>
      </w:r>
    </w:p>
    <w:bookmarkEnd w:id="242"/>
    <w:bookmarkStart w:name="z31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43"/>
    <w:bookmarkStart w:name="z31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документов, проверяет полноту представленных документов.</w:t>
      </w:r>
    </w:p>
    <w:bookmarkEnd w:id="244"/>
    <w:bookmarkStart w:name="z31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и (или) документов с истекшим сроком действия услугодатель в указанный срок дает мотивированный отказ в дальнейшем рассмотрении заявления.</w:t>
      </w:r>
    </w:p>
    <w:bookmarkEnd w:id="245"/>
    <w:bookmarkStart w:name="z31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46"/>
    <w:bookmarkStart w:name="z31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47"/>
    <w:bookmarkStart w:name="z31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30 (тридцать) рабочих дней.</w:t>
      </w:r>
    </w:p>
    <w:bookmarkEnd w:id="248"/>
    <w:bookmarkStart w:name="z31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предоставления услугополучателем полного пакета документов услугодатель в течение 28 (двадцать восьми) рабочих проверяет достоверность, и соответствие представленных документов, указанных в пункте 8 Стандарта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и выдает следующий результат государственной услуги:</w:t>
      </w:r>
    </w:p>
    <w:bookmarkEnd w:id="249"/>
    <w:bookmarkStart w:name="z31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на разведку или добычу твердых полезных ископаемых по форме согласно приложению 3 к настоящим Правилам;</w:t>
      </w:r>
    </w:p>
    <w:bookmarkEnd w:id="250"/>
    <w:bookmarkStart w:name="z31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по форме согласно приложению 3, по основаниям, указанным в пункте 9 Стандарта государственной услуги.</w:t>
      </w:r>
    </w:p>
    <w:bookmarkEnd w:id="251"/>
    <w:bookmarkStart w:name="z32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52"/>
    <w:bookmarkStart w:name="z32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53"/>
    <w:bookmarkStart w:name="z32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54"/>
    <w:bookmarkStart w:name="z32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55"/>
    <w:bookmarkStart w:name="z32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 жалоба подается на имя руководителя услугодателя по адресу: 010000, г. Нур-Султан, проспект Кабанбай батыра 32/1, телефон: 8 (7172) 98-31-35.</w:t>
      </w:r>
    </w:p>
    <w:bookmarkEnd w:id="256"/>
    <w:bookmarkStart w:name="z32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или нарочно через канцелярию услугодателя в рабочие дни.</w:t>
      </w:r>
    </w:p>
    <w:bookmarkEnd w:id="257"/>
    <w:bookmarkStart w:name="z32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258"/>
    <w:bookmarkStart w:name="z32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Подтвердением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259"/>
    <w:bookmarkStart w:name="z32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260"/>
    <w:bookmarkStart w:name="z32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– в течение 5 (пяти) рабочих дней со дня ее регистрации;</w:t>
      </w:r>
    </w:p>
    <w:bookmarkEnd w:id="261"/>
    <w:bookmarkStart w:name="z33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262"/>
    <w:bookmarkStart w:name="z33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263"/>
    <w:bookmarkStart w:name="z33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64"/>
    <w:bookmarkStart w:name="z33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65"/>
    <w:bookmarkStart w:name="z33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266"/>
    <w:bookmarkStart w:name="z33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"Заявление на преобразование участка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контактные данные;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контактные данные.</w:t>
            </w:r>
          </w:p>
        </w:tc>
      </w:tr>
    </w:tbl>
    <w:bookmarkStart w:name="z33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преобразование участка недр</w:t>
      </w:r>
    </w:p>
    <w:bookmarkEnd w:id="268"/>
    <w:bookmarkStart w:name="z33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End w:id="269"/>
    <w:bookmarkStart w:name="z34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изменить территориальные границы участка недр путем</w:t>
      </w:r>
    </w:p>
    <w:bookmarkEnd w:id="270"/>
    <w:bookmarkStart w:name="z34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способ преобразования)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3"/>
        <w:gridCol w:w="2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заявителя, сведения о регистрации заявителя в качестве налогоплательщика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– наименование заявителя, место нахождения, сведения о государственной регистрации в качестве юридического лица и регистрации в налоговых органах, сведения о руководителях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присоединение участка добычи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 на добычу твердых полезных ископаемых основного участка недр, полное наименование лицензиара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площадь и точки географических координат основного участка добычи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 на добычу твердых полезных ископаемых присоединяемого участка недр, полное наименование лицензиара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площадь и точки географических координат присоединяемого участка добычи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выделение участка недр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лицензии, полное наименование лицензиара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код и наименование блока (блоков), подлежащих выделению, либо площадь и точки географических координат участка недр, подлежащего выделению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 _________________________________________________________________  (наименование документов и количество страниц)*</w:t>
      </w:r>
    </w:p>
    <w:bookmarkEnd w:id="272"/>
    <w:bookmarkStart w:name="z34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Прилагаются нотариально засвидетельствованные копии документов 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20___ года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заявителя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подачи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представителем, прикладывается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 оформленный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полномочия)</w:t>
            </w:r>
          </w:p>
          <w:bookmarkEnd w:id="27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"Заявление на преобразование участка недр"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2245"/>
        <w:gridCol w:w="95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"Заявление на преобразование участка недр"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предоставления государственной услуги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рабочих дней.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разведку или на добычу твердых полезных ископаемых по форме, либо мотивированный ответ об отказе в указании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размещены на интернет-ресурсе www.miid.gov.kz., в подразделе "Государственные услуги" раздел Департамент недропользования.</w:t>
            </w:r>
          </w:p>
          <w:bookmarkEnd w:id="275"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электронного документа;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предварительного согласия залогодержателя на выделение или присоединение, если право недропользования по лицензии на участок недр, по которому производится выделение и по лицензии на добычу основного или присоединяемого участка добычи, обременено залогом.</w:t>
            </w:r>
          </w:p>
          <w:bookmarkEnd w:id="276"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27 декабря 2017 года "О недрах и недропользовании".</w:t>
            </w:r>
          </w:p>
          <w:bookmarkEnd w:id="277"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портал www.egov.kz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 ресурсе услугодателя – www.miid.gov.kz., в подразделе "Государственные услуги" раздел Департамент недропользование.</w:t>
            </w:r>
          </w:p>
          <w:bookmarkEnd w:id="27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"Заявление на преобразование участка недр"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19"/>
        <w:gridCol w:w="9261"/>
        <w:gridCol w:w="1520"/>
      </w:tblGrid>
      <w:tr>
        <w:trPr>
          <w:trHeight w:val="30" w:hRule="atLeast"/>
        </w:trPr>
        <w:tc>
          <w:tcPr>
            <w:tcW w:w="1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на государственном языке</w:t>
            </w:r>
          </w:p>
        </w:tc>
        <w:tc>
          <w:tcPr>
            <w:tcW w:w="9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9"/>
          <w:p>
            <w:pPr>
              <w:spacing w:after="20"/>
              <w:ind w:left="20"/>
              <w:jc w:val="both"/>
            </w:pPr>
          </w:p>
          <w:bookmarkEnd w:id="2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 на русском языке</w:t>
            </w:r>
          </w:p>
        </w:tc>
      </w:tr>
      <w:tr>
        <w:trPr>
          <w:trHeight w:val="30" w:hRule="atLeast"/>
        </w:trPr>
        <w:tc>
          <w:tcPr>
            <w:tcW w:w="1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физического лица)</w:t>
            </w:r>
          </w:p>
        </w:tc>
      </w:tr>
    </w:tbl>
    <w:bookmarkStart w:name="z36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МОТИВИТОРАННЫЙ ОТВЕТ ОБ ОТКАЗЕ В ГОСУДАРСТВЕННОЙ УСЛУГЕ</w:t>
      </w:r>
    </w:p>
    <w:bookmarkEnd w:id="280"/>
    <w:bookmarkStart w:name="z36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[Наименование уполномоченного органа] рассмотрев Ваше заявление от [дата] [номер заявления] сообщает следующее:</w:t>
      </w:r>
    </w:p>
    <w:bookmarkEnd w:id="281"/>
    <w:bookmarkStart w:name="z36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[Текст письма]</w:t>
      </w:r>
    </w:p>
    <w:bookmarkEnd w:id="282"/>
    <w:bookmarkStart w:name="z36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подписывающего)(Фамилия, имя, отчество (при его наличии) подписывающего)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2021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2020 года № 323</w:t>
            </w:r>
          </w:p>
        </w:tc>
      </w:tr>
    </w:tbl>
    <w:bookmarkStart w:name="z36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разрешения на использование ликвидационного фонда"</w:t>
      </w:r>
    </w:p>
    <w:bookmarkEnd w:id="284"/>
    <w:bookmarkStart w:name="z36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5"/>
    <w:bookmarkStart w:name="z36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использование ликвидационного фонда"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Закон).</w:t>
      </w:r>
    </w:p>
    <w:bookmarkEnd w:id="286"/>
    <w:bookmarkStart w:name="z36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использование ликвидационного фонда"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287"/>
    <w:bookmarkStart w:name="z37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физических и юридических лиц, осуществляющих деятельность в сфере недропользования (далее – услугополучатель).</w:t>
      </w:r>
    </w:p>
    <w:bookmarkEnd w:id="288"/>
    <w:bookmarkStart w:name="z37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89"/>
    <w:bookmarkStart w:name="z37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Услугополучатель для получения государственной услуги подает посредством веб-портала "электронного правительства" www.egov.kz, заявление по форме согласно приложению 1 к настоящим Правилам, с предусмотренными документами, указанными в пункте 8 приложения 2 к настоящим Правилам стандарта государственной услуги "Выдача разрешения на использование ликвидационного фонда" (далее – Стандарт государственной услуги).</w:t>
      </w:r>
    </w:p>
    <w:bookmarkEnd w:id="290"/>
    <w:bookmarkStart w:name="z37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изложены в Стандарте государственной услуги.</w:t>
      </w:r>
    </w:p>
    <w:bookmarkEnd w:id="291"/>
    <w:bookmarkStart w:name="z37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документов в день их поступления.</w:t>
      </w:r>
    </w:p>
    <w:bookmarkEnd w:id="292"/>
    <w:bookmarkStart w:name="z37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93"/>
    <w:bookmarkStart w:name="z37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документов, проверяет полноту представленных документов.</w:t>
      </w:r>
    </w:p>
    <w:bookmarkEnd w:id="294"/>
    <w:bookmarkStart w:name="z37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и (или) документов с истекшим сроком действия услугодатель в указанный срок дает мотивированный отказ в дальнейшем рассмотрении заявления.</w:t>
      </w:r>
    </w:p>
    <w:bookmarkEnd w:id="295"/>
    <w:bookmarkStart w:name="z37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96"/>
    <w:bookmarkStart w:name="z37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97"/>
    <w:bookmarkStart w:name="z38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7 (семь) рабочих дней.</w:t>
      </w:r>
    </w:p>
    <w:bookmarkEnd w:id="298"/>
    <w:bookmarkStart w:name="z38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 услугодатель в течение 5 (пяти) рабочих дней проверяет достоверность представленных документов, указанных в пункте 8 Стандарта государственной услуги и выдает следующий результат государственной услуги:</w:t>
      </w:r>
    </w:p>
    <w:bookmarkEnd w:id="299"/>
    <w:bookmarkStart w:name="z38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разрешение на использование ликвидационного фонда по форме согласно приложению 3 к настоящим Правилам;</w:t>
      </w:r>
    </w:p>
    <w:bookmarkEnd w:id="300"/>
    <w:bookmarkStart w:name="z38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по форме согласно приложению 4, по основаниям, указанным в пункт 9 Стандарта государственной услуги.</w:t>
      </w:r>
    </w:p>
    <w:bookmarkEnd w:id="301"/>
    <w:bookmarkStart w:name="z38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02"/>
    <w:bookmarkStart w:name="z38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303"/>
    <w:bookmarkStart w:name="z38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04"/>
    <w:bookmarkStart w:name="z38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05"/>
    <w:bookmarkStart w:name="z38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 жалоба подается на имя руководителя услугодателя по адресу: 010000, г. Нур-Султан, проспект Кабанбай батыра 32/1, телефон: 8 (7172) 98-31-35.</w:t>
      </w:r>
    </w:p>
    <w:bookmarkEnd w:id="306"/>
    <w:bookmarkStart w:name="z38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или нарочно через канцелярию услугодателя в рабочие дни.</w:t>
      </w:r>
    </w:p>
    <w:bookmarkEnd w:id="307"/>
    <w:bookmarkStart w:name="z39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308"/>
    <w:bookmarkStart w:name="z39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Подтверждением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309"/>
    <w:bookmarkStart w:name="z39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310"/>
    <w:bookmarkStart w:name="z39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- в течение 5 (пяти) рабочих дней со дня ее регистрации;</w:t>
      </w:r>
    </w:p>
    <w:bookmarkEnd w:id="311"/>
    <w:bookmarkStart w:name="z39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312"/>
    <w:bookmarkStart w:name="z39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313"/>
    <w:bookmarkStart w:name="z39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14"/>
    <w:bookmarkStart w:name="z39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15"/>
    <w:bookmarkStart w:name="z39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316"/>
    <w:bookmarkStart w:name="z39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оказания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40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318"/>
    <w:bookmarkStart w:name="z40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рассмотреть обращение в части выдачи разрешения на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использование ликвидационного фонда по Контракту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контракта, дата заключения контракта, либо дата расторжения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операции недропользования, полезное ископаемое)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месторождения)</w:t>
      </w:r>
    </w:p>
    <w:bookmarkEnd w:id="319"/>
    <w:bookmarkStart w:name="z40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_________________________________________________________,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(причина)</w:t>
      </w:r>
    </w:p>
    <w:bookmarkEnd w:id="320"/>
    <w:bookmarkStart w:name="z40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в соответствии с представленным перечнем документов. </w:t>
      </w:r>
    </w:p>
    <w:bookmarkEnd w:id="321"/>
    <w:bookmarkStart w:name="z40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322"/>
    <w:bookmarkStart w:name="z40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</w:t>
      </w:r>
    </w:p>
    <w:bookmarkEnd w:id="323"/>
    <w:bookmarkStart w:name="z40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_______20___ г.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(фамилия, имя, отчество (при его наличии)/ Наименование заявителя)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"Выдачи разрешения на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фонда"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2386"/>
        <w:gridCol w:w="93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использование ликвидационного фонда"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предоставления государственной услуги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дней.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использование ликвидационного фонда, либо мотивированный ответ об отказе.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www.miid.gov.kz., в подразделе "Государственные услуги" раздел Департамент недропользования.</w:t>
            </w:r>
          </w:p>
          <w:bookmarkEnd w:id="325"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добыче твердых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писем-согласований на проект работ по ликвидации, разработанный и утвержденный в соответствии с законодательством Республики Казахстан об архитектурной, градостроительной и строительной деятельности в Республике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добыче подземных вод: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разрешения на специальное водопользование в пределах границ территории участка недр, определенного контрактом, полученное в соответствии с водным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разведке твердых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3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писем-согласований уполномоченного органа по земельным отношениям, положительное заключение государственной экологической и санитарно-эпидемиологической экспертизы на проект рекультивации нарушенных земель.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необходимости проведения ликвидационных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4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акта обследования или акт возврата всей контрактной территории, подтверждающий отсутствие необходимости проведения ликвидационных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проведения ликвидации последствий операций по разведке: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акта ликвидации последствий операций по недропользованию.</w:t>
            </w:r>
          </w:p>
          <w:bookmarkEnd w:id="326"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предоставление документов, предусмотренных настоящими правилами при возврате части (частей) контрактной территории, без проведения ликвидационных работ,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54 Кодекса Республики Казахстан от 27 декабря 2017 года "О недрах и недропользовании".</w:t>
            </w:r>
          </w:p>
          <w:bookmarkEnd w:id="327"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портал www.egov.kz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 ресурсе услугодателя – www.miid.gov.kz., в подразделе "Государственные услуги" раздел Департамент недропользования.</w:t>
            </w:r>
          </w:p>
          <w:bookmarkEnd w:id="32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 на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43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ОТВЕТ</w:t>
      </w:r>
    </w:p>
    <w:bookmarkEnd w:id="329"/>
    <w:bookmarkStart w:name="z4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№_____ от "__"_____ 20___г.</w:t>
      </w:r>
    </w:p>
    <w:bookmarkEnd w:id="330"/>
    <w:bookmarkStart w:name="z4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инфраструктурного развития Республики Казахстан, рассмотрев ваше обращение на получение разрешения на использование ликвидационного фонда, приняло следующее решение: разрешить либо отказать.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9994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подписывающего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43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МОТИВИРОВАННЫЙ ОТВЕТ ОБ ОТКАЗЕ В ГОСУДАРСТВЕННОЙ УСЛУГЕ</w:t>
      </w:r>
    </w:p>
    <w:bookmarkEnd w:id="332"/>
    <w:bookmarkStart w:name="z4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№_____ от "__"_____ 20___г.</w:t>
      </w:r>
    </w:p>
    <w:bookmarkEnd w:id="333"/>
    <w:bookmarkStart w:name="z4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инфраструктурного развития Республики Казахстан, рассмотрев ваше обращение на получение разрешения на использование ликвидационного фонда, сообщает следующее.</w:t>
      </w:r>
    </w:p>
    <w:bookmarkEnd w:id="334"/>
    <w:bookmarkStart w:name="z4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(Обоснование отказа)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9994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подписывающего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