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4ec5" w14:textId="23d4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национальной экономики от 2 февраля 2016 года № 53 "Об утверждении методики определения опорных сельских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4 февраля 2021 года № 14. Зарегистрирован в Министерстве юстиции Республики Казахстан 10 февраля 2021 года № 22172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2016 года № 53 "Об утверждении методики определения опорных сельских населенных пунктов" (зарегистрирован в Реестре государственной регистрации нормативных правовых актов за№ 13375, опубликован от 18 марта 2016 года в информационно-правовой системе "Әділет".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регионального развития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