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fb99" w14:textId="e53f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энергетики Республики Казахстан от 14 декабря 2015 года № 719 и Министра национальной экономики Республики Казахстан от 28 декабря 2015 года № 799 "Об утверждении критериев оценки степени риска и проверочных листов в сфере контроля за производством отдельных видов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3 февраля 2021 года № 40 и Министра национальной экономики Республики Казахстан от 9 февраля 2021 года № 15. Зарегистрирован в Министерстве юстиции Республики Казахстан 11 февраля 2021 года № 22180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14 декабря 2015 года № 719 и Министра национальной экономики Республики Казахстан от 28 декабря 2015 года № 799 "Об утверждении критериев оценки степени риска и проверочных листов в сфере контроля за производством отдельных видов нефтепродуктов" (зарегистрирован в Реестре государственной регистрации нормативных правовых актов за № 12674, опубликован 27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степени риска в сфере контроля за производством отдельных видов нефтепродуктов, утвержденным указанным совместным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