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c8e" w14:textId="647c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сентября 2018 года № 1463 "Об утверждении правил учета гарантированной государством юридической помощи в виде правового консультирования, оказанной адвокатом"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февраля 2021 года № 108. Зарегистрирован в Министерстве юстиции Республики Казахстан 11 февраля 2021 года № 22188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2018 года № 1463 "Об утверждении правил учета гарантированной государством юридической помощи в виде правового консультирования, оказанной адвокатом" (зарегистрирован в Реестре государственной регистрации нормативных правовых актов № 17527, опубликован 17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гарантированной государством юридической помощи в виде правового консультирования, оказанной адвокатом,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Учету гарантированной государством юридической помощи в виде правового консультирования, оказанной адвокатом, подлежит гарантированная государством юридическая помощь в виде правового консультирования оказанная лицу, привлекаемому к административной ответственности в соответствии с законодательством Республики Казахстан об административных правонарушениях, истцу в соответствии с гражданским процессуальным законодательством Республики Казахстан,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Казахстан, физическим лицам по вопросам взыскания алиментов, назначения пенсии и пособий, реабилитации, получения статуса беженца или кандаса, несовершеннолетним, оставшимся без попечения родителей.".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