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ea58a" w14:textId="52ea5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Агентства Республики Казахстан по регулированию и развитию финансового рынка от 25 мая 2020 года № 57 "Об утверждении Правил назначения и освобождения ликвидационных комиссий принудительно ликвидируемых банков, страховых (перестраховочных) организаций и Требований, предъявляемых к председателю и членам ликвидационной комиссии принудительно ликвидируемых банка, страховой (перестраховочной) организации"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9 февраля 2021 года № 14. Зарегистрировано в Министерстве юстиции Республики Казахстан 12 февраля 2021 года № 22195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 Республики Казахстан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25 мая 2020 года № 57 "Об утверждении Правил назначения и освобождения ликвидационных комиссий принудительно ликвидируемых банков, страховых (перестраховочных) организаций и Требований, предъявляемых к председателю и членам ликвидационной комиссии принудительно ликвидируемых банка, страховой (перестраховочной) организации" (зарегистрировано в Реестре государственной регистрации нормативных правовых актов под № 20820, опубликовано 9 июня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назначения и освобождения ликвидационных комиссий принудительно ликвидируемых банков, страховых (перестраховочных) организаций, принудительно прекращающих деятельность филиалов банков-нерезидентов Республики Казахстан, филиалов страховых (перестраховочных) организаций-нерезидентов Республики Казахстан и Требований, предъявляемых к председателю и членам ликвидационной комиссии принудительно ликвидируемых банка, страховой (перестраховочной) организации, принудительно прекращающих деятельность филиала банка-нерезидента Республики Казахстан, филиала страховой (перестраховочной) организации-нерезидента Республики Казахстан";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назначения и освобождения ликвидационных комиссий принудительно ликвидируемых банков, страховых (перестраховочных) организаций, принудительно прекращающих деятельность филиалов банков-нерезидентов Республики Казахстан, филиалов страховых (перестраховочных) организаций-нерезидентов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Требования, предъявляемые к председателю и членам ликвидационной комиссии принудительно ликвидируемых банка, страховой (перестраховочной) организации, принудительно прекращающих деятельность филиала банка-нерезидента Республики Казахстан, филиала страховой (перестраховочной) организации-нерезидента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освобождения ликвидационных комиссий принудительно ликвидируемых банков, страховых (перестраховочных) организаций, утвержденных указанным постановлением: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назначения и освобождения ликвидационных комиссий принудительно ликвидируемых банков, страховых (перестраховочных) организаций, принудительно прекращающих деятельность филиалов банков-нерезидентов Республики Казахстан, филиалов страховых (перестраховочных) организаций-нерезидентов Республики Казахстан";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назначения и освобождения ликвидационных комиссий принудительно ликвидируемых банков, страховых (перестраховочных) организаций, принудительно прекращающих деятельность филиалов банков-нерезидентов Республики Казахстан, филиалов страховых (перестраховочных) организаций-нерезидентов Республики Казахстан (далее – Правила) разработаны в соответствии с законами Республики Казахстан от 31 августа 1995 года </w:t>
      </w:r>
      <w:r>
        <w:rPr>
          <w:rFonts w:ascii="Times New Roman"/>
          <w:b w:val="false"/>
          <w:i w:val="false"/>
          <w:color w:val="000000"/>
          <w:sz w:val="28"/>
        </w:rPr>
        <w:t>"О банках и банковской деятельности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18 декабря 2000 года </w:t>
      </w:r>
      <w:r>
        <w:rPr>
          <w:rFonts w:ascii="Times New Roman"/>
          <w:b w:val="false"/>
          <w:i w:val="false"/>
          <w:color w:val="000000"/>
          <w:sz w:val="28"/>
        </w:rPr>
        <w:t>"О страховой деятельности"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определяют порядок назначения и освобождения уполномоченным органом по регулированию, контролю и надзору финансового рынка и финансовых организаций (далее – уполномоченный орган) председателя и членов ликвидационных комиссий принудительно ликвидируемых банков второго уровня, страховых (перестраховочных) организаций, а также принудительно прекращающих деятельность филиалов банков-нерезидентов Республики Казахстан, филиалов страховых (перестраховочных) организаций-нерезидентов Республики Казахстан (далее – принудительно ликвидируемая финансовая организация).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Председатель и члены ликвидационной комиссии принудительно ликвидируемой финансовой организации назначаются из числа: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кандидатов, представивших документы для назначения их председателем или членом ликвидационной комиссии принудительно ликвидируемой финансовой организации (далее – кандидат) и соответствующих Требованиям, предъявляемым к председателю и членам ликвидационной комиссии принудительно ликвидируемых банка, страховой (перестраховочной) организации, принудительно прекращающих деятельность филиала банка-нерезидента Республики Казахстан, филиала страховой (перестраховочной) организации-нерезидента Республики Казахстан, утвержденным настоящим постановлением (далее – Требования), получивших положительные результаты тестирования, прошедших собеседование в соответствии с Правилами;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работников организации, осуществляющей обязательное гарантирование депозитов, соответствующих Требованиям (при назначении председателя и членов ликвидационной комиссии принудительно ликвидируемого банка);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работников организации, гарантирующей осуществление страховых выплат страхователям (застрахованным, выгодоприобретателям), соответствующих Требованиям (при назначении председателя и членов ликвидационной комиссии принудительно ликвидируемой страховой (перестраховочной) организации);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работников уполномоченного органа.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и члены ликвидационной комиссии принудительно ликвидируемой финансовой организации, не являющиеся работниками уполномоченного органа, соответствуют Требованиям в течение всего периода деятельности ликвидационной комиссии принудительно ликвидируемой финансовой организации.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Председатель и члены ликвидационной комиссии принудительно ликвидируемой финансовой организации назначаются из числа работников уполномоченного органа и (или) работников организации, осуществляющей обязательное гарантирование депозитов или организации, гарантирующей осуществление страховых выплат (далее – организация по гарантированию) на основании ходатайства организации по гарантированию, при: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отсутствии кандидатов на вакантную должность или несоответствии кандидатов Требованиям;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освобождении работника уполномоченного органа и (или) работника организации по гарантированию по основаниям, предусмотренным пунктом 24 Правил, и (или) необходимости освобождения работника уполномоченного органа и (или) работника организации по гарантированию путем замены на другого работника уполномоченного органа и (или) работника организации по гарантированию.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ходатайству организации по гарантированию прилагается документ, предусмотренный подпунктом 5) пункта 5 Правил.";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Кандидат, за исключением случая, предусмотренного пунктом 6 Правил, представляет в уполномоченный орган заявление о назначении его председателем или членом ликвидационной комиссии принудительно ликвидируемой финансовой организации, с указанием наименования принудительно ликвидируемой финансовой организации и приложением следующих документов: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нотариально засвидетельствованной копии документа, удостоверяющего личность кандидата;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засвидетельствованной копии диплома о высшем образовании;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нотариально засвидетельствованной копии трудовой книжки или трудового договора;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копий документов, свидетельствующих о том, что кандидат ранее являлся председателем либо членом ликвидационной комиссии (при наличии таковых);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анкеты по форме согласно приложению к Правилам, полистно парафированной и подписанной;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описи представленных документов.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Кандидат, являющийся председателем или членом ликвидационной комиссии иной принудительно ликвидируемой финансовой организации либо являвшийся председателем или членом ликвидационной комиссии иной принудительно ликвидируемой финансовой организации в течение года, предшествующего дате подаче заявления на вакантную должность, представляет заявление о назначении его председателем или членом ликвидационной комиссии принудительно ликвидируемой финансовой организации с приложением: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копий документов, свидетельствующих о том, что кандидат является либо ранее являлся председателем либо членом ликвидационной комиссии иной принудительно ликвидируемой финансовой организации;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анкеты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полистно парафированной и подписанной.";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и освобождения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ликвидационных комиссий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принудительно ликвидируемых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банков, страховых (перестраховочных)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принудительно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прекращающих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филиалов банков-нерезидентов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филиалов страховых (перестраховочных)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организаций-нерезидентов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Казахстан";</w:t>
            </w:r>
          </w:p>
        </w:tc>
      </w:tr>
    </w:tbl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>, предъявляемых к председателю и членам ликвидационной комиссии принудительно ликвидируемых банка, страховой (перестраховочной) организации, утвержденных указанным постановлением: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"Требования, предъявляемые к председателю и членам ликвидационной комиссии принудительно ликвидируемых банка, страховой (перестраховочной) организации, принудительно прекращающих деятельность филиала банка-нерезидента Республики Казахстан, филиала страховой (перестраховочной) организации-нерезидента Республики Казахстан";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Требования, предъявляемые к лицам, претендующим на занятие должности председателя и члена ликвидационной комиссии принудительно ликвидируемых банка, страховой (перестраховочной) организации, принудительно прекращающих деятельность филиала банка-нерезидента Республики Казахстан, филиала страховой (перестраховочной) организации-нерезидента Республики Казахстан (далее – Требования) разработаны в соответствии с законами Республики Казахстан от 31 августа 1995 года </w:t>
      </w:r>
      <w:r>
        <w:rPr>
          <w:rFonts w:ascii="Times New Roman"/>
          <w:b w:val="false"/>
          <w:i w:val="false"/>
          <w:color w:val="000000"/>
          <w:sz w:val="28"/>
        </w:rPr>
        <w:t>"О банках и банковской деятельности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18 декабря 2000 года </w:t>
      </w:r>
      <w:r>
        <w:rPr>
          <w:rFonts w:ascii="Times New Roman"/>
          <w:b w:val="false"/>
          <w:i w:val="false"/>
          <w:color w:val="000000"/>
          <w:sz w:val="28"/>
        </w:rPr>
        <w:t>"О страховой деятельности"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устанавливают требования, предъявляемые к председателю и членам ликвидационной комиссии принудительно ликвидируемых банка второго уровня, страховой (перестраховочной) организации, принудительно прекращающих деятельность филиала банка-нерезидента Республики Казахстан, филиала страховой (перестраховочной) организации-нерезидента Республики Казахстан (далее – принудительно ликвидируемая финансовая организация).".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банковского регулирования в установленном законодательством Республики Казахстан порядке обеспечить: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 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