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3093" w14:textId="1ea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11 февраля 2021 года № 20. Зарегистрировано в Министерстве юстиции Республики Казахстан 12 февраля 2021 года № 22201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(зарегистрировано в Реестре государственной регистрации нормативных правовых актов под № 16502, опубликовано 15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Настоящие Правила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и определяют порядок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для банков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холдингу), филиалов банков-нерезидентов Республики Казахстан и организаций, осуществляющих отдельные виды банковских операций на основании лицензии на проведение банковских заемных операций (далее – финансовые организации).";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индивидуальный финансовый актив – финансовый актив, валовая балансовая стоимость которого на отчетную дату превышает 0,2 % (ноль целых две десятых процента) от собственного капитала согласно данным финансовой отчетности, но не менее пятидесяти миллионов тенге, или финансовый актив, который представляет собой требование к взаимосвязанной стороне.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финансовой организацией в дополнение к критериям, предусмотренным настоящим подпунктом, дополнительных критериев для отнесения финансового актива к индивидуальным.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определение финансовой организацией иного соотношения валовой балансовой стоимости финансового актива к собственному капиталу, но не более 0,2 % (ноль целых две десятых процента) от собственного капитала.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банков-нерезидентов Республики Казахстан под собственным капиталом подразумевается сумма счета головного офиса, резервов и результатов деятельности филиала банка-нерезидента Республики Казахстан;";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расчета провизий (резервов), а также изменения и (или) дополнения, вносимые в Методику расчета провизий (резервов), утверждаются исполнительным органом финансовой организации или банка-нерезидента Республики Казахстан (для филиала банка-нерезидента Республики Казахстан).";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Копии утвержденных исполнительным органом финансовой организации или банка-нерезидента Республики Казахстан (для филиала банка-нерезидента Республики Казахстан) Методики расчета провизий (резервов) и (или) изменений и (или) дополнений в Методику расчета провизий (резервов) и информация о внесенных изменениях и (или) дополнениях в Методику расчета провизий (резервов)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представляются финансовой организацией в уполномоченный орган не позднее пяти рабочих дней со дня утверждения исполнительным органом финансовой организации или банка-нерезидента Республики Казахстан (для филиала банка-нерезидента Республики Казахстан) Методики расчета провизий (резервов) и (или) изменений и (или) дополнений в Методику расчета провизий (резервов).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копий утвержденных исполнительным органом финансовой организации или банка-нерезидента Республики Казахстан (для филиала банка-нерезидента Республики Казахстан) Методики расчета провизий (резервов) и (или) изменений и (или) дополнений в Методику расчета провизий (резервов) уполномоченный орган не позднее шестидесяти календарных дней со дня получения документов, указанных в части первой настоящего пункта, направляет финансовой организации уведомление об отсутствии или наличии замечаний к Методике расчета провизий (резервов) и (или) изменениям и (или) дополнениям в Методику расчета провизий (резервов)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контроля и надзора по вопросам банковской деятельности уполномоченный орган направляет финансовой организации уведомление об отсутствии или наличии замечаний к Методике расчета провизий (резервов) и (или) изменениям и (или) дополнениям в Методику расчета провизий (резервов) по форме согласно приложению 6 к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уполномоченного органа устраняются финансовой организацией не позднее 30 (тридцати) рабочих дней со дня получения уведомлений, предусмотренных в частях второй и третьей настоящего пункта.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Методики расчета провизий (резервов), подлежащие изменению и (или) дополнению по одному или нескольким основаниям, предусмотренным пунктом 26 Правил, не применяются до устранения финансовой организацией замечаний уполномоченного органа, а также приведения ее в соответствие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реформам 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провизий (резервов)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бухгалтерском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финансовой отчетности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регулированию, контролю и надзору финансового рынка и финансовых организаций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www.finreg.kz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внесенных изменениях и (или) дополнениях в Методику расчета провизий (резервов)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Ф1-БВУ.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по мере необходимости внесения изменений и (или) дополнений в Методику расчета провизий (резервов).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"_______________" 20__ года.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банки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холдингу), филиалы банков-нерезидентов Республики Казахстан и организации, осуществляющие отдельные виды банковских операций на основании лицензии на проведение банковских заемных операций.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пяти рабочих дней со дня утверждения изменений и (или) дополнений в Методику расчета провизий (резервов) исполнительным органом банка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холдингу), банка-нерезидента Республики Казахстан (для филиала банка-нерезидента Республики Казахстан), организации, осуществляющие отдельные виды банковских операций на основании лицензии на проведение банковских заемных операций.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тысячах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21"/>
        <w:gridCol w:w="1959"/>
        <w:gridCol w:w="1959"/>
        <w:gridCol w:w="3962"/>
        <w:gridCol w:w="2906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подпункт Методики расчета провизий (резервов)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до внесения изменений и (или) дополнений в Методику расчета провизий (резервов)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после внесения изменений и (или) дополнений в Методику расчета провизий (резервов)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внесения изменений и (или) дополнений в Методику расчета провизий (резервов) и комментарии к основаниям внесения изменений и (или) дополнений в Методику расчета провизий (резервов)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оценка изменения размера провизий (резервов) в результате вносимых изменений и (или) дополнений в Методику расчета провизий (резервов)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            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Исполнитель____________________________________________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телефон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или лицо,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уполномоченное им на подписание отчета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о внесенных изменениях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дополнениях в Методику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провизий (резервов) 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внесенных изменениях и (или) дополнениях в Методику расчета провизий (резервов)</w:t>
      </w:r>
    </w:p>
    <w:bookmarkEnd w:id="38"/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Ф1-БВУ, периодичность: по мере необходимости внесения изменений и (или) дополнений в Методику расчета провизий (резервов)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административных данных (далее – Пояснение) определяет единые требования по заполнению формы "Информация о внесенных изменениях и (или) дополнениях в Методику расчета провизий (резервов)" (далее – Форма).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пунктом 2-1 статьи 1, пунктами 1 и 3 статьи 250 Кодекса Республики Казахстан от 25 декабря 2017 года "О налогах и других обязательных платежах в бюджет" (Налоговый кодекс) и подпунктом 2) пункта 3 статьи 16 Закона Республики Казахстан от 19 марта 2010 года "О государственной статистике".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банком (за исключением банка, являющегося национальным институтом развития, контрольный пакет акций которого принадлежит национальному управляющему холдингу), филиалом банка-нерезидента Республики Казахстан и организацией, осуществляющей отдельные виды банковских операций на основании лицензии на проведение банковских заемных операций, при внесении изменений и (или) дополнений в Методику расчета провизий (резервов).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Единица измерения, используемая при заполнении Формы, устанавливается в тысячах тенге. Сумма менее пятисот тенге округляется до нуля, а сумма, равная пятистам тенге и выше, округляется до тысячи тенге.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подписывают первый руководитель или лицо, уполномоченное им на подписание отчета, и исполнитель.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столбца 2 указывается структурный элемент Методики расчета провизий (резервов), в который вносятся изменения и (или) дополнения.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3 указывается редакция структурного элемента Методики расчета провизий (резервов) до внесения изменений и (или) дополнений.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4 указывается редакция структурного элемента Методики расчета провизий (резервов) после внесения изменений и (или) дополнений.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5 указываются основания необходимости внесения изменений и (или) дополнений в Методику расчета провизий (резервов).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6 указываются данные расчетных оценок изменения размера провизий (резервов) в результате вносимых в Методику расчета провизий (резервов) изменений и (или) дополнений.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