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676e5" w14:textId="67676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региональной квоты приема кандасов и переселенцев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13 февраля 2021 года № 39. Зарегистрирован в Министерстве юстиции Республики Казахстан 16 февраля 2021 года № 22211.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22 июля 2011 года "О миграции населения"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региональную квоту приема кандасов на 2021 год в количестве 941 человек;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региональную квоту приема переселенцев на 2021 год в количестве 7 211 человек.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труда и социальной защиты населения РК от 21.12.2021 </w:t>
      </w:r>
      <w:r>
        <w:rPr>
          <w:rFonts w:ascii="Times New Roman"/>
          <w:b w:val="false"/>
          <w:i w:val="false"/>
          <w:color w:val="000000"/>
          <w:sz w:val="28"/>
        </w:rPr>
        <w:t>№ 483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труда, социальной защиты и миграции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доведение настоящего приказа до сведения акиматов областей и городов Нур-Султан, Алматы и Шымкент для руководства в работе.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первого вице-министра труда и социальной защиты населения Республики Казахстан Сарбасова А А.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 защиты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Шапкенов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