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3e4a" w14:textId="1bb3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февраля 2021 года № 23. Зарегистрировано в Министерстве юстиции Республики Казахстан 16 февраля 2021 года № 22213.</w:t>
      </w:r>
    </w:p>
    <w:p>
      <w:pPr>
        <w:spacing w:after="0"/>
        <w:ind w:left="0"/>
        <w:jc w:val="both"/>
      </w:pPr>
      <w:bookmarkStart w:name="z4" w:id="0"/>
      <w:r>
        <w:rPr>
          <w:rFonts w:ascii="Times New Roman"/>
          <w:b w:val="false"/>
          <w:i w:val="false"/>
          <w:color w:val="000000"/>
          <w:sz w:val="28"/>
        </w:rPr>
        <w:t xml:space="preserve">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филиалов банков-нерезидентов Республики Казахстан (за исключением филиалов исламских банков-нерезидентов Республики Казахстан):</w:t>
      </w:r>
    </w:p>
    <w:bookmarkEnd w:id="1"/>
    <w:bookmarkStart w:name="z6" w:id="2"/>
    <w:p>
      <w:pPr>
        <w:spacing w:after="0"/>
        <w:ind w:left="0"/>
        <w:jc w:val="both"/>
      </w:pPr>
      <w:r>
        <w:rPr>
          <w:rFonts w:ascii="Times New Roman"/>
          <w:b w:val="false"/>
          <w:i w:val="false"/>
          <w:color w:val="000000"/>
          <w:sz w:val="28"/>
        </w:rPr>
        <w:t>
      1) пруденциальные нормативы:</w:t>
      </w:r>
    </w:p>
    <w:bookmarkEnd w:id="2"/>
    <w:bookmarkStart w:name="z7" w:id="3"/>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
    <w:bookmarkStart w:name="z8" w:id="4"/>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4"/>
    <w:bookmarkStart w:name="z9" w:id="5"/>
    <w:p>
      <w:pPr>
        <w:spacing w:after="0"/>
        <w:ind w:left="0"/>
        <w:jc w:val="both"/>
      </w:pPr>
      <w:r>
        <w:rPr>
          <w:rFonts w:ascii="Times New Roman"/>
          <w:b w:val="false"/>
          <w:i w:val="false"/>
          <w:color w:val="000000"/>
          <w:sz w:val="28"/>
        </w:rPr>
        <w:t>
      для заемщиков, являющихся лицами, связанными с филиалом банка-нерезидента Республики Казахстан особыми отношениями – 0,10;</w:t>
      </w:r>
    </w:p>
    <w:bookmarkEnd w:id="5"/>
    <w:bookmarkStart w:name="z10" w:id="6"/>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6"/>
    <w:bookmarkStart w:name="z11" w:id="7"/>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7"/>
    <w:bookmarkStart w:name="z12" w:id="8"/>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8"/>
    <w:bookmarkStart w:name="z13" w:id="9"/>
    <w:p>
      <w:pPr>
        <w:spacing w:after="0"/>
        <w:ind w:left="0"/>
        <w:jc w:val="both"/>
      </w:pPr>
      <w:r>
        <w:rPr>
          <w:rFonts w:ascii="Times New Roman"/>
          <w:b w:val="false"/>
          <w:i w:val="false"/>
          <w:color w:val="000000"/>
          <w:sz w:val="28"/>
        </w:rPr>
        <w:t>
      k4 – 0,3;</w:t>
      </w:r>
    </w:p>
    <w:bookmarkEnd w:id="9"/>
    <w:bookmarkStart w:name="z14" w:id="10"/>
    <w:p>
      <w:pPr>
        <w:spacing w:after="0"/>
        <w:ind w:left="0"/>
        <w:jc w:val="both"/>
      </w:pPr>
      <w:r>
        <w:rPr>
          <w:rFonts w:ascii="Times New Roman"/>
          <w:b w:val="false"/>
          <w:i w:val="false"/>
          <w:color w:val="000000"/>
          <w:sz w:val="28"/>
        </w:rPr>
        <w:t>
      k4-1 – 1;</w:t>
      </w:r>
    </w:p>
    <w:bookmarkEnd w:id="10"/>
    <w:bookmarkStart w:name="z15" w:id="11"/>
    <w:p>
      <w:pPr>
        <w:spacing w:after="0"/>
        <w:ind w:left="0"/>
        <w:jc w:val="both"/>
      </w:pPr>
      <w:r>
        <w:rPr>
          <w:rFonts w:ascii="Times New Roman"/>
          <w:b w:val="false"/>
          <w:i w:val="false"/>
          <w:color w:val="000000"/>
          <w:sz w:val="28"/>
        </w:rPr>
        <w:t>
      k4-2 – 0,9;</w:t>
      </w:r>
    </w:p>
    <w:bookmarkEnd w:id="11"/>
    <w:bookmarkStart w:name="z16" w:id="12"/>
    <w:p>
      <w:pPr>
        <w:spacing w:after="0"/>
        <w:ind w:left="0"/>
        <w:jc w:val="both"/>
      </w:pPr>
      <w:r>
        <w:rPr>
          <w:rFonts w:ascii="Times New Roman"/>
          <w:b w:val="false"/>
          <w:i w:val="false"/>
          <w:color w:val="000000"/>
          <w:sz w:val="28"/>
        </w:rPr>
        <w:t>
      k4-3 – 0,8;</w:t>
      </w:r>
    </w:p>
    <w:bookmarkEnd w:id="12"/>
    <w:bookmarkStart w:name="z17" w:id="13"/>
    <w:p>
      <w:pPr>
        <w:spacing w:after="0"/>
        <w:ind w:left="0"/>
        <w:jc w:val="both"/>
      </w:pPr>
      <w:r>
        <w:rPr>
          <w:rFonts w:ascii="Times New Roman"/>
          <w:b w:val="false"/>
          <w:i w:val="false"/>
          <w:color w:val="000000"/>
          <w:sz w:val="28"/>
        </w:rPr>
        <w:t>
      k4-4 – 1;</w:t>
      </w:r>
    </w:p>
    <w:bookmarkEnd w:id="13"/>
    <w:bookmarkStart w:name="z18" w:id="14"/>
    <w:p>
      <w:pPr>
        <w:spacing w:after="0"/>
        <w:ind w:left="0"/>
        <w:jc w:val="both"/>
      </w:pPr>
      <w:r>
        <w:rPr>
          <w:rFonts w:ascii="Times New Roman"/>
          <w:b w:val="false"/>
          <w:i w:val="false"/>
          <w:color w:val="000000"/>
          <w:sz w:val="28"/>
        </w:rPr>
        <w:t>
      k4-5 – 0,9;</w:t>
      </w:r>
    </w:p>
    <w:bookmarkEnd w:id="14"/>
    <w:bookmarkStart w:name="z19" w:id="15"/>
    <w:p>
      <w:pPr>
        <w:spacing w:after="0"/>
        <w:ind w:left="0"/>
        <w:jc w:val="both"/>
      </w:pPr>
      <w:r>
        <w:rPr>
          <w:rFonts w:ascii="Times New Roman"/>
          <w:b w:val="false"/>
          <w:i w:val="false"/>
          <w:color w:val="000000"/>
          <w:sz w:val="28"/>
        </w:rPr>
        <w:t>
      k4-6 – 0,8;</w:t>
      </w:r>
    </w:p>
    <w:bookmarkEnd w:id="15"/>
    <w:bookmarkStart w:name="z20" w:id="16"/>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 минимальные значения которых составляют:</w:t>
      </w:r>
    </w:p>
    <w:bookmarkEnd w:id="16"/>
    <w:bookmarkStart w:name="z21" w:id="17"/>
    <w:p>
      <w:pPr>
        <w:spacing w:after="0"/>
        <w:ind w:left="0"/>
        <w:jc w:val="both"/>
      </w:pPr>
      <w:r>
        <w:rPr>
          <w:rFonts w:ascii="Times New Roman"/>
          <w:b w:val="false"/>
          <w:i w:val="false"/>
          <w:color w:val="000000"/>
          <w:sz w:val="28"/>
        </w:rPr>
        <w:t>
      коэффициента покрытия ликвидности:</w:t>
      </w:r>
    </w:p>
    <w:bookmarkEnd w:id="17"/>
    <w:bookmarkStart w:name="z22" w:id="18"/>
    <w:p>
      <w:pPr>
        <w:spacing w:after="0"/>
        <w:ind w:left="0"/>
        <w:jc w:val="both"/>
      </w:pPr>
      <w:r>
        <w:rPr>
          <w:rFonts w:ascii="Times New Roman"/>
          <w:b w:val="false"/>
          <w:i w:val="false"/>
          <w:color w:val="000000"/>
          <w:sz w:val="28"/>
        </w:rPr>
        <w:t>
      до 1 января 2022 года – 0,9;</w:t>
      </w:r>
    </w:p>
    <w:bookmarkEnd w:id="18"/>
    <w:bookmarkStart w:name="z23" w:id="19"/>
    <w:p>
      <w:pPr>
        <w:spacing w:after="0"/>
        <w:ind w:left="0"/>
        <w:jc w:val="both"/>
      </w:pPr>
      <w:r>
        <w:rPr>
          <w:rFonts w:ascii="Times New Roman"/>
          <w:b w:val="false"/>
          <w:i w:val="false"/>
          <w:color w:val="000000"/>
          <w:sz w:val="28"/>
        </w:rPr>
        <w:t>
      с 1 января 2022 года – 1;</w:t>
      </w:r>
    </w:p>
    <w:bookmarkEnd w:id="19"/>
    <w:bookmarkStart w:name="z24" w:id="20"/>
    <w:p>
      <w:pPr>
        <w:spacing w:after="0"/>
        <w:ind w:left="0"/>
        <w:jc w:val="both"/>
      </w:pPr>
      <w:r>
        <w:rPr>
          <w:rFonts w:ascii="Times New Roman"/>
          <w:b w:val="false"/>
          <w:i w:val="false"/>
          <w:color w:val="000000"/>
          <w:sz w:val="28"/>
        </w:rPr>
        <w:t>
      коэффициента нетто стабильного фондирования – 1;</w:t>
      </w:r>
    </w:p>
    <w:bookmarkEnd w:id="20"/>
    <w:bookmarkStart w:name="z25" w:id="21"/>
    <w:p>
      <w:pPr>
        <w:spacing w:after="0"/>
        <w:ind w:left="0"/>
        <w:jc w:val="both"/>
      </w:pPr>
      <w:r>
        <w:rPr>
          <w:rFonts w:ascii="Times New Roman"/>
          <w:b w:val="false"/>
          <w:i w:val="false"/>
          <w:color w:val="000000"/>
          <w:sz w:val="28"/>
        </w:rPr>
        <w:t>
      капитализация филиала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21"/>
    <w:bookmarkStart w:name="z26" w:id="22"/>
    <w:p>
      <w:pPr>
        <w:spacing w:after="0"/>
        <w:ind w:left="0"/>
        <w:jc w:val="both"/>
      </w:pPr>
      <w:r>
        <w:rPr>
          <w:rFonts w:ascii="Times New Roman"/>
          <w:b w:val="false"/>
          <w:i w:val="false"/>
          <w:color w:val="000000"/>
          <w:sz w:val="28"/>
        </w:rPr>
        <w:t>
      коэффициент по размещению части средств филиала банка-нерезидента Республики Казахстан во внутренние активы, минимальное значение которого составляет 1;</w:t>
      </w:r>
    </w:p>
    <w:bookmarkEnd w:id="22"/>
    <w:bookmarkStart w:name="z27" w:id="23"/>
    <w:p>
      <w:pPr>
        <w:spacing w:after="0"/>
        <w:ind w:left="0"/>
        <w:jc w:val="both"/>
      </w:pPr>
      <w:r>
        <w:rPr>
          <w:rFonts w:ascii="Times New Roman"/>
          <w:b w:val="false"/>
          <w:i w:val="false"/>
          <w:color w:val="000000"/>
          <w:sz w:val="28"/>
        </w:rPr>
        <w:t>
      2) иные обязательные к соблюдению нормы:</w:t>
      </w:r>
    </w:p>
    <w:bookmarkEnd w:id="23"/>
    <w:bookmarkStart w:name="z28" w:id="24"/>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24"/>
    <w:bookmarkStart w:name="z29" w:id="25"/>
    <w:p>
      <w:pPr>
        <w:spacing w:after="0"/>
        <w:ind w:left="0"/>
        <w:jc w:val="both"/>
      </w:pPr>
      <w:r>
        <w:rPr>
          <w:rFonts w:ascii="Times New Roman"/>
          <w:b w:val="false"/>
          <w:i w:val="false"/>
          <w:color w:val="000000"/>
          <w:sz w:val="28"/>
        </w:rPr>
        <w:t>
      3) лимиты:</w:t>
      </w:r>
    </w:p>
    <w:bookmarkEnd w:id="25"/>
    <w:bookmarkStart w:name="z30" w:id="26"/>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26"/>
    <w:bookmarkStart w:name="z31" w:id="27"/>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27"/>
    <w:bookmarkStart w:name="z32" w:id="28"/>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28"/>
    <w:bookmarkStart w:name="z33" w:id="29"/>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29"/>
    <w:bookmarkStart w:name="z34" w:id="30"/>
    <w:p>
      <w:pPr>
        <w:spacing w:after="0"/>
        <w:ind w:left="0"/>
        <w:jc w:val="both"/>
      </w:pPr>
      <w:r>
        <w:rPr>
          <w:rFonts w:ascii="Times New Roman"/>
          <w:b w:val="false"/>
          <w:i w:val="false"/>
          <w:color w:val="000000"/>
          <w:sz w:val="28"/>
        </w:rPr>
        <w:t>
      2. Установить следующие пруденциальные нормативы и иные обязательные к соблюдению нормы и лимиты для филиалов исламских банков-нерезидентов Республики Казахстан:</w:t>
      </w:r>
    </w:p>
    <w:bookmarkEnd w:id="30"/>
    <w:bookmarkStart w:name="z35" w:id="31"/>
    <w:p>
      <w:pPr>
        <w:spacing w:after="0"/>
        <w:ind w:left="0"/>
        <w:jc w:val="both"/>
      </w:pPr>
      <w:r>
        <w:rPr>
          <w:rFonts w:ascii="Times New Roman"/>
          <w:b w:val="false"/>
          <w:i w:val="false"/>
          <w:color w:val="000000"/>
          <w:sz w:val="28"/>
        </w:rPr>
        <w:t>
      1) пруденциальные нормативы:</w:t>
      </w:r>
    </w:p>
    <w:bookmarkEnd w:id="31"/>
    <w:bookmarkStart w:name="z36" w:id="32"/>
    <w:p>
      <w:pPr>
        <w:spacing w:after="0"/>
        <w:ind w:left="0"/>
        <w:jc w:val="both"/>
      </w:pPr>
      <w:r>
        <w:rPr>
          <w:rFonts w:ascii="Times New Roman"/>
          <w:b w:val="false"/>
          <w:i w:val="false"/>
          <w:color w:val="000000"/>
          <w:sz w:val="28"/>
        </w:rPr>
        <w:t>
      коэффициент достаточности активов, принимаемых в качестве резерва, значение которого составляет 8 (восемь) процентов, с учетом консервационного буфера – 10 (десять) процентов;</w:t>
      </w:r>
    </w:p>
    <w:bookmarkEnd w:id="32"/>
    <w:bookmarkStart w:name="z37" w:id="33"/>
    <w:p>
      <w:pPr>
        <w:spacing w:after="0"/>
        <w:ind w:left="0"/>
        <w:jc w:val="both"/>
      </w:pPr>
      <w:r>
        <w:rPr>
          <w:rFonts w:ascii="Times New Roman"/>
          <w:b w:val="false"/>
          <w:i w:val="false"/>
          <w:color w:val="000000"/>
          <w:sz w:val="28"/>
        </w:rPr>
        <w:t>
      максимальный размер риска на одного заемщика, значение которого составляет:</w:t>
      </w:r>
    </w:p>
    <w:bookmarkEnd w:id="33"/>
    <w:bookmarkStart w:name="z38" w:id="34"/>
    <w:p>
      <w:pPr>
        <w:spacing w:after="0"/>
        <w:ind w:left="0"/>
        <w:jc w:val="both"/>
      </w:pPr>
      <w:r>
        <w:rPr>
          <w:rFonts w:ascii="Times New Roman"/>
          <w:b w:val="false"/>
          <w:i w:val="false"/>
          <w:color w:val="000000"/>
          <w:sz w:val="28"/>
        </w:rPr>
        <w:t>
      для заемщиков, являющихся лицами, связанными с филиалом исламского банка-нерезидента Республики Казахстан особыми отношениями, k3-1 – 0,10;</w:t>
      </w:r>
    </w:p>
    <w:bookmarkEnd w:id="34"/>
    <w:bookmarkStart w:name="z39" w:id="35"/>
    <w:p>
      <w:pPr>
        <w:spacing w:after="0"/>
        <w:ind w:left="0"/>
        <w:jc w:val="both"/>
      </w:pPr>
      <w:r>
        <w:rPr>
          <w:rFonts w:ascii="Times New Roman"/>
          <w:b w:val="false"/>
          <w:i w:val="false"/>
          <w:color w:val="000000"/>
          <w:sz w:val="28"/>
        </w:rPr>
        <w:t>
      для прочих заемщиков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bookmarkEnd w:id="35"/>
    <w:bookmarkStart w:name="z40" w:id="36"/>
    <w:p>
      <w:pPr>
        <w:spacing w:after="0"/>
        <w:ind w:left="0"/>
        <w:jc w:val="both"/>
      </w:pPr>
      <w:r>
        <w:rPr>
          <w:rFonts w:ascii="Times New Roman"/>
          <w:b w:val="false"/>
          <w:i w:val="false"/>
          <w:color w:val="000000"/>
          <w:sz w:val="28"/>
        </w:rPr>
        <w:t>
      для акционерного общества "Банк Развития Казахстана" – 0,5;</w:t>
      </w:r>
    </w:p>
    <w:bookmarkEnd w:id="36"/>
    <w:bookmarkStart w:name="z41" w:id="37"/>
    <w:p>
      <w:pPr>
        <w:spacing w:after="0"/>
        <w:ind w:left="0"/>
        <w:jc w:val="both"/>
      </w:pPr>
      <w:r>
        <w:rPr>
          <w:rFonts w:ascii="Times New Roman"/>
          <w:b w:val="false"/>
          <w:i w:val="false"/>
          <w:color w:val="000000"/>
          <w:sz w:val="28"/>
        </w:rPr>
        <w:t>
      коэффициенты ликвидности, минимальные значения которых составляют:</w:t>
      </w:r>
    </w:p>
    <w:bookmarkEnd w:id="37"/>
    <w:bookmarkStart w:name="z42" w:id="38"/>
    <w:p>
      <w:pPr>
        <w:spacing w:after="0"/>
        <w:ind w:left="0"/>
        <w:jc w:val="both"/>
      </w:pPr>
      <w:r>
        <w:rPr>
          <w:rFonts w:ascii="Times New Roman"/>
          <w:b w:val="false"/>
          <w:i w:val="false"/>
          <w:color w:val="000000"/>
          <w:sz w:val="28"/>
        </w:rPr>
        <w:t>
      k4 – 1;</w:t>
      </w:r>
    </w:p>
    <w:bookmarkEnd w:id="38"/>
    <w:bookmarkStart w:name="z43" w:id="39"/>
    <w:p>
      <w:pPr>
        <w:spacing w:after="0"/>
        <w:ind w:left="0"/>
        <w:jc w:val="both"/>
      </w:pPr>
      <w:r>
        <w:rPr>
          <w:rFonts w:ascii="Times New Roman"/>
          <w:b w:val="false"/>
          <w:i w:val="false"/>
          <w:color w:val="000000"/>
          <w:sz w:val="28"/>
        </w:rPr>
        <w:t>
      k4-1 – 1;</w:t>
      </w:r>
    </w:p>
    <w:bookmarkEnd w:id="39"/>
    <w:bookmarkStart w:name="z44" w:id="40"/>
    <w:p>
      <w:pPr>
        <w:spacing w:after="0"/>
        <w:ind w:left="0"/>
        <w:jc w:val="both"/>
      </w:pPr>
      <w:r>
        <w:rPr>
          <w:rFonts w:ascii="Times New Roman"/>
          <w:b w:val="false"/>
          <w:i w:val="false"/>
          <w:color w:val="000000"/>
          <w:sz w:val="28"/>
        </w:rPr>
        <w:t>
      k4-2 – 0,9;</w:t>
      </w:r>
    </w:p>
    <w:bookmarkEnd w:id="40"/>
    <w:bookmarkStart w:name="z45" w:id="41"/>
    <w:p>
      <w:pPr>
        <w:spacing w:after="0"/>
        <w:ind w:left="0"/>
        <w:jc w:val="both"/>
      </w:pPr>
      <w:r>
        <w:rPr>
          <w:rFonts w:ascii="Times New Roman"/>
          <w:b w:val="false"/>
          <w:i w:val="false"/>
          <w:color w:val="000000"/>
          <w:sz w:val="28"/>
        </w:rPr>
        <w:t>
      k4-3 – 0,8;</w:t>
      </w:r>
    </w:p>
    <w:bookmarkEnd w:id="41"/>
    <w:bookmarkStart w:name="z46" w:id="42"/>
    <w:p>
      <w:pPr>
        <w:spacing w:after="0"/>
        <w:ind w:left="0"/>
        <w:jc w:val="both"/>
      </w:pPr>
      <w:r>
        <w:rPr>
          <w:rFonts w:ascii="Times New Roman"/>
          <w:b w:val="false"/>
          <w:i w:val="false"/>
          <w:color w:val="000000"/>
          <w:sz w:val="28"/>
        </w:rPr>
        <w:t>
      k4-4 – 1;</w:t>
      </w:r>
    </w:p>
    <w:bookmarkEnd w:id="42"/>
    <w:bookmarkStart w:name="z47" w:id="43"/>
    <w:p>
      <w:pPr>
        <w:spacing w:after="0"/>
        <w:ind w:left="0"/>
        <w:jc w:val="both"/>
      </w:pPr>
      <w:r>
        <w:rPr>
          <w:rFonts w:ascii="Times New Roman"/>
          <w:b w:val="false"/>
          <w:i w:val="false"/>
          <w:color w:val="000000"/>
          <w:sz w:val="28"/>
        </w:rPr>
        <w:t>
      k4-5 – 0,9;</w:t>
      </w:r>
    </w:p>
    <w:bookmarkEnd w:id="43"/>
    <w:bookmarkStart w:name="z48" w:id="44"/>
    <w:p>
      <w:pPr>
        <w:spacing w:after="0"/>
        <w:ind w:left="0"/>
        <w:jc w:val="both"/>
      </w:pPr>
      <w:r>
        <w:rPr>
          <w:rFonts w:ascii="Times New Roman"/>
          <w:b w:val="false"/>
          <w:i w:val="false"/>
          <w:color w:val="000000"/>
          <w:sz w:val="28"/>
        </w:rPr>
        <w:t>
      k4-6 – 0,8;</w:t>
      </w:r>
    </w:p>
    <w:bookmarkEnd w:id="44"/>
    <w:bookmarkStart w:name="z49" w:id="45"/>
    <w:p>
      <w:pPr>
        <w:spacing w:after="0"/>
        <w:ind w:left="0"/>
        <w:jc w:val="both"/>
      </w:pPr>
      <w:r>
        <w:rPr>
          <w:rFonts w:ascii="Times New Roman"/>
          <w:b w:val="false"/>
          <w:i w:val="false"/>
          <w:color w:val="000000"/>
          <w:sz w:val="28"/>
        </w:rPr>
        <w:t>
      капитализация филиала исламского банка-нерезидента Республики Казахстан к обязательствам перед нерезидентами Республики Казахстан, максимальное значение которого составляет 1;</w:t>
      </w:r>
    </w:p>
    <w:bookmarkEnd w:id="45"/>
    <w:bookmarkStart w:name="z50" w:id="46"/>
    <w:p>
      <w:pPr>
        <w:spacing w:after="0"/>
        <w:ind w:left="0"/>
        <w:jc w:val="both"/>
      </w:pPr>
      <w:r>
        <w:rPr>
          <w:rFonts w:ascii="Times New Roman"/>
          <w:b w:val="false"/>
          <w:i w:val="false"/>
          <w:color w:val="000000"/>
          <w:sz w:val="28"/>
        </w:rPr>
        <w:t>
      коэффициент по размещению части средств филиала исламского банка-нерезидента Республики Казахстан во внутренние активы, минимальное значение которого составляет 1;</w:t>
      </w:r>
    </w:p>
    <w:bookmarkEnd w:id="46"/>
    <w:bookmarkStart w:name="z51" w:id="47"/>
    <w:p>
      <w:pPr>
        <w:spacing w:after="0"/>
        <w:ind w:left="0"/>
        <w:jc w:val="both"/>
      </w:pPr>
      <w:r>
        <w:rPr>
          <w:rFonts w:ascii="Times New Roman"/>
          <w:b w:val="false"/>
          <w:i w:val="false"/>
          <w:color w:val="000000"/>
          <w:sz w:val="28"/>
        </w:rPr>
        <w:t>
      2) иные обязательные к соблюдению нормы:</w:t>
      </w:r>
    </w:p>
    <w:bookmarkEnd w:id="47"/>
    <w:bookmarkStart w:name="z52" w:id="48"/>
    <w:p>
      <w:pPr>
        <w:spacing w:after="0"/>
        <w:ind w:left="0"/>
        <w:jc w:val="both"/>
      </w:pPr>
      <w:r>
        <w:rPr>
          <w:rFonts w:ascii="Times New Roman"/>
          <w:b w:val="false"/>
          <w:i w:val="false"/>
          <w:color w:val="000000"/>
          <w:sz w:val="28"/>
        </w:rPr>
        <w:t>
      минимальный размер активов, принимаемых в качестве резерва, значение которого составляет 10 000 000 000 (десять миллиардов) тенге;</w:t>
      </w:r>
    </w:p>
    <w:bookmarkEnd w:id="48"/>
    <w:bookmarkStart w:name="z53" w:id="49"/>
    <w:p>
      <w:pPr>
        <w:spacing w:after="0"/>
        <w:ind w:left="0"/>
        <w:jc w:val="both"/>
      </w:pPr>
      <w:r>
        <w:rPr>
          <w:rFonts w:ascii="Times New Roman"/>
          <w:b w:val="false"/>
          <w:i w:val="false"/>
          <w:color w:val="000000"/>
          <w:sz w:val="28"/>
        </w:rPr>
        <w:t>
      3) лимиты:</w:t>
      </w:r>
    </w:p>
    <w:bookmarkEnd w:id="49"/>
    <w:bookmarkStart w:name="z54" w:id="50"/>
    <w:p>
      <w:pPr>
        <w:spacing w:after="0"/>
        <w:ind w:left="0"/>
        <w:jc w:val="both"/>
      </w:pPr>
      <w:r>
        <w:rPr>
          <w:rFonts w:ascii="Times New Roman"/>
          <w:b w:val="false"/>
          <w:i w:val="false"/>
          <w:color w:val="000000"/>
          <w:sz w:val="28"/>
        </w:rPr>
        <w:t>
      лимиты открытой валютной позиции, значения которых не превышают:</w:t>
      </w:r>
    </w:p>
    <w:bookmarkEnd w:id="50"/>
    <w:bookmarkStart w:name="z55" w:id="51"/>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 – 12,5 (двенадцать целых пять десятых) процента величины активов, принимаемых в качестве резерва;</w:t>
      </w:r>
    </w:p>
    <w:bookmarkEnd w:id="51"/>
    <w:bookmarkStart w:name="z56" w:id="52"/>
    <w:p>
      <w:pPr>
        <w:spacing w:after="0"/>
        <w:ind w:left="0"/>
        <w:jc w:val="both"/>
      </w:pP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 – 5 (пяти) процентов величины активов, принимаемых в качестве резерва;</w:t>
      </w:r>
    </w:p>
    <w:bookmarkEnd w:id="52"/>
    <w:bookmarkStart w:name="z57" w:id="53"/>
    <w:p>
      <w:pPr>
        <w:spacing w:after="0"/>
        <w:ind w:left="0"/>
        <w:jc w:val="both"/>
      </w:pPr>
      <w:r>
        <w:rPr>
          <w:rFonts w:ascii="Times New Roman"/>
          <w:b w:val="false"/>
          <w:i w:val="false"/>
          <w:color w:val="000000"/>
          <w:sz w:val="28"/>
        </w:rPr>
        <w:t>
      лимит валютной нетто-позиции в размере – 25 (двадцати пяти) процентов величины активов, принимаемых в качестве резерва.</w:t>
      </w:r>
    </w:p>
    <w:bookmarkEnd w:id="53"/>
    <w:bookmarkStart w:name="z58" w:id="54"/>
    <w:p>
      <w:pPr>
        <w:spacing w:after="0"/>
        <w:ind w:left="0"/>
        <w:jc w:val="both"/>
      </w:pPr>
      <w:r>
        <w:rPr>
          <w:rFonts w:ascii="Times New Roman"/>
          <w:b w:val="false"/>
          <w:i w:val="false"/>
          <w:color w:val="000000"/>
          <w:sz w:val="28"/>
        </w:rPr>
        <w:t>
      3. Утвердить:</w:t>
      </w:r>
    </w:p>
    <w:bookmarkEnd w:id="54"/>
    <w:bookmarkStart w:name="z59" w:id="55"/>
    <w:p>
      <w:pPr>
        <w:spacing w:after="0"/>
        <w:ind w:left="0"/>
        <w:jc w:val="both"/>
      </w:pPr>
      <w:r>
        <w:rPr>
          <w:rFonts w:ascii="Times New Roman"/>
          <w:b w:val="false"/>
          <w:i w:val="false"/>
          <w:color w:val="000000"/>
          <w:sz w:val="28"/>
        </w:rPr>
        <w:t xml:space="preserve">
      1) Нормативные значения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5"/>
    <w:bookmarkStart w:name="z60" w:id="56"/>
    <w:p>
      <w:pPr>
        <w:spacing w:after="0"/>
        <w:ind w:left="0"/>
        <w:jc w:val="both"/>
      </w:pPr>
      <w:r>
        <w:rPr>
          <w:rFonts w:ascii="Times New Roman"/>
          <w:b w:val="false"/>
          <w:i w:val="false"/>
          <w:color w:val="000000"/>
          <w:sz w:val="28"/>
        </w:rPr>
        <w:t xml:space="preserve">
      2) Методику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6"/>
    <w:bookmarkStart w:name="z61" w:id="57"/>
    <w:p>
      <w:pPr>
        <w:spacing w:after="0"/>
        <w:ind w:left="0"/>
        <w:jc w:val="both"/>
      </w:pPr>
      <w:r>
        <w:rPr>
          <w:rFonts w:ascii="Times New Roman"/>
          <w:b w:val="false"/>
          <w:i w:val="false"/>
          <w:color w:val="000000"/>
          <w:sz w:val="28"/>
        </w:rPr>
        <w:t xml:space="preserve">
      3) Правила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7"/>
    <w:bookmarkStart w:name="z62" w:id="58"/>
    <w:p>
      <w:pPr>
        <w:spacing w:after="0"/>
        <w:ind w:left="0"/>
        <w:jc w:val="both"/>
      </w:pPr>
      <w:r>
        <w:rPr>
          <w:rFonts w:ascii="Times New Roman"/>
          <w:b w:val="false"/>
          <w:i w:val="false"/>
          <w:color w:val="000000"/>
          <w:sz w:val="28"/>
        </w:rPr>
        <w:t>
      4.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58"/>
    <w:bookmarkStart w:name="z63" w:id="5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9"/>
    <w:bookmarkStart w:name="z64" w:id="6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0"/>
    <w:bookmarkStart w:name="z65"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1"/>
    <w:bookmarkStart w:name="z66" w:id="62"/>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2"/>
    <w:bookmarkStart w:name="z67" w:id="63"/>
    <w:p>
      <w:pPr>
        <w:spacing w:after="0"/>
        <w:ind w:left="0"/>
        <w:jc w:val="both"/>
      </w:pPr>
      <w:r>
        <w:rPr>
          <w:rFonts w:ascii="Times New Roman"/>
          <w:b w:val="false"/>
          <w:i w:val="false"/>
          <w:color w:val="000000"/>
          <w:sz w:val="28"/>
        </w:rPr>
        <w:t>
      6. Настоящее постановление вводится в действие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69" w:id="64"/>
      <w:r>
        <w:rPr>
          <w:rFonts w:ascii="Times New Roman"/>
          <w:b w:val="false"/>
          <w:i w:val="false"/>
          <w:color w:val="000000"/>
          <w:sz w:val="28"/>
        </w:rPr>
        <w:t>
      "СОГЛАСОВАНО"</w:t>
      </w:r>
    </w:p>
    <w:bookmarkEnd w:id="6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0" w:id="65"/>
      <w:r>
        <w:rPr>
          <w:rFonts w:ascii="Times New Roman"/>
          <w:b w:val="false"/>
          <w:i w:val="false"/>
          <w:color w:val="000000"/>
          <w:sz w:val="28"/>
        </w:rPr>
        <w:t>
      "СОГЛАСОВАНО"</w:t>
      </w:r>
    </w:p>
    <w:bookmarkEnd w:id="6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23</w:t>
            </w:r>
          </w:p>
        </w:tc>
      </w:tr>
    </w:tbl>
    <w:bookmarkStart w:name="z72" w:id="66"/>
    <w:p>
      <w:pPr>
        <w:spacing w:after="0"/>
        <w:ind w:left="0"/>
        <w:jc w:val="left"/>
      </w:pPr>
      <w:r>
        <w:rPr>
          <w:rFonts w:ascii="Times New Roman"/>
          <w:b/>
          <w:i w:val="false"/>
          <w:color w:val="000000"/>
        </w:rPr>
        <w:t xml:space="preserve"> Нормативные значения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пруденциальных нормативов, иных обязательных к соблюдению норм и лимитов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Пруденциальные нормативы: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достаточности активов, принимаемых в качестве резерва,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с учетом консервационного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на одного заемщика филиала банка-нерезидента Республики Казахстан (в том числе филиала исламского банка-нерезидента Республики Казахстан),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рейтинговых агентств Moody's Investors Service и Fitch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рейтинговых агентств Moody's Investors Service и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коэффициента текущей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банка-нерезидента Республики Казахстан,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филиала исламского банка-нерезидента Республики Казахстан,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коэффициентов срочной ликвидности и срочной валютной ликвидности филиала банка-нерезидента Республики Казахстан (в том числе филиала исламского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нетто стабильного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капитализации филиала банка-нерезидента Республики Казахстан (в том числе филиала исламского банка-нерезидента Республики Казахстан) к обязательствам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обязательные к соблюдению нормы: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(десять миллиардов)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не превышают от величины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рейтинговых агентств Moody's Investors Service и Fitch, и валюте "евро", а также аффинированным драгоценным металлам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рейтинговых агентств Moody's Investors Service и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74" w:id="67"/>
    <w:p>
      <w:pPr>
        <w:spacing w:after="0"/>
        <w:ind w:left="0"/>
        <w:jc w:val="left"/>
      </w:pPr>
      <w:r>
        <w:rPr>
          <w:rFonts w:ascii="Times New Roman"/>
          <w:b/>
          <w:i w:val="false"/>
          <w:color w:val="000000"/>
        </w:rPr>
        <w:t xml:space="preserve">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7"/>
    <w:bookmarkStart w:name="z75" w:id="68"/>
    <w:p>
      <w:pPr>
        <w:spacing w:after="0"/>
        <w:ind w:left="0"/>
        <w:jc w:val="left"/>
      </w:pPr>
      <w:r>
        <w:rPr>
          <w:rFonts w:ascii="Times New Roman"/>
          <w:b/>
          <w:i w:val="false"/>
          <w:color w:val="000000"/>
        </w:rPr>
        <w:t xml:space="preserve"> Глава 1. Общее положение</w:t>
      </w:r>
    </w:p>
    <w:bookmarkEnd w:id="68"/>
    <w:bookmarkStart w:name="z76" w:id="69"/>
    <w:p>
      <w:pPr>
        <w:spacing w:after="0"/>
        <w:ind w:left="0"/>
        <w:jc w:val="both"/>
      </w:pPr>
      <w:r>
        <w:rPr>
          <w:rFonts w:ascii="Times New Roman"/>
          <w:b w:val="false"/>
          <w:i w:val="false"/>
          <w:color w:val="000000"/>
          <w:sz w:val="28"/>
        </w:rPr>
        <w:t xml:space="preserve">
      1. Настоящая Методика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Методика) разработана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устанавливает методику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w:t>
      </w:r>
    </w:p>
    <w:bookmarkEnd w:id="69"/>
    <w:bookmarkStart w:name="z77" w:id="70"/>
    <w:p>
      <w:pPr>
        <w:spacing w:after="0"/>
        <w:ind w:left="0"/>
        <w:jc w:val="left"/>
      </w:pPr>
      <w:r>
        <w:rPr>
          <w:rFonts w:ascii="Times New Roman"/>
          <w:b/>
          <w:i w:val="false"/>
          <w:color w:val="000000"/>
        </w:rPr>
        <w:t xml:space="preserve"> Глава 2. Методика расчета коэффициента достаточности активов, принимаемых в качестве резерва</w:t>
      </w:r>
    </w:p>
    <w:bookmarkEnd w:id="70"/>
    <w:bookmarkStart w:name="z78" w:id="71"/>
    <w:p>
      <w:pPr>
        <w:spacing w:after="0"/>
        <w:ind w:left="0"/>
        <w:jc w:val="left"/>
      </w:pPr>
      <w:r>
        <w:rPr>
          <w:rFonts w:ascii="Times New Roman"/>
          <w:b/>
          <w:i w:val="false"/>
          <w:color w:val="000000"/>
        </w:rPr>
        <w:t xml:space="preserve"> Параграф 1. Расчет коэффициента достаточности активов, принимаемых в качестве резерва</w:t>
      </w:r>
    </w:p>
    <w:bookmarkEnd w:id="71"/>
    <w:bookmarkStart w:name="z79" w:id="72"/>
    <w:p>
      <w:pPr>
        <w:spacing w:after="0"/>
        <w:ind w:left="0"/>
        <w:jc w:val="both"/>
      </w:pPr>
      <w:r>
        <w:rPr>
          <w:rFonts w:ascii="Times New Roman"/>
          <w:b w:val="false"/>
          <w:i w:val="false"/>
          <w:color w:val="000000"/>
          <w:sz w:val="28"/>
        </w:rPr>
        <w:t>
      2. Коэффициент достаточности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k1 рассчитывается по следующей формуле:</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553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настоящей главы Методики;</w:t>
      </w:r>
    </w:p>
    <w:bookmarkEnd w:id="74"/>
    <w:bookmarkStart w:name="z82" w:id="75"/>
    <w:p>
      <w:pPr>
        <w:spacing w:after="0"/>
        <w:ind w:left="0"/>
        <w:jc w:val="both"/>
      </w:pPr>
      <w:r>
        <w:rPr>
          <w:rFonts w:ascii="Times New Roman"/>
          <w:b w:val="false"/>
          <w:i w:val="false"/>
          <w:color w:val="000000"/>
          <w:sz w:val="28"/>
        </w:rPr>
        <w:t xml:space="preserve">
      А1 – активы, условные и возможные обязательства, рассчитанные по степени кредитного риска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Методики;</w:t>
      </w:r>
    </w:p>
    <w:bookmarkEnd w:id="75"/>
    <w:bookmarkStart w:name="z83" w:id="76"/>
    <w:p>
      <w:pPr>
        <w:spacing w:after="0"/>
        <w:ind w:left="0"/>
        <w:jc w:val="both"/>
      </w:pPr>
      <w:r>
        <w:rPr>
          <w:rFonts w:ascii="Times New Roman"/>
          <w:b w:val="false"/>
          <w:i w:val="false"/>
          <w:color w:val="000000"/>
          <w:sz w:val="28"/>
        </w:rPr>
        <w:t xml:space="preserve">
      А2 – активы, условные и возможные требования и обязательства, рассчитанные с учетом рыночного риска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Методики;</w:t>
      </w:r>
    </w:p>
    <w:bookmarkEnd w:id="76"/>
    <w:bookmarkStart w:name="z84" w:id="77"/>
    <w:p>
      <w:pPr>
        <w:spacing w:after="0"/>
        <w:ind w:left="0"/>
        <w:jc w:val="both"/>
      </w:pPr>
      <w:r>
        <w:rPr>
          <w:rFonts w:ascii="Times New Roman"/>
          <w:b w:val="false"/>
          <w:i w:val="false"/>
          <w:color w:val="000000"/>
          <w:sz w:val="28"/>
        </w:rPr>
        <w:t>
      ОР – операционный риск, рассчитанный в соответствии с параграфом 5 настоящей главы Методики.</w:t>
      </w:r>
    </w:p>
    <w:bookmarkEnd w:id="77"/>
    <w:bookmarkStart w:name="z85" w:id="78"/>
    <w:p>
      <w:pPr>
        <w:spacing w:after="0"/>
        <w:ind w:left="0"/>
        <w:jc w:val="both"/>
      </w:pPr>
      <w:r>
        <w:rPr>
          <w:rFonts w:ascii="Times New Roman"/>
          <w:b w:val="false"/>
          <w:i w:val="false"/>
          <w:color w:val="000000"/>
          <w:sz w:val="28"/>
        </w:rPr>
        <w:t>
      3. Активы, условные и возможные обязательства филиала банка-нерезидента Республики Казахстан (в том числе филиала исламского банка-нерезидента Республики Казахстан), рассчитанные по степени риска, принимаемые в расчет коэффициента достаточности активов, принимаемых в качестве резерва, k1 включаются за вычетом провизий (резервов), сформированных в соответствии с международными стандартами финансовой отчетности.</w:t>
      </w:r>
    </w:p>
    <w:bookmarkEnd w:id="78"/>
    <w:bookmarkStart w:name="z86" w:id="79"/>
    <w:p>
      <w:pPr>
        <w:spacing w:after="0"/>
        <w:ind w:left="0"/>
        <w:jc w:val="left"/>
      </w:pPr>
      <w:r>
        <w:rPr>
          <w:rFonts w:ascii="Times New Roman"/>
          <w:b/>
          <w:i w:val="false"/>
          <w:color w:val="000000"/>
        </w:rPr>
        <w:t xml:space="preserve"> Параграф 2. Расчет активов, принимаемых в качестве резерва</w:t>
      </w:r>
    </w:p>
    <w:bookmarkEnd w:id="79"/>
    <w:bookmarkStart w:name="z87" w:id="80"/>
    <w:p>
      <w:pPr>
        <w:spacing w:after="0"/>
        <w:ind w:left="0"/>
        <w:jc w:val="both"/>
      </w:pPr>
      <w:r>
        <w:rPr>
          <w:rFonts w:ascii="Times New Roman"/>
          <w:b w:val="false"/>
          <w:i w:val="false"/>
          <w:color w:val="000000"/>
          <w:sz w:val="28"/>
        </w:rPr>
        <w:t>
      4. Активы, принимаемые в качестве резерва (АПР), рассчитываются как сумма:</w:t>
      </w:r>
    </w:p>
    <w:bookmarkEnd w:id="80"/>
    <w:bookmarkStart w:name="z88" w:id="81"/>
    <w:p>
      <w:pPr>
        <w:spacing w:after="0"/>
        <w:ind w:left="0"/>
        <w:jc w:val="both"/>
      </w:pPr>
      <w:r>
        <w:rPr>
          <w:rFonts w:ascii="Times New Roman"/>
          <w:b w:val="false"/>
          <w:i w:val="false"/>
          <w:color w:val="000000"/>
          <w:sz w:val="28"/>
        </w:rPr>
        <w:t>
      счета головного офиса, который рассчитывается как сумма минимального размера активов, принимаемых в качестве резерва, предусмотренного пунктом 1 Нормативных значений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(далее – Нормативы), и вложений банка-нерезидента Республики Казахстан;</w:t>
      </w:r>
    </w:p>
    <w:bookmarkEnd w:id="81"/>
    <w:bookmarkStart w:name="z89" w:id="82"/>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bookmarkEnd w:id="82"/>
    <w:bookmarkStart w:name="z90" w:id="83"/>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bookmarkEnd w:id="83"/>
    <w:bookmarkStart w:name="z91" w:id="84"/>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84"/>
    <w:bookmarkStart w:name="z92" w:id="85"/>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85"/>
    <w:bookmarkStart w:name="z93" w:id="86"/>
    <w:p>
      <w:pPr>
        <w:spacing w:after="0"/>
        <w:ind w:left="0"/>
        <w:jc w:val="both"/>
      </w:pPr>
      <w:r>
        <w:rPr>
          <w:rFonts w:ascii="Times New Roman"/>
          <w:b w:val="false"/>
          <w:i w:val="false"/>
          <w:color w:val="000000"/>
          <w:sz w:val="28"/>
        </w:rPr>
        <w:t>
      за минусом следующих регуляторных корректировок:</w:t>
      </w:r>
    </w:p>
    <w:bookmarkEnd w:id="86"/>
    <w:bookmarkStart w:name="z94" w:id="87"/>
    <w:p>
      <w:pPr>
        <w:spacing w:after="0"/>
        <w:ind w:left="0"/>
        <w:jc w:val="both"/>
      </w:pPr>
      <w:r>
        <w:rPr>
          <w:rFonts w:ascii="Times New Roman"/>
          <w:b w:val="false"/>
          <w:i w:val="false"/>
          <w:color w:val="000000"/>
          <w:sz w:val="28"/>
        </w:rPr>
        <w:t>
      нематериальных активов, включая гудвилл;</w:t>
      </w:r>
    </w:p>
    <w:bookmarkEnd w:id="87"/>
    <w:bookmarkStart w:name="z95" w:id="88"/>
    <w:p>
      <w:pPr>
        <w:spacing w:after="0"/>
        <w:ind w:left="0"/>
        <w:jc w:val="both"/>
      </w:pPr>
      <w:r>
        <w:rPr>
          <w:rFonts w:ascii="Times New Roman"/>
          <w:b w:val="false"/>
          <w:i w:val="false"/>
          <w:color w:val="000000"/>
          <w:sz w:val="28"/>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и текущего года (чистые расходы);</w:t>
      </w:r>
    </w:p>
    <w:bookmarkEnd w:id="88"/>
    <w:bookmarkStart w:name="z96" w:id="89"/>
    <w:p>
      <w:pPr>
        <w:spacing w:after="0"/>
        <w:ind w:left="0"/>
        <w:jc w:val="both"/>
      </w:pPr>
      <w:r>
        <w:rPr>
          <w:rFonts w:ascii="Times New Roman"/>
          <w:b w:val="false"/>
          <w:i w:val="false"/>
          <w:color w:val="000000"/>
          <w:sz w:val="28"/>
        </w:rPr>
        <w:t>
      резервов по прочей переоценке;</w:t>
      </w:r>
    </w:p>
    <w:bookmarkEnd w:id="89"/>
    <w:bookmarkStart w:name="z97" w:id="90"/>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90"/>
    <w:bookmarkStart w:name="z98" w:id="9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91"/>
    <w:bookmarkStart w:name="z99" w:id="92"/>
    <w:p>
      <w:pPr>
        <w:spacing w:after="0"/>
        <w:ind w:left="0"/>
        <w:jc w:val="both"/>
      </w:pPr>
      <w:r>
        <w:rPr>
          <w:rFonts w:ascii="Times New Roman"/>
          <w:b w:val="false"/>
          <w:i w:val="false"/>
          <w:color w:val="000000"/>
          <w:sz w:val="28"/>
        </w:rPr>
        <w:t>
      инвестиций, указанных в пункте 5 Методики.</w:t>
      </w:r>
    </w:p>
    <w:bookmarkEnd w:id="92"/>
    <w:bookmarkStart w:name="z100" w:id="93"/>
    <w:p>
      <w:pPr>
        <w:spacing w:after="0"/>
        <w:ind w:left="0"/>
        <w:jc w:val="both"/>
      </w:pPr>
      <w:r>
        <w:rPr>
          <w:rFonts w:ascii="Times New Roman"/>
          <w:b w:val="false"/>
          <w:i w:val="false"/>
          <w:color w:val="000000"/>
          <w:sz w:val="28"/>
        </w:rPr>
        <w:t>
      5. Вычет из активов, принимаемых в качестве резерва инвестиций филиала банка-нерезидента Республики Казахстан (в том числе филиала исламского банка-нерезидента Республики Казахстан)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банка-нерезидента Республики Казахстан (в том числе исламского банка-нерезидента Республики Казахстан) в соответствии с международными стандартами финансовой отчетности, а также вычет отложенных налоговых активов, осуществляется в следующем порядке:</w:t>
      </w:r>
    </w:p>
    <w:bookmarkEnd w:id="93"/>
    <w:bookmarkStart w:name="z101" w:id="94"/>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пункте 4 Методики, сумма превышения подлежит вычету из активов, принимаемых в качестве резерва;</w:t>
      </w:r>
    </w:p>
    <w:bookmarkEnd w:id="94"/>
    <w:bookmarkStart w:name="z102" w:id="95"/>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5"/>
    <w:bookmarkStart w:name="z103" w:id="96"/>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активов, принимаемых в качестве резерва, после применения регуляторных корректировок, указанных в пункте 4 и абзаце втором части первой настоящего пункта Методики, сумма превышения подлежит вычету из активов, принимаемых в качестве резерва;</w:t>
      </w:r>
    </w:p>
    <w:bookmarkEnd w:id="96"/>
    <w:bookmarkStart w:name="z104" w:id="97"/>
    <w:p>
      <w:pPr>
        <w:spacing w:after="0"/>
        <w:ind w:left="0"/>
        <w:jc w:val="both"/>
      </w:pPr>
      <w:r>
        <w:rPr>
          <w:rFonts w:ascii="Times New Roman"/>
          <w:b w:val="false"/>
          <w:i w:val="false"/>
          <w:color w:val="000000"/>
          <w:sz w:val="28"/>
        </w:rPr>
        <w:t>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пункте 4 Методики, и суммы, подлежащей к вычету из активов, принимаемых в качестве резерва, указанной в абзацах втором, третьем и четвертом части первой настоящего пункта Методики, сумма превышения подлежит вычету из активов, принимаемых в качестве резерва;</w:t>
      </w:r>
    </w:p>
    <w:bookmarkEnd w:id="97"/>
    <w:bookmarkStart w:name="z105" w:id="98"/>
    <w:p>
      <w:pPr>
        <w:spacing w:after="0"/>
        <w:ind w:left="0"/>
        <w:jc w:val="both"/>
      </w:pPr>
      <w:r>
        <w:rPr>
          <w:rFonts w:ascii="Times New Roman"/>
          <w:b w:val="false"/>
          <w:i w:val="false"/>
          <w:color w:val="000000"/>
          <w:sz w:val="28"/>
        </w:rPr>
        <w:t>
      сумма превышения, рассчитанная в соответствии с абзацем пятым части первой настоящего пункта Методики, снижается на суммы, подлежащие вычету из активов, принимаемых в качестве резерва, указанные в абзацах втором, третьем и четвертом части первой настоящего пункта Методики;</w:t>
      </w:r>
    </w:p>
    <w:bookmarkEnd w:id="98"/>
    <w:bookmarkStart w:name="z106" w:id="99"/>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части первой настоящего пункта Методики, осуществляется из активов, принимаемых в качестве резерва, исходя из доли инвестиций в общей сумме инвестиций в финансовые инструменты;</w:t>
      </w:r>
    </w:p>
    <w:bookmarkEnd w:id="99"/>
    <w:bookmarkStart w:name="z107" w:id="100"/>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4 и абзацами четвертым, пятым и шестым части первой настоящего пункта Методики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0"/>
    <w:bookmarkStart w:name="z108" w:id="101"/>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bookmarkEnd w:id="101"/>
    <w:bookmarkStart w:name="z109" w:id="102"/>
    <w:p>
      <w:pPr>
        <w:spacing w:after="0"/>
        <w:ind w:left="0"/>
        <w:jc w:val="both"/>
      </w:pPr>
      <w:r>
        <w:rPr>
          <w:rFonts w:ascii="Times New Roman"/>
          <w:b w:val="false"/>
          <w:i w:val="false"/>
          <w:color w:val="000000"/>
          <w:sz w:val="28"/>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подлежат вычету из активов, принимаемых в качестве резерва;</w:t>
      </w:r>
    </w:p>
    <w:bookmarkEnd w:id="102"/>
    <w:bookmarkStart w:name="z110" w:id="103"/>
    <w:p>
      <w:pPr>
        <w:spacing w:after="0"/>
        <w:ind w:left="0"/>
        <w:jc w:val="both"/>
      </w:pPr>
      <w:r>
        <w:rPr>
          <w:rFonts w:ascii="Times New Roman"/>
          <w:b w:val="false"/>
          <w:i w:val="false"/>
          <w:color w:val="000000"/>
          <w:sz w:val="28"/>
        </w:rPr>
        <w:t xml:space="preserve">
      инвестиции, не вычитаемые из расчета активов, принимаемых в качестве резерва, взвешиваются по степени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и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03"/>
    <w:bookmarkStart w:name="z111" w:id="104"/>
    <w:p>
      <w:pPr>
        <w:spacing w:after="0"/>
        <w:ind w:left="0"/>
        <w:jc w:val="left"/>
      </w:pPr>
      <w:r>
        <w:rPr>
          <w:rFonts w:ascii="Times New Roman"/>
          <w:b/>
          <w:i w:val="false"/>
          <w:color w:val="000000"/>
        </w:rPr>
        <w:t xml:space="preserve"> Параграф 3. Расчет активов, условных и возможных обязательств по степени кредитного риска</w:t>
      </w:r>
    </w:p>
    <w:bookmarkEnd w:id="104"/>
    <w:bookmarkStart w:name="z112" w:id="105"/>
    <w:p>
      <w:pPr>
        <w:spacing w:after="0"/>
        <w:ind w:left="0"/>
        <w:jc w:val="both"/>
      </w:pPr>
      <w:r>
        <w:rPr>
          <w:rFonts w:ascii="Times New Roman"/>
          <w:b w:val="false"/>
          <w:i w:val="false"/>
          <w:color w:val="000000"/>
          <w:sz w:val="28"/>
        </w:rPr>
        <w:t>
      6. Активы, условные и возможные обязательства по степени кредитного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05"/>
    <w:bookmarkStart w:name="z11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46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07"/>
    <w:bookmarkStart w:name="z115" w:id="108"/>
    <w:p>
      <w:pPr>
        <w:spacing w:after="0"/>
        <w:ind w:left="0"/>
        <w:jc w:val="both"/>
      </w:pPr>
      <w:r>
        <w:rPr>
          <w:rFonts w:ascii="Times New Roman"/>
          <w:b w:val="false"/>
          <w:i w:val="false"/>
          <w:color w:val="000000"/>
          <w:sz w:val="28"/>
        </w:rPr>
        <w:t>
      А – активы, предусмотренные Таблицей активов филиала банка-нерезидента Республики Казахстан, взвешенных по степени кредитного риска вложений, согласно приложению 1 к Методике и беззалоговые потребительские займы, за вычетом суммы созданных по ним провизий (резервов) в соответствии с международными стандартами финансовой отчетности;</w:t>
      </w:r>
    </w:p>
    <w:bookmarkEnd w:id="108"/>
    <w:bookmarkStart w:name="z116" w:id="109"/>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либо степень кредитного риска, предусмотренная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(в случае беззалоговых потребительских займов);</w:t>
      </w:r>
    </w:p>
    <w:bookmarkEnd w:id="109"/>
    <w:bookmarkStart w:name="z117" w:id="110"/>
    <w:p>
      <w:pPr>
        <w:spacing w:after="0"/>
        <w:ind w:left="0"/>
        <w:jc w:val="both"/>
      </w:pPr>
      <w:r>
        <w:rPr>
          <w:rFonts w:ascii="Times New Roman"/>
          <w:b w:val="false"/>
          <w:i w:val="false"/>
          <w:color w:val="000000"/>
          <w:sz w:val="28"/>
        </w:rPr>
        <w:t>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 за вычетом суммы созданных по ним провизий (резервов) в соответствии с международными стандартами финансовой отчетности;</w:t>
      </w:r>
    </w:p>
    <w:bookmarkEnd w:id="110"/>
    <w:bookmarkStart w:name="z118" w:id="111"/>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11"/>
    <w:bookmarkStart w:name="z119" w:id="112"/>
    <w:p>
      <w:pPr>
        <w:spacing w:after="0"/>
        <w:ind w:left="0"/>
        <w:jc w:val="both"/>
      </w:pPr>
      <w:r>
        <w:rPr>
          <w:rFonts w:ascii="Times New Roman"/>
          <w:b w:val="false"/>
          <w:i w:val="false"/>
          <w:color w:val="000000"/>
          <w:sz w:val="28"/>
        </w:rPr>
        <w:t xml:space="preserve">
      СР – степень кредитного риска, соответствующая категории контрагента, предусмотренной Таблицей активов филиала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по которому филиал банка-нерезидента Республики Казахстан несет кредитные риски;</w:t>
      </w:r>
    </w:p>
    <w:bookmarkEnd w:id="112"/>
    <w:bookmarkStart w:name="z120" w:id="113"/>
    <w:p>
      <w:pPr>
        <w:spacing w:after="0"/>
        <w:ind w:left="0"/>
        <w:jc w:val="both"/>
      </w:pPr>
      <w:r>
        <w:rPr>
          <w:rFonts w:ascii="Times New Roman"/>
          <w:b w:val="false"/>
          <w:i w:val="false"/>
          <w:color w:val="000000"/>
          <w:sz w:val="28"/>
        </w:rPr>
        <w:t>
      С – рыночная стоимость (стоимость замещения) свопов, фьючерсов, опционов, форвардов (по сделкам на покупку – величина превышения текущей рыночной стоимости финансового инструмента над номинальной контрактной стоимостью данного финансового инструмента (стоимости указанных финансовых инструментов, по которой они отражены на дату заключения сделок на соответствующих счетах бухгалтерского учета; валюта, по которой у филиала банка-нерезидента Республики Казахстан формируются требования (для бивалютных финансовых инструментов).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 по сделкам на продажу – величина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 по бивалютным финансовым инструментам (финансовым инструментам, по которым требование и обязательство выражены в разных иностранных валютах) –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113"/>
    <w:bookmarkStart w:name="z121" w:id="114"/>
    <w:p>
      <w:pPr>
        <w:spacing w:after="0"/>
        <w:ind w:left="0"/>
        <w:jc w:val="both"/>
      </w:pPr>
      <w:r>
        <w:rPr>
          <w:rFonts w:ascii="Times New Roman"/>
          <w:b w:val="false"/>
          <w:i w:val="false"/>
          <w:color w:val="000000"/>
          <w:sz w:val="28"/>
        </w:rPr>
        <w:t>
      КР – кредитный риск, который рассчитывается как произведение номинальной контрактной стоимости свопов, фьючерсов, опционов либо форвардов на коэффициент кредитного риска, предусмотренный Таблицей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 по операциям своп, фьючерс, опцион или форвард.</w:t>
      </w:r>
    </w:p>
    <w:bookmarkEnd w:id="114"/>
    <w:bookmarkStart w:name="z122" w:id="115"/>
    <w:p>
      <w:pPr>
        <w:spacing w:after="0"/>
        <w:ind w:left="0"/>
        <w:jc w:val="both"/>
      </w:pPr>
      <w:r>
        <w:rPr>
          <w:rFonts w:ascii="Times New Roman"/>
          <w:b w:val="false"/>
          <w:i w:val="false"/>
          <w:color w:val="000000"/>
          <w:sz w:val="28"/>
        </w:rPr>
        <w:t>
      7. В расчет условных и возможных обязательств, взвешенных с учетом кредитного риска филиала банка-нерезидента Республики Казахстан, не включаются:</w:t>
      </w:r>
    </w:p>
    <w:bookmarkEnd w:id="115"/>
    <w:bookmarkStart w:name="z123" w:id="116"/>
    <w:p>
      <w:pPr>
        <w:spacing w:after="0"/>
        <w:ind w:left="0"/>
        <w:jc w:val="both"/>
      </w:pPr>
      <w:r>
        <w:rPr>
          <w:rFonts w:ascii="Times New Roman"/>
          <w:b w:val="false"/>
          <w:i w:val="false"/>
          <w:color w:val="000000"/>
          <w:sz w:val="28"/>
        </w:rPr>
        <w:t>
      проданные опционы;</w:t>
      </w:r>
    </w:p>
    <w:bookmarkEnd w:id="116"/>
    <w:bookmarkStart w:name="z124" w:id="117"/>
    <w:p>
      <w:pPr>
        <w:spacing w:after="0"/>
        <w:ind w:left="0"/>
        <w:jc w:val="both"/>
      </w:pPr>
      <w:r>
        <w:rPr>
          <w:rFonts w:ascii="Times New Roman"/>
          <w:b w:val="false"/>
          <w:i w:val="false"/>
          <w:color w:val="000000"/>
          <w:sz w:val="28"/>
        </w:rPr>
        <w:t>
      условные и возможные обязательства филиала банка-нерезидента Республики Казахстан, исполнение которых полностью зависит от исполнения филиалом банка-нерезидента Республики Казахстан обязательств перед третьими лицами и по которым у филиала банка-нерезидента Республики Казахстан не возникает дополнительных кредитных рисков.</w:t>
      </w:r>
    </w:p>
    <w:bookmarkEnd w:id="117"/>
    <w:bookmarkStart w:name="z125" w:id="118"/>
    <w:p>
      <w:pPr>
        <w:spacing w:after="0"/>
        <w:ind w:left="0"/>
        <w:jc w:val="both"/>
      </w:pPr>
      <w:r>
        <w:rPr>
          <w:rFonts w:ascii="Times New Roman"/>
          <w:b w:val="false"/>
          <w:i w:val="false"/>
          <w:color w:val="000000"/>
          <w:sz w:val="28"/>
        </w:rPr>
        <w:t>
      8. Активы, условные и возможные обязательства по степени кредитного риска филиала исламского банка-нерезидента Республики Казахстан рассчитываются по следующей формуле:</w:t>
      </w:r>
    </w:p>
    <w:bookmarkEnd w:id="118"/>
    <w:bookmarkStart w:name="z126"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5194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А1 – активы, условные и возможные обязательства, рассчитанные по степени кредитного риска;</w:t>
      </w:r>
    </w:p>
    <w:bookmarkEnd w:id="120"/>
    <w:bookmarkStart w:name="z128" w:id="121"/>
    <w:p>
      <w:pPr>
        <w:spacing w:after="0"/>
        <w:ind w:left="0"/>
        <w:jc w:val="both"/>
      </w:pPr>
      <w:r>
        <w:rPr>
          <w:rFonts w:ascii="Times New Roman"/>
          <w:b w:val="false"/>
          <w:i w:val="false"/>
          <w:color w:val="000000"/>
          <w:sz w:val="28"/>
        </w:rPr>
        <w:t xml:space="preserve">
      А – активы, предусмотренные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1"/>
    <w:bookmarkStart w:name="z129" w:id="122"/>
    <w:p>
      <w:pPr>
        <w:spacing w:after="0"/>
        <w:ind w:left="0"/>
        <w:jc w:val="both"/>
      </w:pPr>
      <w:r>
        <w:rPr>
          <w:rFonts w:ascii="Times New Roman"/>
          <w:b w:val="false"/>
          <w:i w:val="false"/>
          <w:color w:val="000000"/>
          <w:sz w:val="28"/>
        </w:rPr>
        <w:t xml:space="preserve">
      РВ – степень кредитного риска активов, предусмотренная Таблицей активов филиала исламского банка-нерезидента Республики Казахстан,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22"/>
    <w:bookmarkStart w:name="z130" w:id="123"/>
    <w:p>
      <w:pPr>
        <w:spacing w:after="0"/>
        <w:ind w:left="0"/>
        <w:jc w:val="both"/>
      </w:pPr>
      <w:r>
        <w:rPr>
          <w:rFonts w:ascii="Times New Roman"/>
          <w:b w:val="false"/>
          <w:i w:val="false"/>
          <w:color w:val="000000"/>
          <w:sz w:val="28"/>
        </w:rPr>
        <w:t xml:space="preserve">
      УВ – условные и возможные обязательства, предусмотренные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 за вычетом суммы созданных по ним провизий (резервов) в соответствии с международными стандартами финансовой отчетности;</w:t>
      </w:r>
    </w:p>
    <w:bookmarkEnd w:id="123"/>
    <w:bookmarkStart w:name="z131" w:id="124"/>
    <w:p>
      <w:pPr>
        <w:spacing w:after="0"/>
        <w:ind w:left="0"/>
        <w:jc w:val="both"/>
      </w:pPr>
      <w:r>
        <w:rPr>
          <w:rFonts w:ascii="Times New Roman"/>
          <w:b w:val="false"/>
          <w:i w:val="false"/>
          <w:color w:val="000000"/>
          <w:sz w:val="28"/>
        </w:rPr>
        <w:t xml:space="preserve">
      КК – коэффициент конверсии, предусмотренный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24"/>
    <w:bookmarkStart w:name="z132" w:id="125"/>
    <w:p>
      <w:pPr>
        <w:spacing w:after="0"/>
        <w:ind w:left="0"/>
        <w:jc w:val="both"/>
      </w:pPr>
      <w:r>
        <w:rPr>
          <w:rFonts w:ascii="Times New Roman"/>
          <w:b w:val="false"/>
          <w:i w:val="false"/>
          <w:color w:val="000000"/>
          <w:sz w:val="28"/>
        </w:rPr>
        <w:t>
      СР – степень кредитного риска, соответствующая категории контрагента, предусмотренной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которому филиал исламского банка-нерезидента Республики Казахстан несет кредитные риски.</w:t>
      </w:r>
    </w:p>
    <w:bookmarkEnd w:id="125"/>
    <w:bookmarkStart w:name="z133" w:id="126"/>
    <w:p>
      <w:pPr>
        <w:spacing w:after="0"/>
        <w:ind w:left="0"/>
        <w:jc w:val="both"/>
      </w:pPr>
      <w:r>
        <w:rPr>
          <w:rFonts w:ascii="Times New Roman"/>
          <w:b w:val="false"/>
          <w:i w:val="false"/>
          <w:color w:val="000000"/>
          <w:sz w:val="28"/>
        </w:rPr>
        <w:t>
      9. В расчет активов, взвешенных по степени кредитного риска, активы филиала банка-нерезидента Республики Казахстан (в том числе исламского банка-нерезидента Республики Казахстан, предусмотренные настоящим пунктом, включаются в следующем порядке:</w:t>
      </w:r>
    </w:p>
    <w:bookmarkEnd w:id="126"/>
    <w:bookmarkStart w:name="z134" w:id="127"/>
    <w:p>
      <w:pPr>
        <w:spacing w:after="0"/>
        <w:ind w:left="0"/>
        <w:jc w:val="both"/>
      </w:pPr>
      <w:r>
        <w:rPr>
          <w:rFonts w:ascii="Times New Roman"/>
          <w:b w:val="false"/>
          <w:i w:val="false"/>
          <w:color w:val="000000"/>
          <w:sz w:val="28"/>
        </w:rPr>
        <w:t>
      1)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виде активов, указанных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скорректированная стоимость которого составляет не менее 50 (пятидесяти) процентов объема указанных активов, при наличии в филиале банка-нерезидента Республики Казахстан (в том числе филиале исламского банка-нерезидента Республики Казахстан)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за минусом скорректированной стоимости обеспечения.</w:t>
      </w:r>
    </w:p>
    <w:bookmarkEnd w:id="127"/>
    <w:bookmarkStart w:name="z135" w:id="12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активов филиала банка-нерезидента Республики Казахстан, взвешенных по степени кредитного риска вложений, согласно приложению 1 к Методике либо в строках 1, 2, 3, 11, 12 и 13 Таблицы активов филиала исламского банка-нерезидента Республики Казахстан, взвешенных по степени кредитного риска вложений, согласно приложению 2 к Методике) равняется:</w:t>
      </w:r>
    </w:p>
    <w:bookmarkEnd w:id="128"/>
    <w:bookmarkStart w:name="z136" w:id="129"/>
    <w:p>
      <w:pPr>
        <w:spacing w:after="0"/>
        <w:ind w:left="0"/>
        <w:jc w:val="both"/>
      </w:pPr>
      <w:r>
        <w:rPr>
          <w:rFonts w:ascii="Times New Roman"/>
          <w:b w:val="false"/>
          <w:i w:val="false"/>
          <w:color w:val="000000"/>
          <w:sz w:val="28"/>
        </w:rPr>
        <w:t>
      100 (ста) процентам суммы вкладов, в том числе в данном филиале банка-нерезидента Республики Казахстан (в том числе филиале исламского банка-нерезидента Республики Казахстан), предоставленных в качестве обеспечения;</w:t>
      </w:r>
    </w:p>
    <w:bookmarkEnd w:id="129"/>
    <w:bookmarkStart w:name="z137" w:id="130"/>
    <w:p>
      <w:pPr>
        <w:spacing w:after="0"/>
        <w:ind w:left="0"/>
        <w:jc w:val="both"/>
      </w:pPr>
      <w:r>
        <w:rPr>
          <w:rFonts w:ascii="Times New Roman"/>
          <w:b w:val="false"/>
          <w:i w:val="false"/>
          <w:color w:val="000000"/>
          <w:sz w:val="28"/>
        </w:rPr>
        <w:t>
      95 (девяносто пяти) процентам рыночной стоимости ценных бумаг (исламских ценных бумаг), переданных в обеспечение;</w:t>
      </w:r>
    </w:p>
    <w:bookmarkEnd w:id="130"/>
    <w:bookmarkStart w:name="z138" w:id="13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1"/>
    <w:bookmarkStart w:name="z139" w:id="132"/>
    <w:p>
      <w:pPr>
        <w:spacing w:after="0"/>
        <w:ind w:left="0"/>
        <w:jc w:val="both"/>
      </w:pPr>
      <w:r>
        <w:rPr>
          <w:rFonts w:ascii="Times New Roman"/>
          <w:b w:val="false"/>
          <w:i w:val="false"/>
          <w:color w:val="000000"/>
          <w:sz w:val="28"/>
        </w:rPr>
        <w:t>
      Необеспеченная часть вкладов, дебиторской задолженности, приобретенных ценных бумаг (исламских ценных бумаг) взвешивается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по степени кредитного риска, соответствующей вкладам, дебиторской задолженности, приобретенным ценным бумагам (исламским ценным бумагам).</w:t>
      </w:r>
    </w:p>
    <w:bookmarkEnd w:id="132"/>
    <w:bookmarkStart w:name="z140" w:id="133"/>
    <w:p>
      <w:pPr>
        <w:spacing w:after="0"/>
        <w:ind w:left="0"/>
        <w:jc w:val="both"/>
      </w:pPr>
      <w:r>
        <w:rPr>
          <w:rFonts w:ascii="Times New Roman"/>
          <w:b w:val="false"/>
          <w:i w:val="false"/>
          <w:color w:val="000000"/>
          <w:sz w:val="28"/>
        </w:rPr>
        <w:t>
      Вклады, дебиторская задолженность, приобретенные ценные бумаги (исламские ценные бумаги), указанные в части первой настоящего подпункта, предоставленные нерезидентам Республики Казахстан:</w:t>
      </w:r>
    </w:p>
    <w:bookmarkEnd w:id="133"/>
    <w:bookmarkStart w:name="z141" w:id="134"/>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w:t>
      </w:r>
    </w:p>
    <w:bookmarkEnd w:id="134"/>
    <w:bookmarkStart w:name="z142" w:id="135"/>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35"/>
    <w:bookmarkStart w:name="z143" w:id="136"/>
    <w:p>
      <w:pPr>
        <w:spacing w:after="0"/>
        <w:ind w:left="0"/>
        <w:jc w:val="both"/>
      </w:pPr>
      <w:r>
        <w:rPr>
          <w:rFonts w:ascii="Times New Roman"/>
          <w:b w:val="false"/>
          <w:i w:val="false"/>
          <w:color w:val="000000"/>
          <w:sz w:val="28"/>
        </w:rPr>
        <w:t>
      являющимся гражданами офшорных зон;</w:t>
      </w:r>
    </w:p>
    <w:bookmarkEnd w:id="136"/>
    <w:bookmarkStart w:name="z144" w:id="137"/>
    <w:p>
      <w:pPr>
        <w:spacing w:after="0"/>
        <w:ind w:left="0"/>
        <w:jc w:val="both"/>
      </w:pPr>
      <w:r>
        <w:rPr>
          <w:rFonts w:ascii="Times New Roman"/>
          <w:b w:val="false"/>
          <w:i w:val="false"/>
          <w:color w:val="000000"/>
          <w:sz w:val="28"/>
        </w:rPr>
        <w:t>
      взвешиваются по степени кредитного риска, согласно Таблице активов филиала банка-нерезидента Республики Казахстан, взвешенных по степени кредитного риска вложений, согласно приложению 1 к Методике либо Таблице активов филиала исламского банка-нерезидента Республики Казахстан, взвешенных по степени кредитного риска вложений, согласно приложению 2 к Методике, независимо от наличия обеспечения, указанного в части первой настоящего подпункта.</w:t>
      </w:r>
    </w:p>
    <w:bookmarkEnd w:id="137"/>
    <w:bookmarkStart w:name="z145" w:id="138"/>
    <w:p>
      <w:pPr>
        <w:spacing w:after="0"/>
        <w:ind w:left="0"/>
        <w:jc w:val="both"/>
      </w:pPr>
      <w:r>
        <w:rPr>
          <w:rFonts w:ascii="Times New Roman"/>
          <w:b w:val="false"/>
          <w:i w:val="false"/>
          <w:color w:val="000000"/>
          <w:sz w:val="28"/>
        </w:rPr>
        <w:t>
      Вклады, дебиторская задолженность и приобретенные ценные бумаги (исламские ценные бумаги), указанные в абзаце первом настоящего подпункта, предоставленные нерезидентам Республики Казахстан:</w:t>
      </w:r>
    </w:p>
    <w:bookmarkEnd w:id="138"/>
    <w:bookmarkStart w:name="z146" w:id="139"/>
    <w:p>
      <w:pPr>
        <w:spacing w:after="0"/>
        <w:ind w:left="0"/>
        <w:jc w:val="both"/>
      </w:pPr>
      <w:r>
        <w:rPr>
          <w:rFonts w:ascii="Times New Roman"/>
          <w:b w:val="false"/>
          <w:i w:val="false"/>
          <w:color w:val="000000"/>
          <w:sz w:val="28"/>
        </w:rPr>
        <w:t>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рейтинговых агентств Moody's Investors Service и Fitch (далее – другие рейтинговые агентства)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39"/>
    <w:bookmarkStart w:name="z147" w:id="140"/>
    <w:p>
      <w:pPr>
        <w:spacing w:after="0"/>
        <w:ind w:left="0"/>
        <w:jc w:val="both"/>
      </w:pPr>
      <w:r>
        <w:rPr>
          <w:rFonts w:ascii="Times New Roman"/>
          <w:b w:val="false"/>
          <w:i w:val="false"/>
          <w:color w:val="000000"/>
          <w:sz w:val="28"/>
        </w:rPr>
        <w:t>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40"/>
    <w:bookmarkStart w:name="z148" w:id="141"/>
    <w:p>
      <w:pPr>
        <w:spacing w:after="0"/>
        <w:ind w:left="0"/>
        <w:jc w:val="both"/>
      </w:pPr>
      <w:r>
        <w:rPr>
          <w:rFonts w:ascii="Times New Roman"/>
          <w:b w:val="false"/>
          <w:i w:val="false"/>
          <w:color w:val="000000"/>
          <w:sz w:val="28"/>
        </w:rPr>
        <w:t>
      взвешиваются по нулевой степени кредитного риска;</w:t>
      </w:r>
    </w:p>
    <w:bookmarkEnd w:id="141"/>
    <w:bookmarkStart w:name="z149" w:id="142"/>
    <w:p>
      <w:pPr>
        <w:spacing w:after="0"/>
        <w:ind w:left="0"/>
        <w:jc w:val="both"/>
      </w:pPr>
      <w:r>
        <w:rPr>
          <w:rFonts w:ascii="Times New Roman"/>
          <w:b w:val="false"/>
          <w:i w:val="false"/>
          <w:color w:val="000000"/>
          <w:sz w:val="28"/>
        </w:rPr>
        <w:t>
      2) займы (кредиты),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по которым у филиала банка-нерезидента Республики Казахстан (в том числе филиала исламского банка-нерезидента Республики Казахстан)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кредитного риска, за минусом скорректированной стоимости обеспечения.</w:t>
      </w:r>
    </w:p>
    <w:bookmarkEnd w:id="142"/>
    <w:bookmarkStart w:name="z150" w:id="143"/>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143"/>
    <w:bookmarkStart w:name="z151" w:id="144"/>
    <w:p>
      <w:pPr>
        <w:spacing w:after="0"/>
        <w:ind w:left="0"/>
        <w:jc w:val="both"/>
      </w:pPr>
      <w:r>
        <w:rPr>
          <w:rFonts w:ascii="Times New Roman"/>
          <w:b w:val="false"/>
          <w:i w:val="false"/>
          <w:color w:val="000000"/>
          <w:sz w:val="28"/>
        </w:rPr>
        <w:t>
      3) вклады, дебиторская задолженность, приобретенные ценные бумаги (исламские ценные бумаги), займы, коммерческие кредиты при финансировании торговой деятельности в качестве торгового посредника (для филиала исламского банка-нерезидента Республики Казахстан), инвестиции, не включенные в расчет инвестиций филиала банка-нерезидента Республики Казахстан (в том числе филиала исламского банка-нерезидента Республики Казахстан), гарантированные (застрахованные) организациями, имеющими степень кредитного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(исламских ценных бумаг), займов, инвестиций, не включенных в расчет инвестиций) по степени кредитного риска должника.</w:t>
      </w:r>
    </w:p>
    <w:bookmarkEnd w:id="144"/>
    <w:bookmarkStart w:name="z152" w:id="14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(исламских ценных бумаг), займов, инвестиций, не включенных в расчет инвестиций филиала банка-нерезидента Республики Казахстан (в том числе филиала исламского банка-нерезидента Республики Казахстан), взвешивается по степени кредитного риска дебиторской задолженности соответствующего гаранта (страховщика).</w:t>
      </w:r>
    </w:p>
    <w:bookmarkEnd w:id="145"/>
    <w:bookmarkStart w:name="z153" w:id="146"/>
    <w:p>
      <w:pPr>
        <w:spacing w:after="0"/>
        <w:ind w:left="0"/>
        <w:jc w:val="both"/>
      </w:pPr>
      <w:r>
        <w:rPr>
          <w:rFonts w:ascii="Times New Roman"/>
          <w:b w:val="false"/>
          <w:i w:val="false"/>
          <w:color w:val="000000"/>
          <w:sz w:val="28"/>
        </w:rPr>
        <w:t>
      10. Если ценная бумага (исламская ценная бумага) имеет специальный долговой рейтинг выпуска, то при взвешивании активов филиала банка нерезидента Республики Казахстан (в том числе филиала исламского банка-нерезидента Республики Казахстан) по степени кредитного риска учитывается рейтинг ценной бумаги.</w:t>
      </w:r>
    </w:p>
    <w:bookmarkEnd w:id="146"/>
    <w:bookmarkStart w:name="z154" w:id="147"/>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6 Методики (для филиала банка-нерезидента Республики Казахстан) и пунктом 8 Методики (для филиала исламского банка-нерезидента Республики Казахстан),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7"/>
    <w:bookmarkStart w:name="z155" w:id="148"/>
    <w:p>
      <w:pPr>
        <w:spacing w:after="0"/>
        <w:ind w:left="0"/>
        <w:jc w:val="both"/>
      </w:pPr>
      <w:r>
        <w:rPr>
          <w:rFonts w:ascii="Times New Roman"/>
          <w:b w:val="false"/>
          <w:i w:val="false"/>
          <w:color w:val="000000"/>
          <w:sz w:val="28"/>
        </w:rPr>
        <w:t>
      12.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параграфом 4 настоящей главы Методики,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8"/>
    <w:bookmarkStart w:name="z156" w:id="149"/>
    <w:p>
      <w:pPr>
        <w:spacing w:after="0"/>
        <w:ind w:left="0"/>
        <w:jc w:val="left"/>
      </w:pPr>
      <w:r>
        <w:rPr>
          <w:rFonts w:ascii="Times New Roman"/>
          <w:b/>
          <w:i w:val="false"/>
          <w:color w:val="000000"/>
        </w:rPr>
        <w:t xml:space="preserve"> Параграф 4. Расчет активов, условных и возможных требований и обязательств с учетом рыночного риска</w:t>
      </w:r>
    </w:p>
    <w:bookmarkEnd w:id="149"/>
    <w:bookmarkStart w:name="z157" w:id="150"/>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филиала банка-нерезидента Республики Казахстан (за исключением филиала исламского банка-нерезидента Республики Казахстан) рассчитываются по следующей формуле:</w:t>
      </w:r>
    </w:p>
    <w:bookmarkEnd w:id="150"/>
    <w:bookmarkStart w:name="z158"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152"/>
    <w:bookmarkStart w:name="z160" w:id="153"/>
    <w:p>
      <w:pPr>
        <w:spacing w:after="0"/>
        <w:ind w:left="0"/>
        <w:jc w:val="both"/>
      </w:pPr>
      <w:r>
        <w:rPr>
          <w:rFonts w:ascii="Times New Roman"/>
          <w:b w:val="false"/>
          <w:i w:val="false"/>
          <w:color w:val="000000"/>
          <w:sz w:val="28"/>
        </w:rPr>
        <w:t>
      Р1 – риск по финансовым инструментам с рыночным риском, связанным с изменением ставки вознаграждения рассчитанный в соответствии с пунктом 14 Методики;</w:t>
      </w:r>
    </w:p>
    <w:bookmarkEnd w:id="153"/>
    <w:bookmarkStart w:name="z161" w:id="154"/>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рассчитанный в соответствии с пунктом 15 Методики;</w:t>
      </w:r>
    </w:p>
    <w:bookmarkEnd w:id="154"/>
    <w:bookmarkStart w:name="z162" w:id="155"/>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16 Методики.</w:t>
      </w:r>
    </w:p>
    <w:bookmarkEnd w:id="155"/>
    <w:bookmarkStart w:name="z163" w:id="156"/>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банка-нерезидента Республики Казахстан по рыночной (справедливой) стоимости (далее – финансовые инструменты с рыночным риском) и соответствующие любому из следующих условий:</w:t>
      </w:r>
    </w:p>
    <w:bookmarkEnd w:id="156"/>
    <w:bookmarkStart w:name="z164" w:id="157"/>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57"/>
    <w:bookmarkStart w:name="z165" w:id="158"/>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рыночным риском.</w:t>
      </w:r>
    </w:p>
    <w:bookmarkEnd w:id="158"/>
    <w:bookmarkStart w:name="z166" w:id="159"/>
    <w:p>
      <w:pPr>
        <w:spacing w:after="0"/>
        <w:ind w:left="0"/>
        <w:jc w:val="both"/>
      </w:pPr>
      <w:r>
        <w:rPr>
          <w:rFonts w:ascii="Times New Roman"/>
          <w:b w:val="false"/>
          <w:i w:val="false"/>
          <w:color w:val="000000"/>
          <w:sz w:val="28"/>
        </w:rPr>
        <w:t>
      14. Риск по финансовым инструментам с рыночным риском, связанным с изменением ставки вознаграждения (Р1), рассчитывается по следующей формуле:</w:t>
      </w:r>
    </w:p>
    <w:bookmarkEnd w:id="159"/>
    <w:bookmarkStart w:name="z167" w:id="160"/>
    <w:p>
      <w:pPr>
        <w:spacing w:after="0"/>
        <w:ind w:left="0"/>
        <w:jc w:val="both"/>
      </w:pPr>
      <w:r>
        <w:rPr>
          <w:rFonts w:ascii="Times New Roman"/>
          <w:b w:val="false"/>
          <w:i w:val="false"/>
          <w:color w:val="000000"/>
          <w:sz w:val="28"/>
        </w:rPr>
        <w:t>
      Р1 = СПР + ОПР, где:</w:t>
      </w:r>
    </w:p>
    <w:bookmarkEnd w:id="160"/>
    <w:bookmarkStart w:name="z168" w:id="161"/>
    <w:p>
      <w:pPr>
        <w:spacing w:after="0"/>
        <w:ind w:left="0"/>
        <w:jc w:val="both"/>
      </w:pPr>
      <w:r>
        <w:rPr>
          <w:rFonts w:ascii="Times New Roman"/>
          <w:b w:val="false"/>
          <w:i w:val="false"/>
          <w:color w:val="000000"/>
          <w:sz w:val="28"/>
        </w:rPr>
        <w:t>
      СПР – специфический процентный риск, который рассчитывается как сумма открытых позиций по однородным финансовым инструментам (финансовым инструментам, соответствующим следующим условиям: выпущены одним эмитентом; имеют равный размер доходности; их рыночная стоимость выражена в одной и той же валюте; имеют равный срок до погашения) с рыночным риском, связанным с изменением ставки вознаграждения, взвешенным по коэффициентам специфического процентного риска согласно части пятой настоящего пункта.</w:t>
      </w:r>
    </w:p>
    <w:bookmarkEnd w:id="161"/>
    <w:bookmarkStart w:name="z169" w:id="162"/>
    <w:p>
      <w:pPr>
        <w:spacing w:after="0"/>
        <w:ind w:left="0"/>
        <w:jc w:val="both"/>
      </w:pPr>
      <w:r>
        <w:rPr>
          <w:rFonts w:ascii="Times New Roman"/>
          <w:b w:val="false"/>
          <w:i w:val="false"/>
          <w:color w:val="000000"/>
          <w:sz w:val="28"/>
        </w:rPr>
        <w:t>
      В целях расчета специфического процентного риска (СПР)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как разница между:</w:t>
      </w:r>
    </w:p>
    <w:bookmarkEnd w:id="162"/>
    <w:bookmarkStart w:name="z170" w:id="163"/>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163"/>
    <w:bookmarkStart w:name="z171" w:id="164"/>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164"/>
    <w:bookmarkStart w:name="z172" w:id="165"/>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165"/>
    <w:bookmarkStart w:name="z173" w:id="166"/>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166"/>
    <w:bookmarkStart w:name="z174" w:id="167"/>
    <w:p>
      <w:pPr>
        <w:spacing w:after="0"/>
        <w:ind w:left="0"/>
        <w:jc w:val="both"/>
      </w:pPr>
      <w:r>
        <w:rPr>
          <w:rFonts w:ascii="Times New Roman"/>
          <w:b w:val="false"/>
          <w:i w:val="false"/>
          <w:color w:val="000000"/>
          <w:sz w:val="28"/>
        </w:rPr>
        <w:t>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167"/>
    <w:bookmarkStart w:name="z175" w:id="168"/>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168"/>
    <w:bookmarkStart w:name="z176" w:id="169"/>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перечень которых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 (далее – Постановление №170) (далее – международные финансовые организации),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перечень которых определен Постановлением № 170 (далее – организаторы торгов, признаваемые международными фондовыми биржами);</w:t>
      </w:r>
    </w:p>
    <w:bookmarkEnd w:id="169"/>
    <w:bookmarkStart w:name="z177" w:id="170"/>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от 6 (шести) до 24 (двадцати четырех) месяцев;</w:t>
      </w:r>
    </w:p>
    <w:bookmarkEnd w:id="170"/>
    <w:bookmarkStart w:name="z178" w:id="171"/>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части пятой настоящего пункта Методики, со сроком погашения более 24 (двадцати четырех) месяцев;</w:t>
      </w:r>
    </w:p>
    <w:bookmarkEnd w:id="171"/>
    <w:bookmarkStart w:name="z179" w:id="172"/>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части пятой настоящего пункта Методики.</w:t>
      </w:r>
    </w:p>
    <w:bookmarkEnd w:id="172"/>
    <w:bookmarkStart w:name="z180" w:id="173"/>
    <w:p>
      <w:pPr>
        <w:spacing w:after="0"/>
        <w:ind w:left="0"/>
        <w:jc w:val="both"/>
      </w:pPr>
      <w:r>
        <w:rPr>
          <w:rFonts w:ascii="Times New Roman"/>
          <w:b w:val="false"/>
          <w:i w:val="false"/>
          <w:color w:val="000000"/>
          <w:sz w:val="28"/>
        </w:rPr>
        <w:t>
      Производные финансовые инструменты в расчет специфического процентного риска не включаются.</w:t>
      </w:r>
    </w:p>
    <w:bookmarkEnd w:id="173"/>
    <w:bookmarkStart w:name="z181" w:id="174"/>
    <w:p>
      <w:pPr>
        <w:spacing w:after="0"/>
        <w:ind w:left="0"/>
        <w:jc w:val="both"/>
      </w:pPr>
      <w:r>
        <w:rPr>
          <w:rFonts w:ascii="Times New Roman"/>
          <w:b w:val="false"/>
          <w:i w:val="false"/>
          <w:color w:val="000000"/>
          <w:sz w:val="28"/>
        </w:rPr>
        <w:t>
      ОПР – общий процентный риск, который рассчитывается как сумма:</w:t>
      </w:r>
    </w:p>
    <w:bookmarkEnd w:id="174"/>
    <w:bookmarkStart w:name="z182" w:id="175"/>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175"/>
    <w:bookmarkStart w:name="z183" w:id="176"/>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176"/>
    <w:bookmarkStart w:name="z184" w:id="177"/>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177"/>
    <w:bookmarkStart w:name="z185" w:id="178"/>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178"/>
    <w:bookmarkStart w:name="z186" w:id="179"/>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179"/>
    <w:bookmarkStart w:name="z187" w:id="180"/>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180"/>
    <w:bookmarkStart w:name="z188" w:id="181"/>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181"/>
    <w:bookmarkStart w:name="z189" w:id="182"/>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182"/>
    <w:bookmarkStart w:name="z190" w:id="183"/>
    <w:p>
      <w:pPr>
        <w:spacing w:after="0"/>
        <w:ind w:left="0"/>
        <w:jc w:val="both"/>
      </w:pPr>
      <w:r>
        <w:rPr>
          <w:rFonts w:ascii="Times New Roman"/>
          <w:b w:val="false"/>
          <w:i w:val="false"/>
          <w:color w:val="000000"/>
          <w:sz w:val="28"/>
        </w:rPr>
        <w:t>
      В целях расчета общего операционного риска взвешенные позиции рассчитываются в следующем порядке:</w:t>
      </w:r>
    </w:p>
    <w:bookmarkEnd w:id="183"/>
    <w:bookmarkStart w:name="z191" w:id="184"/>
    <w:p>
      <w:pPr>
        <w:spacing w:after="0"/>
        <w:ind w:left="0"/>
        <w:jc w:val="both"/>
      </w:pPr>
      <w:r>
        <w:rPr>
          <w:rFonts w:ascii="Times New Roman"/>
          <w:b w:val="false"/>
          <w:i w:val="false"/>
          <w:color w:val="000000"/>
          <w:sz w:val="28"/>
        </w:rPr>
        <w:t>
      1) определяется размер открытой позиции по финансовым инструментам, связанным с изменением ставки вознаграждения.</w:t>
      </w:r>
    </w:p>
    <w:bookmarkEnd w:id="184"/>
    <w:bookmarkStart w:name="z192" w:id="185"/>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bookmarkEnd w:id="185"/>
    <w:bookmarkStart w:name="z193" w:id="186"/>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End w:id="186"/>
    <w:bookmarkStart w:name="z194" w:id="187"/>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187"/>
    <w:bookmarkStart w:name="z195" w:id="188"/>
    <w:p>
      <w:pPr>
        <w:spacing w:after="0"/>
        <w:ind w:left="0"/>
        <w:jc w:val="both"/>
      </w:pPr>
      <w:r>
        <w:rPr>
          <w:rFonts w:ascii="Times New Roman"/>
          <w:b w:val="false"/>
          <w:i w:val="false"/>
          <w:color w:val="000000"/>
          <w:sz w:val="28"/>
        </w:rPr>
        <w:t>
      При расчете открытой позиции допускается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188"/>
    <w:bookmarkStart w:name="z196" w:id="189"/>
    <w:p>
      <w:pPr>
        <w:spacing w:after="0"/>
        <w:ind w:left="0"/>
        <w:jc w:val="both"/>
      </w:pPr>
      <w:r>
        <w:rPr>
          <w:rFonts w:ascii="Times New Roman"/>
          <w:b w:val="false"/>
          <w:i w:val="false"/>
          <w:color w:val="000000"/>
          <w:sz w:val="28"/>
        </w:rPr>
        <w:t>
      долговые ценные бумаги, выпущены одним эмитентом;</w:t>
      </w:r>
    </w:p>
    <w:bookmarkEnd w:id="189"/>
    <w:bookmarkStart w:name="z197" w:id="190"/>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bookmarkEnd w:id="190"/>
    <w:bookmarkStart w:name="z198" w:id="191"/>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bookmarkEnd w:id="191"/>
    <w:bookmarkStart w:name="z199" w:id="192"/>
    <w:p>
      <w:pPr>
        <w:spacing w:after="0"/>
        <w:ind w:left="0"/>
        <w:jc w:val="both"/>
      </w:pPr>
      <w:r>
        <w:rPr>
          <w:rFonts w:ascii="Times New Roman"/>
          <w:b w:val="false"/>
          <w:i w:val="false"/>
          <w:color w:val="000000"/>
          <w:sz w:val="28"/>
        </w:rPr>
        <w:t>
      долговые ценные бумаги имеют равный срок до погашения;</w:t>
      </w:r>
    </w:p>
    <w:bookmarkEnd w:id="192"/>
    <w:bookmarkStart w:name="z200" w:id="193"/>
    <w:p>
      <w:pPr>
        <w:spacing w:after="0"/>
        <w:ind w:left="0"/>
        <w:jc w:val="both"/>
      </w:pPr>
      <w:r>
        <w:rPr>
          <w:rFonts w:ascii="Times New Roman"/>
          <w:b w:val="false"/>
          <w:i w:val="false"/>
          <w:color w:val="000000"/>
          <w:sz w:val="28"/>
        </w:rPr>
        <w:t>
      2) открытые позиции распределяются по временным интервалам в соответствии с Распределением открытых позиций по временным интервалам согласно приложению 6 к Методике и следующими условиями:</w:t>
      </w:r>
    </w:p>
    <w:bookmarkEnd w:id="193"/>
    <w:bookmarkStart w:name="z201" w:id="194"/>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bookmarkEnd w:id="194"/>
    <w:bookmarkStart w:name="z202" w:id="195"/>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bookmarkEnd w:id="195"/>
    <w:bookmarkStart w:name="z203" w:id="196"/>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bookmarkEnd w:id="196"/>
    <w:bookmarkStart w:name="z204" w:id="197"/>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bookmarkEnd w:id="197"/>
    <w:bookmarkStart w:name="z205" w:id="198"/>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198"/>
    <w:bookmarkStart w:name="z206" w:id="199"/>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199"/>
    <w:bookmarkStart w:name="z207" w:id="200"/>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00"/>
    <w:bookmarkStart w:name="z208" w:id="201"/>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01"/>
    <w:bookmarkStart w:name="z209" w:id="202"/>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02"/>
    <w:bookmarkStart w:name="z210" w:id="203"/>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03"/>
    <w:bookmarkStart w:name="z211" w:id="204"/>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04"/>
    <w:bookmarkStart w:name="z212" w:id="205"/>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205"/>
    <w:bookmarkStart w:name="z213" w:id="206"/>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206"/>
    <w:bookmarkStart w:name="z214" w:id="207"/>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207"/>
    <w:bookmarkStart w:name="z215" w:id="208"/>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208"/>
    <w:bookmarkStart w:name="z216" w:id="209"/>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209"/>
    <w:bookmarkStart w:name="z217" w:id="210"/>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210"/>
    <w:bookmarkStart w:name="z218" w:id="211"/>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bookmarkEnd w:id="211"/>
    <w:bookmarkStart w:name="z219" w:id="212"/>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212"/>
    <w:bookmarkStart w:name="z220" w:id="213"/>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2 и 3, которые подлежали полному взаимному зачету, представляет собой закрытую взвешенную позицию между зонами 2 и 3.</w:t>
      </w:r>
    </w:p>
    <w:bookmarkEnd w:id="213"/>
    <w:bookmarkStart w:name="z221" w:id="214"/>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14"/>
    <w:bookmarkStart w:name="z222" w:id="215"/>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3, которые подлежали полному взаимному зачету, представляет собой закрытую взвешенную позицию между зонами 1 и 3.</w:t>
      </w:r>
    </w:p>
    <w:bookmarkEnd w:id="215"/>
    <w:bookmarkStart w:name="z223" w:id="216"/>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16"/>
    <w:bookmarkStart w:name="z224" w:id="217"/>
    <w:p>
      <w:pPr>
        <w:spacing w:after="0"/>
        <w:ind w:left="0"/>
        <w:jc w:val="both"/>
      </w:pPr>
      <w:r>
        <w:rPr>
          <w:rFonts w:ascii="Times New Roman"/>
          <w:b w:val="false"/>
          <w:i w:val="false"/>
          <w:color w:val="000000"/>
          <w:sz w:val="28"/>
        </w:rPr>
        <w:t>
      15. Риск по финансовым инструментам с рыночным риском, связанным с изменением рыночной стоимости акций и производных финансовых инструментов, базовым активом которых являются акции или индекс на акции (Р2), определяется как сумма специфического риска на акции и общего риска на акции и рассчитывается по следующей формуле:</w:t>
      </w:r>
    </w:p>
    <w:bookmarkEnd w:id="217"/>
    <w:bookmarkStart w:name="z225" w:id="218"/>
    <w:p>
      <w:pPr>
        <w:spacing w:after="0"/>
        <w:ind w:left="0"/>
        <w:jc w:val="both"/>
      </w:pPr>
      <w:r>
        <w:rPr>
          <w:rFonts w:ascii="Times New Roman"/>
          <w:b w:val="false"/>
          <w:i w:val="false"/>
          <w:color w:val="000000"/>
          <w:sz w:val="28"/>
        </w:rPr>
        <w:t>
      Р2 = СРА + ОРА, где:</w:t>
      </w:r>
    </w:p>
    <w:bookmarkEnd w:id="218"/>
    <w:bookmarkStart w:name="z226" w:id="219"/>
    <w:p>
      <w:pPr>
        <w:spacing w:after="0"/>
        <w:ind w:left="0"/>
        <w:jc w:val="both"/>
      </w:pPr>
      <w:r>
        <w:rPr>
          <w:rFonts w:ascii="Times New Roman"/>
          <w:b w:val="false"/>
          <w:i w:val="false"/>
          <w:color w:val="000000"/>
          <w:sz w:val="28"/>
        </w:rPr>
        <w:t>
      СРА – произведение коэффициента специфического риска, равного 0,08 (ноль целых восемь сотых), на сумму открытых позиций (длинных и коротких) по финансовым инструментам с рыночным риском, связанным с изменением рыночной стоимости акций или индекса на акции;</w:t>
      </w:r>
    </w:p>
    <w:bookmarkEnd w:id="219"/>
    <w:bookmarkStart w:name="z227" w:id="220"/>
    <w:p>
      <w:pPr>
        <w:spacing w:after="0"/>
        <w:ind w:left="0"/>
        <w:jc w:val="both"/>
      </w:pPr>
      <w:r>
        <w:rPr>
          <w:rFonts w:ascii="Times New Roman"/>
          <w:b w:val="false"/>
          <w:i w:val="false"/>
          <w:color w:val="000000"/>
          <w:sz w:val="28"/>
        </w:rPr>
        <w:t>
      ОРА –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20"/>
    <w:bookmarkStart w:name="z228" w:id="221"/>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21"/>
    <w:bookmarkStart w:name="z229" w:id="222"/>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22"/>
    <w:bookmarkStart w:name="z230" w:id="223"/>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23"/>
    <w:bookmarkStart w:name="z231" w:id="224"/>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24"/>
    <w:bookmarkStart w:name="z232" w:id="225"/>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25"/>
    <w:bookmarkStart w:name="z233" w:id="226"/>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26"/>
    <w:bookmarkStart w:name="z234" w:id="227"/>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27"/>
    <w:bookmarkStart w:name="z235" w:id="228"/>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28"/>
    <w:bookmarkStart w:name="z236" w:id="229"/>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29"/>
    <w:bookmarkStart w:name="z237" w:id="230"/>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30"/>
    <w:bookmarkStart w:name="z238" w:id="231"/>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31"/>
    <w:bookmarkStart w:name="z239" w:id="232"/>
    <w:p>
      <w:pPr>
        <w:spacing w:after="0"/>
        <w:ind w:left="0"/>
        <w:jc w:val="both"/>
      </w:pPr>
      <w:r>
        <w:rPr>
          <w:rFonts w:ascii="Times New Roman"/>
          <w:b w:val="false"/>
          <w:i w:val="false"/>
          <w:color w:val="000000"/>
          <w:sz w:val="28"/>
        </w:rPr>
        <w:t>
      16.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232"/>
    <w:bookmarkStart w:name="z240"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508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4"/>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234"/>
    <w:bookmarkStart w:name="z242" w:id="235"/>
    <w:p>
      <w:pPr>
        <w:spacing w:after="0"/>
        <w:ind w:left="0"/>
        <w:jc w:val="both"/>
      </w:pPr>
      <w:r>
        <w:rPr>
          <w:rFonts w:ascii="Times New Roman"/>
          <w:b w:val="false"/>
          <w:i w:val="false"/>
          <w:color w:val="000000"/>
          <w:sz w:val="28"/>
        </w:rPr>
        <w:t>
      ОК – сумма открытых коротких позиций по каждой иностранной валюте (в абсолютном значении), рассчитанная в соответствии с пунктом 84 Методики;</w:t>
      </w:r>
    </w:p>
    <w:bookmarkEnd w:id="235"/>
    <w:bookmarkStart w:name="z243" w:id="236"/>
    <w:p>
      <w:pPr>
        <w:spacing w:after="0"/>
        <w:ind w:left="0"/>
        <w:jc w:val="both"/>
      </w:pPr>
      <w:r>
        <w:rPr>
          <w:rFonts w:ascii="Times New Roman"/>
          <w:b w:val="false"/>
          <w:i w:val="false"/>
          <w:color w:val="000000"/>
          <w:sz w:val="28"/>
        </w:rPr>
        <w:t>
      ОДК – сумма открытых (длинных или коротких) позиций по драгоценным металлам (в абсолютном значении), рассчитанная в соответствии с пунктом 84 Методики;</w:t>
      </w:r>
    </w:p>
    <w:bookmarkEnd w:id="236"/>
    <w:bookmarkStart w:name="z244" w:id="237"/>
    <w:p>
      <w:pPr>
        <w:spacing w:after="0"/>
        <w:ind w:left="0"/>
        <w:jc w:val="both"/>
      </w:pPr>
      <w:r>
        <w:rPr>
          <w:rFonts w:ascii="Times New Roman"/>
          <w:b w:val="false"/>
          <w:i w:val="false"/>
          <w:color w:val="000000"/>
          <w:sz w:val="28"/>
        </w:rPr>
        <w:t>
      ОД – сумма открытых длинных позиций по каждой иностранной валюте (в абсолютном значении), рассчитанная в соответствии с пунктом 84 Методики.</w:t>
      </w:r>
    </w:p>
    <w:bookmarkEnd w:id="237"/>
    <w:bookmarkStart w:name="z245" w:id="238"/>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38"/>
    <w:bookmarkStart w:name="z246" w:id="239"/>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39"/>
    <w:bookmarkStart w:name="z247" w:id="240"/>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40"/>
    <w:bookmarkStart w:name="z248" w:id="241"/>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41"/>
    <w:bookmarkStart w:name="z249" w:id="242"/>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42"/>
    <w:bookmarkStart w:name="z250" w:id="243"/>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243"/>
    <w:bookmarkStart w:name="z251" w:id="244"/>
    <w:p>
      <w:pPr>
        <w:spacing w:after="0"/>
        <w:ind w:left="0"/>
        <w:jc w:val="both"/>
      </w:pPr>
      <w:r>
        <w:rPr>
          <w:rFonts w:ascii="Times New Roman"/>
          <w:b w:val="false"/>
          <w:i w:val="false"/>
          <w:color w:val="000000"/>
          <w:sz w:val="28"/>
        </w:rPr>
        <w:t>
      17.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244"/>
    <w:bookmarkStart w:name="z252" w:id="245"/>
    <w:p>
      <w:pPr>
        <w:spacing w:after="0"/>
        <w:ind w:left="0"/>
        <w:jc w:val="both"/>
      </w:pPr>
      <w:r>
        <w:rPr>
          <w:rFonts w:ascii="Times New Roman"/>
          <w:b w:val="false"/>
          <w:i w:val="false"/>
          <w:color w:val="000000"/>
          <w:sz w:val="28"/>
        </w:rPr>
        <w:t>
      18. Активы, условные и возможные требования и обязательства с учетом рыночного риска филиала исламского банка-нерезидента Республики Казахстан рассчитываются по следующей формуле:</w:t>
      </w:r>
    </w:p>
    <w:bookmarkEnd w:id="245"/>
    <w:bookmarkStart w:name="z253"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708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7"/>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247"/>
    <w:bookmarkStart w:name="z255" w:id="248"/>
    <w:p>
      <w:pPr>
        <w:spacing w:after="0"/>
        <w:ind w:left="0"/>
        <w:jc w:val="both"/>
      </w:pPr>
      <w:r>
        <w:rPr>
          <w:rFonts w:ascii="Times New Roman"/>
          <w:b w:val="false"/>
          <w:i w:val="false"/>
          <w:color w:val="000000"/>
          <w:sz w:val="28"/>
        </w:rPr>
        <w:t>
      Р1 – риск по товарно-материальным запасам, связанным с изменением рыночной стоимости товарно-материальных запасов, возникающий при держании филиалом исламского банка-нерезидента Республики Казахстан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в соответствии с договором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договором о лизинге (аренде) имущества в целях осуществления инвестиционной деятельности на условиях лизинга (аренды), рассчитанный в соответствии с пунктом 19 Методики;</w:t>
      </w:r>
    </w:p>
    <w:bookmarkEnd w:id="248"/>
    <w:bookmarkStart w:name="z256" w:id="249"/>
    <w:p>
      <w:pPr>
        <w:spacing w:after="0"/>
        <w:ind w:left="0"/>
        <w:jc w:val="both"/>
      </w:pPr>
      <w:r>
        <w:rPr>
          <w:rFonts w:ascii="Times New Roman"/>
          <w:b w:val="false"/>
          <w:i w:val="false"/>
          <w:color w:val="000000"/>
          <w:sz w:val="28"/>
        </w:rPr>
        <w:t>
      Р2 –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рассчитанный в соответствии с пунктом 20 Методики;</w:t>
      </w:r>
    </w:p>
    <w:bookmarkEnd w:id="249"/>
    <w:bookmarkStart w:name="z257" w:id="250"/>
    <w:p>
      <w:pPr>
        <w:spacing w:after="0"/>
        <w:ind w:left="0"/>
        <w:jc w:val="both"/>
      </w:pPr>
      <w:r>
        <w:rPr>
          <w:rFonts w:ascii="Times New Roman"/>
          <w:b w:val="false"/>
          <w:i w:val="false"/>
          <w:color w:val="000000"/>
          <w:sz w:val="28"/>
        </w:rPr>
        <w:t>
      Р3 – риск по финансовым инструментам с рыночным риском, связанным с изменением обменных курсов валют и курсов драгоценных металлов, рассчитанный в соответствии с пунктом 72 Методики.</w:t>
      </w:r>
    </w:p>
    <w:bookmarkEnd w:id="250"/>
    <w:bookmarkStart w:name="z258" w:id="251"/>
    <w:p>
      <w:pPr>
        <w:spacing w:after="0"/>
        <w:ind w:left="0"/>
        <w:jc w:val="both"/>
      </w:pPr>
      <w:r>
        <w:rPr>
          <w:rFonts w:ascii="Times New Roman"/>
          <w:b w:val="false"/>
          <w:i w:val="false"/>
          <w:color w:val="000000"/>
          <w:sz w:val="28"/>
        </w:rPr>
        <w:t>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филиалом исламского банка-нерезидента Республики Казахстан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251"/>
    <w:bookmarkStart w:name="z259" w:id="252"/>
    <w:p>
      <w:pPr>
        <w:spacing w:after="0"/>
        <w:ind w:left="0"/>
        <w:jc w:val="both"/>
      </w:pPr>
      <w:r>
        <w:rPr>
          <w:rFonts w:ascii="Times New Roman"/>
          <w:b w:val="false"/>
          <w:i w:val="false"/>
          <w:color w:val="000000"/>
          <w:sz w:val="28"/>
        </w:rPr>
        <w:t>
      19. Риск по товарно-материальным запасам, связанным с изменением рыночной стоимости товарно-материальных запасов (Р1), рассчитывается по следующей формуле:</w:t>
      </w:r>
    </w:p>
    <w:bookmarkEnd w:id="252"/>
    <w:bookmarkStart w:name="z260"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467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54"/>
    <w:p>
      <w:pPr>
        <w:spacing w:after="0"/>
        <w:ind w:left="0"/>
        <w:jc w:val="both"/>
      </w:pPr>
      <w:r>
        <w:rPr>
          <w:rFonts w:ascii="Times New Roman"/>
          <w:b w:val="false"/>
          <w:i w:val="false"/>
          <w:color w:val="000000"/>
          <w:sz w:val="28"/>
        </w:rPr>
        <w:t>
      ЧП – чистая позиция по каждому товару (товарной группе), которая рассчитывается как разница между длинной и короткой позициями по соответствующему товару (товарной группе);</w:t>
      </w:r>
    </w:p>
    <w:bookmarkEnd w:id="254"/>
    <w:bookmarkStart w:name="z262" w:id="255"/>
    <w:p>
      <w:pPr>
        <w:spacing w:after="0"/>
        <w:ind w:left="0"/>
        <w:jc w:val="both"/>
      </w:pPr>
      <w:r>
        <w:rPr>
          <w:rFonts w:ascii="Times New Roman"/>
          <w:b w:val="false"/>
          <w:i w:val="false"/>
          <w:color w:val="000000"/>
          <w:sz w:val="28"/>
        </w:rPr>
        <w:t>
      БП – брутто-позиция по каждому товару (товарной группе), которая рассчитывается как сумма длинной и короткой позиций по соответствующему товару (товарной группе) без учета знака позиции.</w:t>
      </w:r>
    </w:p>
    <w:bookmarkEnd w:id="255"/>
    <w:bookmarkStart w:name="z263" w:id="256"/>
    <w:p>
      <w:pPr>
        <w:spacing w:after="0"/>
        <w:ind w:left="0"/>
        <w:jc w:val="both"/>
      </w:pPr>
      <w:r>
        <w:rPr>
          <w:rFonts w:ascii="Times New Roman"/>
          <w:b w:val="false"/>
          <w:i w:val="false"/>
          <w:color w:val="000000"/>
          <w:sz w:val="28"/>
        </w:rPr>
        <w:t>
      Длинная и короткая позиции по каждому товару (товарной группе) рассчитываются путем суммирования всех длинных и коротких позиций.</w:t>
      </w:r>
    </w:p>
    <w:bookmarkEnd w:id="256"/>
    <w:bookmarkStart w:name="z264" w:id="257"/>
    <w:p>
      <w:pPr>
        <w:spacing w:after="0"/>
        <w:ind w:left="0"/>
        <w:jc w:val="both"/>
      </w:pPr>
      <w:r>
        <w:rPr>
          <w:rFonts w:ascii="Times New Roman"/>
          <w:b w:val="false"/>
          <w:i w:val="false"/>
          <w:color w:val="000000"/>
          <w:sz w:val="28"/>
        </w:rPr>
        <w:t>
      Финансирование товарных позиций, которые имеют для филиала исламского банка-нерезидента Республики Казахстан валютные риски, также является предметом начисления активов, принимаемых в качестве резерва, и требование к активам, принимаемым в качестве резерва, определяется в соответствии с валютным риском.</w:t>
      </w:r>
    </w:p>
    <w:bookmarkEnd w:id="257"/>
    <w:bookmarkStart w:name="z265" w:id="258"/>
    <w:p>
      <w:pPr>
        <w:spacing w:after="0"/>
        <w:ind w:left="0"/>
        <w:jc w:val="both"/>
      </w:pPr>
      <w:r>
        <w:rPr>
          <w:rFonts w:ascii="Times New Roman"/>
          <w:b w:val="false"/>
          <w:i w:val="false"/>
          <w:color w:val="000000"/>
          <w:sz w:val="28"/>
        </w:rPr>
        <w:t>
      20. Риск по финансовым инструментам с рыночным риском, связанным с изменением рыночной стоимости акций, исламских ценных бумаг, приобретенных с целью продажи (Р2), рассчитывается по следующей формуле:</w:t>
      </w:r>
    </w:p>
    <w:bookmarkEnd w:id="258"/>
    <w:bookmarkStart w:name="z266" w:id="259"/>
    <w:p>
      <w:pPr>
        <w:spacing w:after="0"/>
        <w:ind w:left="0"/>
        <w:jc w:val="both"/>
      </w:pPr>
      <w:r>
        <w:rPr>
          <w:rFonts w:ascii="Times New Roman"/>
          <w:b w:val="false"/>
          <w:i w:val="false"/>
          <w:color w:val="000000"/>
          <w:sz w:val="28"/>
        </w:rPr>
        <w:t>
      Р2 = СРА + ОРА, где:</w:t>
      </w:r>
    </w:p>
    <w:bookmarkEnd w:id="259"/>
    <w:bookmarkStart w:name="z267" w:id="260"/>
    <w:p>
      <w:pPr>
        <w:spacing w:after="0"/>
        <w:ind w:left="0"/>
        <w:jc w:val="both"/>
      </w:pPr>
      <w:r>
        <w:rPr>
          <w:rFonts w:ascii="Times New Roman"/>
          <w:b w:val="false"/>
          <w:i w:val="false"/>
          <w:color w:val="000000"/>
          <w:sz w:val="28"/>
        </w:rPr>
        <w:t>
      СРА – специфический риск по финансовым инструментам с рыночным риском, связанным с изменением рыночной стоимости акций или индекса на акции;</w:t>
      </w:r>
    </w:p>
    <w:bookmarkEnd w:id="260"/>
    <w:bookmarkStart w:name="z268" w:id="261"/>
    <w:p>
      <w:pPr>
        <w:spacing w:after="0"/>
        <w:ind w:left="0"/>
        <w:jc w:val="both"/>
      </w:pPr>
      <w:r>
        <w:rPr>
          <w:rFonts w:ascii="Times New Roman"/>
          <w:b w:val="false"/>
          <w:i w:val="false"/>
          <w:color w:val="000000"/>
          <w:sz w:val="28"/>
        </w:rPr>
        <w:t>
      ОРА – общий риск на акции.</w:t>
      </w:r>
    </w:p>
    <w:bookmarkEnd w:id="261"/>
    <w:bookmarkStart w:name="z269" w:id="262"/>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bookmarkEnd w:id="262"/>
    <w:bookmarkStart w:name="z270" w:id="263"/>
    <w:p>
      <w:pPr>
        <w:spacing w:after="0"/>
        <w:ind w:left="0"/>
        <w:jc w:val="both"/>
      </w:pPr>
      <w:r>
        <w:rPr>
          <w:rFonts w:ascii="Times New Roman"/>
          <w:b w:val="false"/>
          <w:i w:val="false"/>
          <w:color w:val="000000"/>
          <w:sz w:val="28"/>
        </w:rPr>
        <w:t>
      акции (за исключением привилегированных акций);</w:t>
      </w:r>
    </w:p>
    <w:bookmarkEnd w:id="263"/>
    <w:bookmarkStart w:name="z271" w:id="264"/>
    <w:p>
      <w:pPr>
        <w:spacing w:after="0"/>
        <w:ind w:left="0"/>
        <w:jc w:val="both"/>
      </w:pPr>
      <w:r>
        <w:rPr>
          <w:rFonts w:ascii="Times New Roman"/>
          <w:b w:val="false"/>
          <w:i w:val="false"/>
          <w:color w:val="000000"/>
          <w:sz w:val="28"/>
        </w:rPr>
        <w:t>
      исламские ценные бумаги;</w:t>
      </w:r>
    </w:p>
    <w:bookmarkEnd w:id="264"/>
    <w:bookmarkStart w:name="z272" w:id="265"/>
    <w:p>
      <w:pPr>
        <w:spacing w:after="0"/>
        <w:ind w:left="0"/>
        <w:jc w:val="both"/>
      </w:pPr>
      <w:r>
        <w:rPr>
          <w:rFonts w:ascii="Times New Roman"/>
          <w:b w:val="false"/>
          <w:i w:val="false"/>
          <w:color w:val="000000"/>
          <w:sz w:val="28"/>
        </w:rPr>
        <w:t>
      индекс на ценные бумаги, указанные в абзацах втором и третьем части второй настоящего пункта.</w:t>
      </w:r>
    </w:p>
    <w:bookmarkEnd w:id="265"/>
    <w:bookmarkStart w:name="z273" w:id="266"/>
    <w:p>
      <w:pPr>
        <w:spacing w:after="0"/>
        <w:ind w:left="0"/>
        <w:jc w:val="both"/>
      </w:pPr>
      <w:r>
        <w:rPr>
          <w:rFonts w:ascii="Times New Roman"/>
          <w:b w:val="false"/>
          <w:i w:val="false"/>
          <w:color w:val="000000"/>
          <w:sz w:val="28"/>
        </w:rPr>
        <w:t>
      21. Специфический риск по финансовым инструментам с рыночным риском, связанным с изменением рыночной стоимости акций или индекса на акции (СРА), рассчитывается по следующей формуле:</w:t>
      </w:r>
    </w:p>
    <w:bookmarkEnd w:id="266"/>
    <w:bookmarkStart w:name="z274" w:id="267"/>
    <w:p>
      <w:pPr>
        <w:spacing w:after="0"/>
        <w:ind w:left="0"/>
        <w:jc w:val="both"/>
      </w:pPr>
      <w:r>
        <w:rPr>
          <w:rFonts w:ascii="Times New Roman"/>
          <w:b w:val="false"/>
          <w:i w:val="false"/>
          <w:color w:val="000000"/>
          <w:sz w:val="28"/>
        </w:rPr>
        <w:t>
      СРА = СРА1 + СРА2, где:</w:t>
      </w:r>
    </w:p>
    <w:bookmarkEnd w:id="267"/>
    <w:bookmarkStart w:name="z275" w:id="268"/>
    <w:p>
      <w:pPr>
        <w:spacing w:after="0"/>
        <w:ind w:left="0"/>
        <w:jc w:val="both"/>
      </w:pPr>
      <w:r>
        <w:rPr>
          <w:rFonts w:ascii="Times New Roman"/>
          <w:b w:val="false"/>
          <w:i w:val="false"/>
          <w:color w:val="000000"/>
          <w:sz w:val="28"/>
        </w:rPr>
        <w:t>
      СРА1 – сумма открытых позиций (длинных и коротких) по финансовым инструментам, взвешенная по коэффициенту специфического риска, равному 0,08 (ноль целых восемь сотых);</w:t>
      </w:r>
    </w:p>
    <w:bookmarkEnd w:id="268"/>
    <w:bookmarkStart w:name="z276" w:id="269"/>
    <w:p>
      <w:pPr>
        <w:spacing w:after="0"/>
        <w:ind w:left="0"/>
        <w:jc w:val="both"/>
      </w:pPr>
      <w:r>
        <w:rPr>
          <w:rFonts w:ascii="Times New Roman"/>
          <w:b w:val="false"/>
          <w:i w:val="false"/>
          <w:color w:val="000000"/>
          <w:sz w:val="28"/>
        </w:rPr>
        <w:t>
      СРА2 – сумма открытых позиций по исламским ценным бумагам с рыночным риском, связанным с изменением рыночной стоимости, взвешиваемые по коэффициентам специфического риска в следующем порядке:</w:t>
      </w:r>
    </w:p>
    <w:bookmarkEnd w:id="269"/>
    <w:bookmarkStart w:name="z277" w:id="270"/>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bookmarkEnd w:id="270"/>
    <w:bookmarkStart w:name="z278" w:id="271"/>
    <w:p>
      <w:pPr>
        <w:spacing w:after="0"/>
        <w:ind w:left="0"/>
        <w:jc w:val="both"/>
      </w:pPr>
      <w:r>
        <w:rPr>
          <w:rFonts w:ascii="Times New Roman"/>
          <w:b w:val="false"/>
          <w:i w:val="false"/>
          <w:color w:val="000000"/>
          <w:sz w:val="28"/>
        </w:rPr>
        <w:t>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bookmarkEnd w:id="271"/>
    <w:bookmarkStart w:name="z279" w:id="272"/>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от 6 (шести) до 24 (двадцати четырех) месяцев;</w:t>
      </w:r>
    </w:p>
    <w:bookmarkEnd w:id="272"/>
    <w:bookmarkStart w:name="z280" w:id="273"/>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абзаца третьего части первой настоящего пункта Методики, со сроком погашения более 24 (двадцати четырех) месяцев;</w:t>
      </w:r>
    </w:p>
    <w:bookmarkEnd w:id="273"/>
    <w:bookmarkStart w:name="z281" w:id="274"/>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абзаца третьего части первой настоящего пункта Методики.</w:t>
      </w:r>
    </w:p>
    <w:bookmarkEnd w:id="274"/>
    <w:bookmarkStart w:name="z282" w:id="275"/>
    <w:p>
      <w:pPr>
        <w:spacing w:after="0"/>
        <w:ind w:left="0"/>
        <w:jc w:val="both"/>
      </w:pPr>
      <w:r>
        <w:rPr>
          <w:rFonts w:ascii="Times New Roman"/>
          <w:b w:val="false"/>
          <w:i w:val="false"/>
          <w:color w:val="000000"/>
          <w:sz w:val="28"/>
        </w:rPr>
        <w:t>
      22. Общий риск на акции (ОРА) рассчитывается по следующей формуле:</w:t>
      </w:r>
    </w:p>
    <w:bookmarkEnd w:id="275"/>
    <w:bookmarkStart w:name="z283" w:id="276"/>
    <w:p>
      <w:pPr>
        <w:spacing w:after="0"/>
        <w:ind w:left="0"/>
        <w:jc w:val="both"/>
      </w:pPr>
      <w:r>
        <w:rPr>
          <w:rFonts w:ascii="Times New Roman"/>
          <w:b w:val="false"/>
          <w:i w:val="false"/>
          <w:color w:val="000000"/>
          <w:sz w:val="28"/>
        </w:rPr>
        <w:t>
      ОРА = ОРА1 + ОРА2, где:</w:t>
      </w:r>
    </w:p>
    <w:bookmarkEnd w:id="276"/>
    <w:bookmarkStart w:name="z284" w:id="277"/>
    <w:p>
      <w:pPr>
        <w:spacing w:after="0"/>
        <w:ind w:left="0"/>
        <w:jc w:val="both"/>
      </w:pPr>
      <w:r>
        <w:rPr>
          <w:rFonts w:ascii="Times New Roman"/>
          <w:b w:val="false"/>
          <w:i w:val="false"/>
          <w:color w:val="000000"/>
          <w:sz w:val="28"/>
        </w:rPr>
        <w:t>
      ОРА1 – общий риск на акции, который представляет собой произведение коэффициента общего риска, равного 0,08 (ноль целых восемь сотых),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77"/>
    <w:bookmarkStart w:name="z285" w:id="278"/>
    <w:p>
      <w:pPr>
        <w:spacing w:after="0"/>
        <w:ind w:left="0"/>
        <w:jc w:val="both"/>
      </w:pPr>
      <w:r>
        <w:rPr>
          <w:rFonts w:ascii="Times New Roman"/>
          <w:b w:val="false"/>
          <w:i w:val="false"/>
          <w:color w:val="000000"/>
          <w:sz w:val="28"/>
        </w:rPr>
        <w:t>
      ОРА2 – общий рыночный риск по исламским ценным бумагам, который представляет собой сумму:</w:t>
      </w:r>
    </w:p>
    <w:bookmarkEnd w:id="278"/>
    <w:bookmarkStart w:name="z286" w:id="279"/>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bookmarkEnd w:id="279"/>
    <w:bookmarkStart w:name="z287" w:id="280"/>
    <w:p>
      <w:pPr>
        <w:spacing w:after="0"/>
        <w:ind w:left="0"/>
        <w:jc w:val="both"/>
      </w:pPr>
      <w:r>
        <w:rPr>
          <w:rFonts w:ascii="Times New Roman"/>
          <w:b w:val="false"/>
          <w:i w:val="false"/>
          <w:color w:val="000000"/>
          <w:sz w:val="28"/>
        </w:rPr>
        <w:t>
      40 (сорок) процентов размера закрытой взвешенной позиции зоны 1;</w:t>
      </w:r>
    </w:p>
    <w:bookmarkEnd w:id="280"/>
    <w:bookmarkStart w:name="z288" w:id="281"/>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bookmarkEnd w:id="281"/>
    <w:bookmarkStart w:name="z289" w:id="282"/>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bookmarkEnd w:id="282"/>
    <w:bookmarkStart w:name="z290" w:id="283"/>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bookmarkEnd w:id="283"/>
    <w:bookmarkStart w:name="z291" w:id="284"/>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bookmarkEnd w:id="284"/>
    <w:bookmarkStart w:name="z292" w:id="285"/>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bookmarkEnd w:id="285"/>
    <w:bookmarkStart w:name="z293" w:id="286"/>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End w:id="286"/>
    <w:bookmarkStart w:name="z294" w:id="287"/>
    <w:p>
      <w:pPr>
        <w:spacing w:after="0"/>
        <w:ind w:left="0"/>
        <w:jc w:val="both"/>
      </w:pPr>
      <w:r>
        <w:rPr>
          <w:rFonts w:ascii="Times New Roman"/>
          <w:b w:val="false"/>
          <w:i w:val="false"/>
          <w:color w:val="000000"/>
          <w:sz w:val="28"/>
        </w:rPr>
        <w:t>
      Взвешенные позиции рассчитываются в следующем порядке:</w:t>
      </w:r>
    </w:p>
    <w:bookmarkEnd w:id="287"/>
    <w:bookmarkStart w:name="z295" w:id="288"/>
    <w:p>
      <w:pPr>
        <w:spacing w:after="0"/>
        <w:ind w:left="0"/>
        <w:jc w:val="both"/>
      </w:pPr>
      <w:r>
        <w:rPr>
          <w:rFonts w:ascii="Times New Roman"/>
          <w:b w:val="false"/>
          <w:i w:val="false"/>
          <w:color w:val="000000"/>
          <w:sz w:val="28"/>
        </w:rPr>
        <w:t>
      1) определяется размер открытой позиции по исламским ценным бумагам, связанным с изменением рыночной цены;</w:t>
      </w:r>
    </w:p>
    <w:bookmarkEnd w:id="288"/>
    <w:bookmarkStart w:name="z296" w:id="289"/>
    <w:p>
      <w:pPr>
        <w:spacing w:after="0"/>
        <w:ind w:left="0"/>
        <w:jc w:val="both"/>
      </w:pPr>
      <w:r>
        <w:rPr>
          <w:rFonts w:ascii="Times New Roman"/>
          <w:b w:val="false"/>
          <w:i w:val="false"/>
          <w:color w:val="000000"/>
          <w:sz w:val="28"/>
        </w:rPr>
        <w:t>
      2) распределяются открытые позиции по временным интервалам в соответствии с приложением 6 к Методике:</w:t>
      </w:r>
    </w:p>
    <w:bookmarkEnd w:id="289"/>
    <w:bookmarkStart w:name="z297" w:id="290"/>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bookmarkEnd w:id="290"/>
    <w:bookmarkStart w:name="z298" w:id="291"/>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bookmarkEnd w:id="291"/>
    <w:bookmarkStart w:name="z299" w:id="292"/>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bookmarkEnd w:id="292"/>
    <w:bookmarkStart w:name="z300" w:id="293"/>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bookmarkEnd w:id="293"/>
    <w:bookmarkStart w:name="z301" w:id="294"/>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End w:id="294"/>
    <w:bookmarkStart w:name="z302" w:id="295"/>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95"/>
    <w:bookmarkStart w:name="z303" w:id="296"/>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96"/>
    <w:bookmarkStart w:name="z304" w:id="297"/>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97"/>
    <w:bookmarkStart w:name="z305" w:id="298"/>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98"/>
    <w:bookmarkStart w:name="z306" w:id="299"/>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99"/>
    <w:bookmarkStart w:name="z307" w:id="300"/>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bookmarkEnd w:id="300"/>
    <w:bookmarkStart w:name="z308" w:id="301"/>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bookmarkEnd w:id="301"/>
    <w:bookmarkStart w:name="z309" w:id="302"/>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взаимно зачитываются.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bookmarkEnd w:id="302"/>
    <w:bookmarkStart w:name="z310" w:id="303"/>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bookmarkEnd w:id="303"/>
    <w:bookmarkStart w:name="z311" w:id="304"/>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bookmarkEnd w:id="304"/>
    <w:bookmarkStart w:name="z312" w:id="305"/>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bookmarkEnd w:id="305"/>
    <w:bookmarkStart w:name="z313" w:id="306"/>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bookmarkEnd w:id="306"/>
    <w:bookmarkStart w:name="z314" w:id="307"/>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End w:id="307"/>
    <w:bookmarkStart w:name="z315" w:id="308"/>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bookmarkEnd w:id="308"/>
    <w:bookmarkStart w:name="z316" w:id="309"/>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309"/>
    <w:bookmarkStart w:name="z317" w:id="310"/>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bookmarkEnd w:id="310"/>
    <w:bookmarkStart w:name="z318" w:id="311"/>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311"/>
    <w:bookmarkStart w:name="z319" w:id="312"/>
    <w:p>
      <w:pPr>
        <w:spacing w:after="0"/>
        <w:ind w:left="0"/>
        <w:jc w:val="both"/>
      </w:pPr>
      <w:r>
        <w:rPr>
          <w:rFonts w:ascii="Times New Roman"/>
          <w:b w:val="false"/>
          <w:i w:val="false"/>
          <w:color w:val="000000"/>
          <w:sz w:val="28"/>
        </w:rPr>
        <w:t>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312"/>
    <w:bookmarkStart w:name="z320" w:id="313"/>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определяется как разница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End w:id="313"/>
    <w:bookmarkStart w:name="z321" w:id="314"/>
    <w:p>
      <w:pPr>
        <w:spacing w:after="0"/>
        <w:ind w:left="0"/>
        <w:jc w:val="both"/>
      </w:pPr>
      <w:r>
        <w:rPr>
          <w:rFonts w:ascii="Times New Roman"/>
          <w:b w:val="false"/>
          <w:i w:val="false"/>
          <w:color w:val="000000"/>
          <w:sz w:val="28"/>
        </w:rPr>
        <w:t>
      23. Риск по финансовым инструментам с рыночным риском, связанным с изменением обменных курсов иностранных валют и курсов драгоценных металлов (Р3), рассчитывается по следующей формуле:</w:t>
      </w:r>
    </w:p>
    <w:bookmarkEnd w:id="314"/>
    <w:bookmarkStart w:name="z322"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4813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13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16"/>
    <w:p>
      <w:pPr>
        <w:spacing w:after="0"/>
        <w:ind w:left="0"/>
        <w:jc w:val="both"/>
      </w:pPr>
      <w:r>
        <w:rPr>
          <w:rFonts w:ascii="Times New Roman"/>
          <w:b w:val="false"/>
          <w:i w:val="false"/>
          <w:color w:val="000000"/>
          <w:sz w:val="28"/>
        </w:rPr>
        <w:t>
      k2– коэффициент валютного риска, равный 0,08 (ноль целых восемь десятых);</w:t>
      </w:r>
    </w:p>
    <w:bookmarkEnd w:id="316"/>
    <w:bookmarkStart w:name="z324" w:id="317"/>
    <w:p>
      <w:pPr>
        <w:spacing w:after="0"/>
        <w:ind w:left="0"/>
        <w:jc w:val="both"/>
      </w:pPr>
      <w:r>
        <w:rPr>
          <w:rFonts w:ascii="Times New Roman"/>
          <w:b w:val="false"/>
          <w:i w:val="false"/>
          <w:color w:val="000000"/>
          <w:sz w:val="28"/>
        </w:rPr>
        <w:t>
      ОК – открытые короткие позиции по каждой иностранной валюте (в абсолютном значении);</w:t>
      </w:r>
    </w:p>
    <w:bookmarkEnd w:id="317"/>
    <w:bookmarkStart w:name="z325" w:id="318"/>
    <w:p>
      <w:pPr>
        <w:spacing w:after="0"/>
        <w:ind w:left="0"/>
        <w:jc w:val="both"/>
      </w:pPr>
      <w:r>
        <w:rPr>
          <w:rFonts w:ascii="Times New Roman"/>
          <w:b w:val="false"/>
          <w:i w:val="false"/>
          <w:color w:val="000000"/>
          <w:sz w:val="28"/>
        </w:rPr>
        <w:t>
      ОДК – открытые (длинные или короткие) позиции по драгоценным металлам (в абсолютном значении);</w:t>
      </w:r>
    </w:p>
    <w:bookmarkEnd w:id="318"/>
    <w:bookmarkStart w:name="z326" w:id="319"/>
    <w:p>
      <w:pPr>
        <w:spacing w:after="0"/>
        <w:ind w:left="0"/>
        <w:jc w:val="both"/>
      </w:pPr>
      <w:r>
        <w:rPr>
          <w:rFonts w:ascii="Times New Roman"/>
          <w:b w:val="false"/>
          <w:i w:val="false"/>
          <w:color w:val="000000"/>
          <w:sz w:val="28"/>
        </w:rPr>
        <w:t>
      ОД – открытые длинные позиции по каждой иностранной валюте (в абсолютном значении).</w:t>
      </w:r>
    </w:p>
    <w:bookmarkEnd w:id="319"/>
    <w:bookmarkStart w:name="z327" w:id="320"/>
    <w:p>
      <w:pPr>
        <w:spacing w:after="0"/>
        <w:ind w:left="0"/>
        <w:jc w:val="both"/>
      </w:pPr>
      <w:r>
        <w:rPr>
          <w:rFonts w:ascii="Times New Roman"/>
          <w:b w:val="false"/>
          <w:i w:val="false"/>
          <w:color w:val="000000"/>
          <w:sz w:val="28"/>
        </w:rPr>
        <w:t>
      Открытая валютная позиция по каждой иностранной валюте рассчитывается в соответствии с пунктом 84 Методики.</w:t>
      </w:r>
    </w:p>
    <w:bookmarkEnd w:id="320"/>
    <w:bookmarkStart w:name="z328" w:id="321"/>
    <w:p>
      <w:pPr>
        <w:spacing w:after="0"/>
        <w:ind w:left="0"/>
        <w:jc w:val="both"/>
      </w:pPr>
      <w:r>
        <w:rPr>
          <w:rFonts w:ascii="Times New Roman"/>
          <w:b w:val="false"/>
          <w:i w:val="false"/>
          <w:color w:val="000000"/>
          <w:sz w:val="28"/>
        </w:rPr>
        <w:t>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321"/>
    <w:bookmarkStart w:name="z329" w:id="322"/>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bookmarkEnd w:id="322"/>
    <w:bookmarkStart w:name="z330" w:id="323"/>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фьючерс, опцион;</w:t>
      </w:r>
    </w:p>
    <w:bookmarkEnd w:id="323"/>
    <w:bookmarkStart w:name="z331" w:id="324"/>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324"/>
    <w:bookmarkStart w:name="z332" w:id="325"/>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325"/>
    <w:bookmarkStart w:name="z333" w:id="326"/>
    <w:p>
      <w:pPr>
        <w:spacing w:after="0"/>
        <w:ind w:left="0"/>
        <w:jc w:val="both"/>
      </w:pPr>
      <w:r>
        <w:rPr>
          <w:rFonts w:ascii="Times New Roman"/>
          <w:b w:val="false"/>
          <w:i w:val="false"/>
          <w:color w:val="000000"/>
          <w:sz w:val="28"/>
        </w:rPr>
        <w:t>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провизий (резервов), сформированных в соответствии с международными стандартами финансовой отчетности.</w:t>
      </w:r>
    </w:p>
    <w:bookmarkEnd w:id="326"/>
    <w:bookmarkStart w:name="z334" w:id="327"/>
    <w:p>
      <w:pPr>
        <w:spacing w:after="0"/>
        <w:ind w:left="0"/>
        <w:jc w:val="left"/>
      </w:pPr>
      <w:r>
        <w:rPr>
          <w:rFonts w:ascii="Times New Roman"/>
          <w:b/>
          <w:i w:val="false"/>
          <w:color w:val="000000"/>
        </w:rPr>
        <w:t xml:space="preserve"> Параграф 5. Расчет операционного риска</w:t>
      </w:r>
    </w:p>
    <w:bookmarkEnd w:id="327"/>
    <w:bookmarkStart w:name="z335" w:id="328"/>
    <w:p>
      <w:pPr>
        <w:spacing w:after="0"/>
        <w:ind w:left="0"/>
        <w:jc w:val="both"/>
      </w:pPr>
      <w:r>
        <w:rPr>
          <w:rFonts w:ascii="Times New Roman"/>
          <w:b w:val="false"/>
          <w:i w:val="false"/>
          <w:color w:val="000000"/>
          <w:sz w:val="28"/>
        </w:rPr>
        <w:t>
      24. Операционный риск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328"/>
    <w:bookmarkStart w:name="z336"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289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9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30"/>
    <w:p>
      <w:pPr>
        <w:spacing w:after="0"/>
        <w:ind w:left="0"/>
        <w:jc w:val="both"/>
      </w:pPr>
      <w:r>
        <w:rPr>
          <w:rFonts w:ascii="Times New Roman"/>
          <w:b w:val="false"/>
          <w:i w:val="false"/>
          <w:color w:val="000000"/>
          <w:sz w:val="28"/>
        </w:rPr>
        <w:t>
      ОР – операционный риск филиала банка-нерезидента Республики Казахстан (в том числе филиала исламского банка-нерезидента Республики Казахстан);</w:t>
      </w:r>
    </w:p>
    <w:bookmarkEnd w:id="330"/>
    <w:bookmarkStart w:name="z338" w:id="331"/>
    <w:p>
      <w:pPr>
        <w:spacing w:after="0"/>
        <w:ind w:left="0"/>
        <w:jc w:val="both"/>
      </w:pPr>
      <w:r>
        <w:rPr>
          <w:rFonts w:ascii="Times New Roman"/>
          <w:b w:val="false"/>
          <w:i w:val="false"/>
          <w:color w:val="000000"/>
          <w:sz w:val="28"/>
        </w:rPr>
        <w:t>
      k1– коэффициент приведения, равный 12,5 (двенадцать целых пять десятых);</w:t>
      </w:r>
    </w:p>
    <w:bookmarkEnd w:id="331"/>
    <w:bookmarkStart w:name="z339"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средняя величина годового валового дохода за последние истекшие 3 (три) года, рассчитываемая как отношение суммы годовых валовых доходов за последние истекшие 3 (три) года, в каждом из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 на количество лет, в которых филиалом банка-нерезидента Республики Казахстан (в том числе филиалом исламского банка-нерезидента Республики Казахстан) был получен чистый доход;</w:t>
      </w:r>
      <w:r>
        <w:br/>
      </w:r>
      <w:r>
        <w:rPr>
          <w:rFonts w:ascii="Times New Roman"/>
          <w:b w:val="false"/>
          <w:i w:val="false"/>
          <w:color w:val="000000"/>
          <w:sz w:val="28"/>
        </w:rPr>
        <w:t>
</w:t>
      </w:r>
    </w:p>
    <w:bookmarkStart w:name="z340" w:id="333"/>
    <w:p>
      <w:pPr>
        <w:spacing w:after="0"/>
        <w:ind w:left="0"/>
        <w:jc w:val="both"/>
      </w:pPr>
      <w:r>
        <w:rPr>
          <w:rFonts w:ascii="Times New Roman"/>
          <w:b w:val="false"/>
          <w:i w:val="false"/>
          <w:color w:val="000000"/>
          <w:sz w:val="28"/>
        </w:rPr>
        <w:t>
      k2– коэффициент операционного риска, равный 0,08 (ноль целых восемь сотых).</w:t>
      </w:r>
    </w:p>
    <w:bookmarkEnd w:id="333"/>
    <w:bookmarkStart w:name="z341" w:id="334"/>
    <w:p>
      <w:pPr>
        <w:spacing w:after="0"/>
        <w:ind w:left="0"/>
        <w:jc w:val="both"/>
      </w:pPr>
      <w:r>
        <w:rPr>
          <w:rFonts w:ascii="Times New Roman"/>
          <w:b w:val="false"/>
          <w:i w:val="false"/>
          <w:color w:val="000000"/>
          <w:sz w:val="28"/>
        </w:rPr>
        <w:t>
      Для вновь открытого филиала банка-нерезидента Республики Казахстан (в том числе филиала исламского банка-нерезидента Республики Казахстан)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334"/>
    <w:bookmarkStart w:name="z342" w:id="335"/>
    <w:p>
      <w:pPr>
        <w:spacing w:after="0"/>
        <w:ind w:left="0"/>
        <w:jc w:val="both"/>
      </w:pPr>
      <w:r>
        <w:rPr>
          <w:rFonts w:ascii="Times New Roman"/>
          <w:b w:val="false"/>
          <w:i w:val="false"/>
          <w:color w:val="000000"/>
          <w:sz w:val="28"/>
        </w:rPr>
        <w:t>
      В целях определения средней величины годового валового дохода за последние истекшие 3 (три) года, годовой валовый доход определяется как:</w:t>
      </w:r>
    </w:p>
    <w:bookmarkEnd w:id="335"/>
    <w:bookmarkStart w:name="z343" w:id="336"/>
    <w:p>
      <w:pPr>
        <w:spacing w:after="0"/>
        <w:ind w:left="0"/>
        <w:jc w:val="both"/>
      </w:pPr>
      <w:r>
        <w:rPr>
          <w:rFonts w:ascii="Times New Roman"/>
          <w:b w:val="false"/>
          <w:i w:val="false"/>
          <w:color w:val="000000"/>
          <w:sz w:val="28"/>
        </w:rPr>
        <w:t>
      сумма совокупного дохода, корпоративного подоходного налога, расходов на формирование провизий(резервов);</w:t>
      </w:r>
    </w:p>
    <w:bookmarkEnd w:id="336"/>
    <w:bookmarkStart w:name="z344" w:id="337"/>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337"/>
    <w:bookmarkStart w:name="z345" w:id="338"/>
    <w:p>
      <w:pPr>
        <w:spacing w:after="0"/>
        <w:ind w:left="0"/>
        <w:jc w:val="both"/>
      </w:pPr>
      <w:r>
        <w:rPr>
          <w:rFonts w:ascii="Times New Roman"/>
          <w:b w:val="false"/>
          <w:i w:val="false"/>
          <w:color w:val="000000"/>
          <w:sz w:val="28"/>
        </w:rPr>
        <w:t>
      В расчет операционного риска включается год, в котором филиалом банка-нерезидента Республики Казахстан (в том числе филиалом исламского банка-нерезидента Республики Казахстан) был получен убыток, но с учетом расходов на формирование провизий (резервов) за минусом доходов от восстановления провизий (резервов) получен положительный валовый доход.</w:t>
      </w:r>
    </w:p>
    <w:bookmarkEnd w:id="338"/>
    <w:bookmarkStart w:name="z346" w:id="339"/>
    <w:p>
      <w:pPr>
        <w:spacing w:after="0"/>
        <w:ind w:left="0"/>
        <w:jc w:val="both"/>
      </w:pPr>
      <w:r>
        <w:rPr>
          <w:rFonts w:ascii="Times New Roman"/>
          <w:b w:val="false"/>
          <w:i w:val="false"/>
          <w:color w:val="000000"/>
          <w:sz w:val="28"/>
        </w:rPr>
        <w:t>
      Средства, привлеченные по договору об инвестиционном депозите, не гарантируются филиалом исламского банка-нерезидента Республики Казахстан и любые убытки от инвестиций несут держатели инвестиционных депозитов, за исключением случаев, когда такие убытки возникли по вине филиала исламского банка-нерезидента Республики Казахстан. Коммерческий риск по таким активам не требует создания активов, принимаемых в качестве резерва, для филиала исламского банка-нерезидента Республики Казахстан.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339"/>
    <w:bookmarkStart w:name="z347" w:id="340"/>
    <w:p>
      <w:pPr>
        <w:spacing w:after="0"/>
        <w:ind w:left="0"/>
        <w:jc w:val="left"/>
      </w:pPr>
      <w:r>
        <w:rPr>
          <w:rFonts w:ascii="Times New Roman"/>
          <w:b/>
          <w:i w:val="false"/>
          <w:color w:val="000000"/>
        </w:rPr>
        <w:t xml:space="preserve"> Параграф 6. Расчет буферов активов, принимаемых в качестве резерва</w:t>
      </w:r>
    </w:p>
    <w:bookmarkEnd w:id="340"/>
    <w:bookmarkStart w:name="z348" w:id="341"/>
    <w:p>
      <w:pPr>
        <w:spacing w:after="0"/>
        <w:ind w:left="0"/>
        <w:jc w:val="both"/>
      </w:pPr>
      <w:r>
        <w:rPr>
          <w:rFonts w:ascii="Times New Roman"/>
          <w:b w:val="false"/>
          <w:i w:val="false"/>
          <w:color w:val="000000"/>
          <w:sz w:val="28"/>
        </w:rPr>
        <w:t>
      25. В дополнение к значению коэффициента достаточности активов, принимаемых в качестве резерва k1 филиала банка-нерезидента Республики Казахстан (за исключением филиала исламского банка-нерезидента Республики Казахстан), применяются следующие значения буферов коэффициента достаточности активов, принимаемых в качестве резерва:</w:t>
      </w:r>
    </w:p>
    <w:bookmarkEnd w:id="341"/>
    <w:bookmarkStart w:name="z1088" w:id="342"/>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 2 (два) процента;</w:t>
      </w:r>
    </w:p>
    <w:bookmarkEnd w:id="342"/>
    <w:bookmarkStart w:name="z1089" w:id="343"/>
    <w:p>
      <w:pPr>
        <w:spacing w:after="0"/>
        <w:ind w:left="0"/>
        <w:jc w:val="both"/>
      </w:pPr>
      <w:r>
        <w:rPr>
          <w:rFonts w:ascii="Times New Roman"/>
          <w:b w:val="false"/>
          <w:i w:val="false"/>
          <w:color w:val="000000"/>
          <w:sz w:val="28"/>
        </w:rPr>
        <w:t>
      контрциклический буфер, размер и сроки введения которого определяются в соответствии с требованиями главы 9 Методики;</w:t>
      </w:r>
    </w:p>
    <w:bookmarkEnd w:id="343"/>
    <w:bookmarkStart w:name="z1090" w:id="344"/>
    <w:p>
      <w:pPr>
        <w:spacing w:after="0"/>
        <w:ind w:left="0"/>
        <w:jc w:val="both"/>
      </w:pPr>
      <w:r>
        <w:rPr>
          <w:rFonts w:ascii="Times New Roman"/>
          <w:b w:val="false"/>
          <w:i w:val="false"/>
          <w:color w:val="000000"/>
          <w:sz w:val="28"/>
        </w:rPr>
        <w:t>
      секторальный контрциклический буфер капитала, размер и сроки введения которого определяются в соответствии с требованиями главы 10 Методики;</w:t>
      </w:r>
    </w:p>
    <w:bookmarkEnd w:id="344"/>
    <w:bookmarkStart w:name="z1091" w:id="345"/>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и провизиями (резервами), сформированными и отраженными в бухгалтерском учете филиала банка-нерезидента Республики Казахстан (в том числе филиала исламского банка-нерезидента Республики Казахстан)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345"/>
    <w:bookmarkStart w:name="z1092" w:id="346"/>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346"/>
    <w:bookmarkStart w:name="z1093" w:id="347"/>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347"/>
    <w:bookmarkStart w:name="z1094" w:id="348"/>
    <w:p>
      <w:pPr>
        <w:spacing w:after="0"/>
        <w:ind w:left="0"/>
        <w:jc w:val="both"/>
      </w:pPr>
      <w:r>
        <w:rPr>
          <w:rFonts w:ascii="Times New Roman"/>
          <w:b w:val="false"/>
          <w:i w:val="false"/>
          <w:color w:val="000000"/>
          <w:sz w:val="28"/>
        </w:rPr>
        <w:t>
      операционного риска.</w:t>
      </w:r>
    </w:p>
    <w:bookmarkEnd w:id="348"/>
    <w:bookmarkStart w:name="z1095" w:id="349"/>
    <w:p>
      <w:pPr>
        <w:spacing w:after="0"/>
        <w:ind w:left="0"/>
        <w:jc w:val="both"/>
      </w:pPr>
      <w:r>
        <w:rPr>
          <w:rFonts w:ascii="Times New Roman"/>
          <w:b w:val="false"/>
          <w:i w:val="false"/>
          <w:color w:val="000000"/>
          <w:sz w:val="28"/>
        </w:rPr>
        <w:t xml:space="preserve">
      Для целей расчета положительной разницы провизии (резервы), рассчитанные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ежемесячно уменьшаются на сумму провизий (резервов) по полностью погашенным и (или) списанным займам и дебиторской задолженности после последней даты расчета провизий (резервов)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Методики.</w:t>
      </w:r>
    </w:p>
    <w:bookmarkEnd w:id="349"/>
    <w:bookmarkStart w:name="z1096" w:id="350"/>
    <w:p>
      <w:pPr>
        <w:spacing w:after="0"/>
        <w:ind w:left="0"/>
        <w:jc w:val="both"/>
      </w:pPr>
      <w:r>
        <w:rPr>
          <w:rFonts w:ascii="Times New Roman"/>
          <w:b w:val="false"/>
          <w:i w:val="false"/>
          <w:color w:val="000000"/>
          <w:sz w:val="28"/>
        </w:rPr>
        <w:t xml:space="preserve">
      Положительная разница рассчитывается по займам и дебиторской задолженности, по которым провизии (резервы)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рассчитаны на последнюю дату их расчета.</w:t>
      </w:r>
    </w:p>
    <w:bookmarkEnd w:id="350"/>
    <w:bookmarkStart w:name="z1097" w:id="351"/>
    <w:p>
      <w:pPr>
        <w:spacing w:after="0"/>
        <w:ind w:left="0"/>
        <w:jc w:val="both"/>
      </w:pPr>
      <w:r>
        <w:rPr>
          <w:rFonts w:ascii="Times New Roman"/>
          <w:b w:val="false"/>
          <w:i w:val="false"/>
          <w:color w:val="000000"/>
          <w:sz w:val="28"/>
        </w:rPr>
        <w:t xml:space="preserve">
      При расчете положительной разницы сумма провизий (резервов), рассчитанная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Методики, включается в размере, не превышающем задолженность по займу и (или) дебиторской задолженности без учета провизий (резервов).</w:t>
      </w:r>
    </w:p>
    <w:bookmarkEnd w:id="351"/>
    <w:bookmarkStart w:name="z1098" w:id="352"/>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по регулированию, контролю и надзору финансового рынка и финансовых организаций (далее – уполномоченный орган), учитывается при расчете регуляторного буфера с отчетной даты, следующей за отчетным месяцем.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53"/>
    <w:p>
      <w:pPr>
        <w:spacing w:after="0"/>
        <w:ind w:left="0"/>
        <w:jc w:val="both"/>
      </w:pPr>
      <w:r>
        <w:rPr>
          <w:rFonts w:ascii="Times New Roman"/>
          <w:b w:val="false"/>
          <w:i w:val="false"/>
          <w:color w:val="000000"/>
          <w:sz w:val="28"/>
        </w:rPr>
        <w:t>
      26. Сумма провизий (резервов) по займам, сформированная в соответствии с Методикой,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353"/>
    <w:bookmarkStart w:name="z360" w:id="354"/>
    <w:p>
      <w:pPr>
        <w:spacing w:after="0"/>
        <w:ind w:left="0"/>
        <w:jc w:val="both"/>
      </w:pPr>
      <w:r>
        <w:rPr>
          <w:rFonts w:ascii="Times New Roman"/>
          <w:b w:val="false"/>
          <w:i w:val="false"/>
          <w:color w:val="000000"/>
          <w:sz w:val="28"/>
        </w:rPr>
        <w:t>
      В случае, если провизии (резервы), сформированные в соответствии с международными стандартами финансовой отчетности, превышают провизии (резервы), сформированные в соответствии с Методикой, то признаются провизии (резервы), сформированные в соответствии международными стандартами финансовой отчетности.</w:t>
      </w:r>
    </w:p>
    <w:bookmarkEnd w:id="354"/>
    <w:bookmarkStart w:name="z361" w:id="355"/>
    <w:p>
      <w:pPr>
        <w:spacing w:after="0"/>
        <w:ind w:left="0"/>
        <w:jc w:val="both"/>
      </w:pPr>
      <w:r>
        <w:rPr>
          <w:rFonts w:ascii="Times New Roman"/>
          <w:b w:val="false"/>
          <w:i w:val="false"/>
          <w:color w:val="000000"/>
          <w:sz w:val="28"/>
        </w:rPr>
        <w:t>
      Расчет провизий (резервов) по активам филиала банка-нерезидента Республики Казахстан (в том числе филиала исламского банка-нерезидента Республики Казахстан) в соответствии с Методикой осуществляется с периодичностью не реже 1 (одного) раза в шесть месяцев.</w:t>
      </w:r>
    </w:p>
    <w:bookmarkEnd w:id="355"/>
    <w:bookmarkStart w:name="z362" w:id="356"/>
    <w:p>
      <w:pPr>
        <w:spacing w:after="0"/>
        <w:ind w:left="0"/>
        <w:jc w:val="both"/>
      </w:pPr>
      <w:r>
        <w:rPr>
          <w:rFonts w:ascii="Times New Roman"/>
          <w:b w:val="false"/>
          <w:i w:val="false"/>
          <w:color w:val="000000"/>
          <w:sz w:val="28"/>
        </w:rPr>
        <w:t>
      27. Расчет сумм провизий (резервов) осуществляется:</w:t>
      </w:r>
    </w:p>
    <w:bookmarkEnd w:id="356"/>
    <w:bookmarkStart w:name="z363" w:id="357"/>
    <w:p>
      <w:pPr>
        <w:spacing w:after="0"/>
        <w:ind w:left="0"/>
        <w:jc w:val="both"/>
      </w:pPr>
      <w:r>
        <w:rPr>
          <w:rFonts w:ascii="Times New Roman"/>
          <w:b w:val="false"/>
          <w:i w:val="false"/>
          <w:color w:val="000000"/>
          <w:sz w:val="28"/>
        </w:rPr>
        <w:t>
      отдельно по обесцененным индивидуальным займам;</w:t>
      </w:r>
    </w:p>
    <w:bookmarkEnd w:id="357"/>
    <w:bookmarkStart w:name="z364" w:id="358"/>
    <w:p>
      <w:pPr>
        <w:spacing w:after="0"/>
        <w:ind w:left="0"/>
        <w:jc w:val="both"/>
      </w:pPr>
      <w:r>
        <w:rPr>
          <w:rFonts w:ascii="Times New Roman"/>
          <w:b w:val="false"/>
          <w:i w:val="false"/>
          <w:color w:val="000000"/>
          <w:sz w:val="28"/>
        </w:rPr>
        <w:t>
      на коллективной основе по необесцененным индивидуальным займам, а также однородным займам.</w:t>
      </w:r>
    </w:p>
    <w:bookmarkEnd w:id="358"/>
    <w:bookmarkStart w:name="z365" w:id="359"/>
    <w:p>
      <w:pPr>
        <w:spacing w:after="0"/>
        <w:ind w:left="0"/>
        <w:jc w:val="both"/>
      </w:pPr>
      <w:r>
        <w:rPr>
          <w:rFonts w:ascii="Times New Roman"/>
          <w:b w:val="false"/>
          <w:i w:val="false"/>
          <w:color w:val="000000"/>
          <w:sz w:val="28"/>
        </w:rPr>
        <w:t>
      Под однородными займами понимаются группа займов со сходными характеристиками кредитного риска.</w:t>
      </w:r>
    </w:p>
    <w:bookmarkEnd w:id="359"/>
    <w:bookmarkStart w:name="z366" w:id="360"/>
    <w:p>
      <w:pPr>
        <w:spacing w:after="0"/>
        <w:ind w:left="0"/>
        <w:jc w:val="both"/>
      </w:pPr>
      <w:r>
        <w:rPr>
          <w:rFonts w:ascii="Times New Roman"/>
          <w:b w:val="false"/>
          <w:i w:val="false"/>
          <w:color w:val="000000"/>
          <w:sz w:val="28"/>
        </w:rPr>
        <w:t>
      28. Займы относятся к индивидуальным займам, если общая задолженность на отчетную дату превышает 0,2 (ноль целых двух десятых) процента от активов, принимаемых в качестве резерва, согласно данным отчета об активах и обязательствах, но не менее 50 (пятидесяти) миллионов тенге.</w:t>
      </w:r>
    </w:p>
    <w:bookmarkEnd w:id="360"/>
    <w:bookmarkStart w:name="z367" w:id="361"/>
    <w:p>
      <w:pPr>
        <w:spacing w:after="0"/>
        <w:ind w:left="0"/>
        <w:jc w:val="both"/>
      </w:pPr>
      <w:r>
        <w:rPr>
          <w:rFonts w:ascii="Times New Roman"/>
          <w:b w:val="false"/>
          <w:i w:val="false"/>
          <w:color w:val="000000"/>
          <w:sz w:val="28"/>
        </w:rPr>
        <w:t>
      29. Займы, выданные банкам и международным финансовым организациям, относятся к индивидуальным займам вне зависимости от суммы задолженности.</w:t>
      </w:r>
    </w:p>
    <w:bookmarkEnd w:id="361"/>
    <w:bookmarkStart w:name="z368" w:id="362"/>
    <w:p>
      <w:pPr>
        <w:spacing w:after="0"/>
        <w:ind w:left="0"/>
        <w:jc w:val="both"/>
      </w:pPr>
      <w:r>
        <w:rPr>
          <w:rFonts w:ascii="Times New Roman"/>
          <w:b w:val="false"/>
          <w:i w:val="false"/>
          <w:color w:val="000000"/>
          <w:sz w:val="28"/>
        </w:rPr>
        <w:t>
      30. Под общей задолженностью понимается стоимость займа (основной долг, начисленное вознаграждение и иные требования филиала банка-нерезидента Республики Казахстан (в том числе филиала исламского банка-нерезидента Республики Казахстан) к заемщику в рамках договора займа) до вычета провизий (резервов) на отчетную дату. При наличии между филиалом банка-нерезидента Республики Казахстан (в том числе филиалом исламского банка-нерезидента Республики Казахстан) и заемщиком нескольких требований под общей задолженностью понимается совокупная сумма указанных требований.</w:t>
      </w:r>
    </w:p>
    <w:bookmarkEnd w:id="362"/>
    <w:bookmarkStart w:name="z369" w:id="363"/>
    <w:p>
      <w:pPr>
        <w:spacing w:after="0"/>
        <w:ind w:left="0"/>
        <w:jc w:val="both"/>
      </w:pPr>
      <w:r>
        <w:rPr>
          <w:rFonts w:ascii="Times New Roman"/>
          <w:b w:val="false"/>
          <w:i w:val="false"/>
          <w:color w:val="000000"/>
          <w:sz w:val="28"/>
        </w:rPr>
        <w:t>
      31.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363"/>
    <w:bookmarkStart w:name="z370" w:id="364"/>
    <w:p>
      <w:pPr>
        <w:spacing w:after="0"/>
        <w:ind w:left="0"/>
        <w:jc w:val="both"/>
      </w:pPr>
      <w:r>
        <w:rPr>
          <w:rFonts w:ascii="Times New Roman"/>
          <w:b w:val="false"/>
          <w:i w:val="false"/>
          <w:color w:val="000000"/>
          <w:sz w:val="28"/>
        </w:rPr>
        <w:t>
      32. Займы оцениваются на коллективной основе, если:</w:t>
      </w:r>
    </w:p>
    <w:bookmarkEnd w:id="364"/>
    <w:bookmarkStart w:name="z371" w:id="365"/>
    <w:p>
      <w:pPr>
        <w:spacing w:after="0"/>
        <w:ind w:left="0"/>
        <w:jc w:val="both"/>
      </w:pPr>
      <w:r>
        <w:rPr>
          <w:rFonts w:ascii="Times New Roman"/>
          <w:b w:val="false"/>
          <w:i w:val="false"/>
          <w:color w:val="000000"/>
          <w:sz w:val="28"/>
        </w:rPr>
        <w:t>
      займы не относятся к индивидуальным;</w:t>
      </w:r>
    </w:p>
    <w:bookmarkEnd w:id="365"/>
    <w:bookmarkStart w:name="z372" w:id="366"/>
    <w:p>
      <w:pPr>
        <w:spacing w:after="0"/>
        <w:ind w:left="0"/>
        <w:jc w:val="both"/>
      </w:pPr>
      <w:r>
        <w:rPr>
          <w:rFonts w:ascii="Times New Roman"/>
          <w:b w:val="false"/>
          <w:i w:val="false"/>
          <w:color w:val="000000"/>
          <w:sz w:val="28"/>
        </w:rPr>
        <w:t>
      либо не обнаружены объективные признаки обесценения;</w:t>
      </w:r>
    </w:p>
    <w:bookmarkEnd w:id="366"/>
    <w:bookmarkStart w:name="z373" w:id="367"/>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367"/>
    <w:bookmarkStart w:name="z374" w:id="368"/>
    <w:p>
      <w:pPr>
        <w:spacing w:after="0"/>
        <w:ind w:left="0"/>
        <w:jc w:val="both"/>
      </w:pPr>
      <w:r>
        <w:rPr>
          <w:rFonts w:ascii="Times New Roman"/>
          <w:b w:val="false"/>
          <w:i w:val="false"/>
          <w:color w:val="000000"/>
          <w:sz w:val="28"/>
        </w:rPr>
        <w:t>
      Допускается формирование филиалом банка-нерезидента Республики Казахстан (в том числе филиалом исламского банка-нерезидента Республики Казахстан) портфелей однородных займов с наличием признаков обесценения, которые не относятся к индивидуальным займам.</w:t>
      </w:r>
    </w:p>
    <w:bookmarkEnd w:id="368"/>
    <w:bookmarkStart w:name="z375" w:id="369"/>
    <w:p>
      <w:pPr>
        <w:spacing w:after="0"/>
        <w:ind w:left="0"/>
        <w:jc w:val="both"/>
      </w:pPr>
      <w:r>
        <w:rPr>
          <w:rFonts w:ascii="Times New Roman"/>
          <w:b w:val="false"/>
          <w:i w:val="false"/>
          <w:color w:val="000000"/>
          <w:sz w:val="28"/>
        </w:rPr>
        <w:t>
      33. Сумма провизий (резервов) по требованиям к Правительству Республики Казахстан, Национальному Банку Республики Казахстан (далее – Национальный Банк),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w:t>
      </w:r>
    </w:p>
    <w:bookmarkEnd w:id="369"/>
    <w:bookmarkStart w:name="z376" w:id="370"/>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признает размер провизий (резервов) по требованиям, установленным частью первой настоящего пункта, в размере не менее размера провизий (резервов), сформированных в соответствии с международными стандартами финансовой отчетности.</w:t>
      </w:r>
    </w:p>
    <w:bookmarkEnd w:id="370"/>
    <w:bookmarkStart w:name="z377" w:id="371"/>
    <w:p>
      <w:pPr>
        <w:spacing w:after="0"/>
        <w:ind w:left="0"/>
        <w:jc w:val="both"/>
      </w:pPr>
      <w:r>
        <w:rPr>
          <w:rFonts w:ascii="Times New Roman"/>
          <w:b w:val="false"/>
          <w:i w:val="false"/>
          <w:color w:val="000000"/>
          <w:sz w:val="28"/>
        </w:rPr>
        <w:t>
      34. По индивидуальным займам оценивается наличие любого события, являющегося объективным подтверждением обесценения:</w:t>
      </w:r>
    </w:p>
    <w:bookmarkEnd w:id="371"/>
    <w:bookmarkStart w:name="z378" w:id="372"/>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372"/>
    <w:bookmarkStart w:name="z379" w:id="373"/>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373"/>
    <w:bookmarkStart w:name="z380" w:id="374"/>
    <w:p>
      <w:pPr>
        <w:spacing w:after="0"/>
        <w:ind w:left="0"/>
        <w:jc w:val="both"/>
      </w:pPr>
      <w:r>
        <w:rPr>
          <w:rFonts w:ascii="Times New Roman"/>
          <w:b w:val="false"/>
          <w:i w:val="false"/>
          <w:color w:val="000000"/>
          <w:sz w:val="28"/>
        </w:rPr>
        <w:t>
      для физических лиц:</w:t>
      </w:r>
    </w:p>
    <w:bookmarkEnd w:id="374"/>
    <w:bookmarkStart w:name="z381" w:id="375"/>
    <w:p>
      <w:pPr>
        <w:spacing w:after="0"/>
        <w:ind w:left="0"/>
        <w:jc w:val="both"/>
      </w:pPr>
      <w:r>
        <w:rPr>
          <w:rFonts w:ascii="Times New Roman"/>
          <w:b w:val="false"/>
          <w:i w:val="false"/>
          <w:color w:val="000000"/>
          <w:sz w:val="28"/>
        </w:rPr>
        <w:t>
      отсутствие возможности регулярно и (или) своевременно осуществлять платежи по займу;</w:t>
      </w:r>
    </w:p>
    <w:bookmarkEnd w:id="375"/>
    <w:bookmarkStart w:name="z382" w:id="376"/>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376"/>
    <w:bookmarkStart w:name="z383" w:id="377"/>
    <w:p>
      <w:pPr>
        <w:spacing w:after="0"/>
        <w:ind w:left="0"/>
        <w:jc w:val="both"/>
      </w:pPr>
      <w:r>
        <w:rPr>
          <w:rFonts w:ascii="Times New Roman"/>
          <w:b w:val="false"/>
          <w:i w:val="false"/>
          <w:color w:val="000000"/>
          <w:sz w:val="28"/>
        </w:rPr>
        <w:t>
      отсутствие кредитного досье;</w:t>
      </w:r>
    </w:p>
    <w:bookmarkEnd w:id="377"/>
    <w:bookmarkStart w:name="z384" w:id="378"/>
    <w:p>
      <w:pPr>
        <w:spacing w:after="0"/>
        <w:ind w:left="0"/>
        <w:jc w:val="both"/>
      </w:pPr>
      <w:r>
        <w:rPr>
          <w:rFonts w:ascii="Times New Roman"/>
          <w:b w:val="false"/>
          <w:i w:val="false"/>
          <w:color w:val="000000"/>
          <w:sz w:val="28"/>
        </w:rPr>
        <w:t>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календарных дней;</w:t>
      </w:r>
    </w:p>
    <w:bookmarkEnd w:id="378"/>
    <w:bookmarkStart w:name="z385" w:id="379"/>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379"/>
    <w:bookmarkStart w:name="z386" w:id="380"/>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380"/>
    <w:bookmarkStart w:name="z387" w:id="381"/>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381"/>
    <w:bookmarkStart w:name="z388" w:id="382"/>
    <w:p>
      <w:pPr>
        <w:spacing w:after="0"/>
        <w:ind w:left="0"/>
        <w:jc w:val="both"/>
      </w:pPr>
      <w:r>
        <w:rPr>
          <w:rFonts w:ascii="Times New Roman"/>
          <w:b w:val="false"/>
          <w:i w:val="false"/>
          <w:color w:val="000000"/>
          <w:sz w:val="28"/>
        </w:rPr>
        <w:t>
      для юридических лиц:</w:t>
      </w:r>
    </w:p>
    <w:bookmarkEnd w:id="382"/>
    <w:bookmarkStart w:name="z389" w:id="383"/>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денег, мониторинговых отчетов и иных общедоступных источников;</w:t>
      </w:r>
    </w:p>
    <w:bookmarkEnd w:id="383"/>
    <w:bookmarkStart w:name="z390" w:id="384"/>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384"/>
    <w:bookmarkStart w:name="z391" w:id="385"/>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филиала банка-нерезидента Республики Казахстан (в том числе филиала исламского банка-нерезидента Республики Казахстан) по оценке финансового состояния заемщика, низкий уровень платежеспособности, большая зависимость от заемных средств;</w:t>
      </w:r>
    </w:p>
    <w:bookmarkEnd w:id="385"/>
    <w:bookmarkStart w:name="z392" w:id="386"/>
    <w:p>
      <w:pPr>
        <w:spacing w:after="0"/>
        <w:ind w:left="0"/>
        <w:jc w:val="both"/>
      </w:pPr>
      <w:r>
        <w:rPr>
          <w:rFonts w:ascii="Times New Roman"/>
          <w:b w:val="false"/>
          <w:i w:val="false"/>
          <w:color w:val="000000"/>
          <w:sz w:val="28"/>
        </w:rPr>
        <w:t>
      наличие отрицательного собственного капитала;</w:t>
      </w:r>
    </w:p>
    <w:bookmarkEnd w:id="386"/>
    <w:bookmarkStart w:name="z393" w:id="387"/>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филиала банка-нерезидента Республики Казахстан (в том числе филиала исламского банка-нерезидента Республики Казахстан) в том, что принимаемые заемщиком (должником, созаемщиком) меры эффективны для стабилизации финансового состояния;</w:t>
      </w:r>
    </w:p>
    <w:bookmarkEnd w:id="387"/>
    <w:bookmarkStart w:name="z394" w:id="388"/>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388"/>
    <w:bookmarkStart w:name="z395" w:id="389"/>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389"/>
    <w:bookmarkStart w:name="z396" w:id="390"/>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390"/>
    <w:bookmarkStart w:name="z397" w:id="391"/>
    <w:p>
      <w:pPr>
        <w:spacing w:after="0"/>
        <w:ind w:left="0"/>
        <w:jc w:val="both"/>
      </w:pPr>
      <w:r>
        <w:rPr>
          <w:rFonts w:ascii="Times New Roman"/>
          <w:b w:val="false"/>
          <w:i w:val="false"/>
          <w:color w:val="000000"/>
          <w:sz w:val="28"/>
        </w:rPr>
        <w:t>
      снижение рыночной доли (при наличии информации);</w:t>
      </w:r>
    </w:p>
    <w:bookmarkEnd w:id="391"/>
    <w:bookmarkStart w:name="z398" w:id="392"/>
    <w:p>
      <w:pPr>
        <w:spacing w:after="0"/>
        <w:ind w:left="0"/>
        <w:jc w:val="both"/>
      </w:pPr>
      <w:r>
        <w:rPr>
          <w:rFonts w:ascii="Times New Roman"/>
          <w:b w:val="false"/>
          <w:i w:val="false"/>
          <w:color w:val="000000"/>
          <w:sz w:val="28"/>
        </w:rPr>
        <w:t>
      принимаемые заемщиком (созаемщиком) меры не эффективны для стабилизации финансового состояния;</w:t>
      </w:r>
    </w:p>
    <w:bookmarkEnd w:id="392"/>
    <w:bookmarkStart w:name="z399" w:id="393"/>
    <w:p>
      <w:pPr>
        <w:spacing w:after="0"/>
        <w:ind w:left="0"/>
        <w:jc w:val="both"/>
      </w:pPr>
      <w:r>
        <w:rPr>
          <w:rFonts w:ascii="Times New Roman"/>
          <w:b w:val="false"/>
          <w:i w:val="false"/>
          <w:color w:val="000000"/>
          <w:sz w:val="28"/>
        </w:rPr>
        <w:t>
      наличие санации на срок не более 1 (одного) года;</w:t>
      </w:r>
    </w:p>
    <w:bookmarkEnd w:id="393"/>
    <w:bookmarkStart w:name="z400" w:id="394"/>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394"/>
    <w:bookmarkStart w:name="z401" w:id="395"/>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использует для целей определения наличия значительных финансовых затруднений заемщика использует внутренний рейтинг,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(Standard &amp; Poor’s Financial Services LLC, Fitch Ratings Inc., Moody’s Investors Service, Fair, Isaac and Company (FICO), Experian plc., Deloitte Touche Tohmatsu Limited, Ernst &amp; Young Global Limited, KPMG, PricewaterhouseCoopers International Limited);</w:t>
      </w:r>
    </w:p>
    <w:bookmarkEnd w:id="395"/>
    <w:bookmarkStart w:name="z402" w:id="396"/>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396"/>
    <w:bookmarkStart w:name="z403" w:id="397"/>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397"/>
    <w:bookmarkStart w:name="z404" w:id="398"/>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398"/>
    <w:bookmarkStart w:name="z405" w:id="399"/>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филиале банка-нерезидента Республики Казахстан (в том числе филиале исламского банка-нерезидента Республики Казахстан), в том числе в других банках. Новый и действующий займы содержат признак обесценения в виде реструктуризации;</w:t>
      </w:r>
    </w:p>
    <w:bookmarkEnd w:id="399"/>
    <w:bookmarkStart w:name="z406" w:id="400"/>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400"/>
    <w:bookmarkStart w:name="z407" w:id="401"/>
    <w:p>
      <w:pPr>
        <w:spacing w:after="0"/>
        <w:ind w:left="0"/>
        <w:jc w:val="both"/>
      </w:pPr>
      <w:r>
        <w:rPr>
          <w:rFonts w:ascii="Times New Roman"/>
          <w:b w:val="false"/>
          <w:i w:val="false"/>
          <w:color w:val="000000"/>
          <w:sz w:val="28"/>
        </w:rPr>
        <w:t>
      снижение ставки вознаграждения по займу;</w:t>
      </w:r>
    </w:p>
    <w:bookmarkEnd w:id="401"/>
    <w:bookmarkStart w:name="z408" w:id="402"/>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402"/>
    <w:bookmarkStart w:name="z409" w:id="403"/>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403"/>
    <w:bookmarkStart w:name="z410" w:id="404"/>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филиал банка-нерезидента Республики Казахстан (в том числе филиал исламского банка-нерезидента Республики Казахстан)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 (созаемщика) свыше 90 (девяносто) календарных дней в других банках;</w:t>
      </w:r>
    </w:p>
    <w:bookmarkEnd w:id="404"/>
    <w:bookmarkStart w:name="z411" w:id="405"/>
    <w:p>
      <w:pPr>
        <w:spacing w:after="0"/>
        <w:ind w:left="0"/>
        <w:jc w:val="both"/>
      </w:pPr>
      <w:r>
        <w:rPr>
          <w:rFonts w:ascii="Times New Roman"/>
          <w:b w:val="false"/>
          <w:i w:val="false"/>
          <w:color w:val="000000"/>
          <w:sz w:val="28"/>
        </w:rPr>
        <w:t>
      6) нецелевое использование займа, выданного филиалом банка-нерезидента Республики Казахстан (в том числе филиалом исламского банка-нерезидента Республики Казахстан) (за исключением займов, выданных на пополнение оборотных средств);</w:t>
      </w:r>
    </w:p>
    <w:bookmarkEnd w:id="405"/>
    <w:bookmarkStart w:name="z412" w:id="406"/>
    <w:p>
      <w:pPr>
        <w:spacing w:after="0"/>
        <w:ind w:left="0"/>
        <w:jc w:val="both"/>
      </w:pPr>
      <w:r>
        <w:rPr>
          <w:rFonts w:ascii="Times New Roman"/>
          <w:b w:val="false"/>
          <w:i w:val="false"/>
          <w:color w:val="000000"/>
          <w:sz w:val="28"/>
        </w:rPr>
        <w:t>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филиала банка-нерезидента Республики Казахстан (в том числе филиала исламского банка-нерезидента Республики Казахстан);</w:t>
      </w:r>
    </w:p>
    <w:bookmarkEnd w:id="406"/>
    <w:bookmarkStart w:name="z413" w:id="407"/>
    <w:p>
      <w:pPr>
        <w:spacing w:after="0"/>
        <w:ind w:left="0"/>
        <w:jc w:val="both"/>
      </w:pPr>
      <w:r>
        <w:rPr>
          <w:rFonts w:ascii="Times New Roman"/>
          <w:b w:val="false"/>
          <w:i w:val="false"/>
          <w:color w:val="000000"/>
          <w:sz w:val="28"/>
        </w:rPr>
        <w:t>
      8) наличие у филиала банка-нерезидента Республики Казахстан (в том числе филиала исламского банка-нерезидента Республики Казахстан)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w:t>
      </w:r>
    </w:p>
    <w:bookmarkEnd w:id="407"/>
    <w:bookmarkStart w:name="z414" w:id="408"/>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408"/>
    <w:bookmarkStart w:name="z415" w:id="409"/>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409"/>
    <w:bookmarkStart w:name="z416" w:id="410"/>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410"/>
    <w:bookmarkStart w:name="z417" w:id="411"/>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411"/>
    <w:bookmarkStart w:name="z418" w:id="412"/>
    <w:p>
      <w:pPr>
        <w:spacing w:after="0"/>
        <w:ind w:left="0"/>
        <w:jc w:val="both"/>
      </w:pPr>
      <w:r>
        <w:rPr>
          <w:rFonts w:ascii="Times New Roman"/>
          <w:b w:val="false"/>
          <w:i w:val="false"/>
          <w:color w:val="000000"/>
          <w:sz w:val="28"/>
        </w:rPr>
        <w:t>
      Под созаемщиком понимается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412"/>
    <w:bookmarkStart w:name="z419" w:id="413"/>
    <w:p>
      <w:pPr>
        <w:spacing w:after="0"/>
        <w:ind w:left="0"/>
        <w:jc w:val="both"/>
      </w:pPr>
      <w:r>
        <w:rPr>
          <w:rFonts w:ascii="Times New Roman"/>
          <w:b w:val="false"/>
          <w:i w:val="false"/>
          <w:color w:val="000000"/>
          <w:sz w:val="28"/>
        </w:rPr>
        <w:t>
      Под инвестиционным займом (кредитом) понимается заем (кредит), соответствующий следующим требованиям:</w:t>
      </w:r>
    </w:p>
    <w:bookmarkEnd w:id="413"/>
    <w:bookmarkStart w:name="z420" w:id="414"/>
    <w:p>
      <w:pPr>
        <w:spacing w:after="0"/>
        <w:ind w:left="0"/>
        <w:jc w:val="both"/>
      </w:pPr>
      <w:r>
        <w:rPr>
          <w:rFonts w:ascii="Times New Roman"/>
          <w:b w:val="false"/>
          <w:i w:val="false"/>
          <w:color w:val="000000"/>
          <w:sz w:val="28"/>
        </w:rPr>
        <w:t>
      срок займа (кредита) составляет 5 (пять) и более лет;</w:t>
      </w:r>
    </w:p>
    <w:bookmarkEnd w:id="414"/>
    <w:bookmarkStart w:name="z421" w:id="415"/>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(кредита) осуществляется в сроки и порядке, предусмотренные бизнес-планом заемщика;</w:t>
      </w:r>
    </w:p>
    <w:bookmarkEnd w:id="415"/>
    <w:bookmarkStart w:name="z422" w:id="416"/>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16"/>
    <w:bookmarkStart w:name="z423" w:id="417"/>
    <w:p>
      <w:pPr>
        <w:spacing w:after="0"/>
        <w:ind w:left="0"/>
        <w:jc w:val="both"/>
      </w:pPr>
      <w:r>
        <w:rPr>
          <w:rFonts w:ascii="Times New Roman"/>
          <w:b w:val="false"/>
          <w:i w:val="false"/>
          <w:color w:val="000000"/>
          <w:sz w:val="28"/>
        </w:rPr>
        <w:t>
      35.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417"/>
    <w:bookmarkStart w:name="z424" w:id="418"/>
    <w:p>
      <w:pPr>
        <w:spacing w:after="0"/>
        <w:ind w:left="0"/>
        <w:jc w:val="both"/>
      </w:pPr>
      <w:r>
        <w:rPr>
          <w:rFonts w:ascii="Times New Roman"/>
          <w:b w:val="false"/>
          <w:i w:val="false"/>
          <w:color w:val="000000"/>
          <w:sz w:val="28"/>
        </w:rPr>
        <w:t>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филиала банка-нерезидента Республики Казахстан (в том числе филиала исламского банка-нерезидента Республики Казахстан) в рамках проведения проверки уполномоченным органом.</w:t>
      </w:r>
    </w:p>
    <w:bookmarkEnd w:id="418"/>
    <w:bookmarkStart w:name="z425" w:id="419"/>
    <w:p>
      <w:pPr>
        <w:spacing w:after="0"/>
        <w:ind w:left="0"/>
        <w:jc w:val="both"/>
      </w:pPr>
      <w:r>
        <w:rPr>
          <w:rFonts w:ascii="Times New Roman"/>
          <w:b w:val="false"/>
          <w:i w:val="false"/>
          <w:color w:val="000000"/>
          <w:sz w:val="28"/>
        </w:rPr>
        <w:t>
      36.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филиала банка-нерезидента Республики Казахстан (в том числе филиала исламского банка-нерезидента Республики Казахстан), но не менее 24 (двадцати четырех) месяцев для следующих видов залогового имущества:</w:t>
      </w:r>
    </w:p>
    <w:bookmarkEnd w:id="419"/>
    <w:bookmarkStart w:name="z426" w:id="420"/>
    <w:p>
      <w:pPr>
        <w:spacing w:after="0"/>
        <w:ind w:left="0"/>
        <w:jc w:val="both"/>
      </w:pPr>
      <w:r>
        <w:rPr>
          <w:rFonts w:ascii="Times New Roman"/>
          <w:b w:val="false"/>
          <w:i w:val="false"/>
          <w:color w:val="000000"/>
          <w:sz w:val="28"/>
        </w:rPr>
        <w:t>
      1) недвижимость;</w:t>
      </w:r>
    </w:p>
    <w:bookmarkEnd w:id="420"/>
    <w:bookmarkStart w:name="z427" w:id="421"/>
    <w:p>
      <w:pPr>
        <w:spacing w:after="0"/>
        <w:ind w:left="0"/>
        <w:jc w:val="both"/>
      </w:pPr>
      <w:r>
        <w:rPr>
          <w:rFonts w:ascii="Times New Roman"/>
          <w:b w:val="false"/>
          <w:i w:val="false"/>
          <w:color w:val="000000"/>
          <w:sz w:val="28"/>
        </w:rPr>
        <w:t>
      2) оборудование и основные средства;</w:t>
      </w:r>
    </w:p>
    <w:bookmarkEnd w:id="421"/>
    <w:bookmarkStart w:name="z428" w:id="422"/>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422"/>
    <w:bookmarkStart w:name="z429" w:id="423"/>
    <w:p>
      <w:pPr>
        <w:spacing w:after="0"/>
        <w:ind w:left="0"/>
        <w:jc w:val="both"/>
      </w:pPr>
      <w:r>
        <w:rPr>
          <w:rFonts w:ascii="Times New Roman"/>
          <w:b w:val="false"/>
          <w:i w:val="false"/>
          <w:color w:val="000000"/>
          <w:sz w:val="28"/>
        </w:rPr>
        <w:t>
      4) право недропользования;</w:t>
      </w:r>
    </w:p>
    <w:bookmarkEnd w:id="423"/>
    <w:bookmarkStart w:name="z430" w:id="424"/>
    <w:p>
      <w:pPr>
        <w:spacing w:after="0"/>
        <w:ind w:left="0"/>
        <w:jc w:val="both"/>
      </w:pPr>
      <w:r>
        <w:rPr>
          <w:rFonts w:ascii="Times New Roman"/>
          <w:b w:val="false"/>
          <w:i w:val="false"/>
          <w:color w:val="000000"/>
          <w:sz w:val="28"/>
        </w:rPr>
        <w:t>
      5) товарно-материальные ценности;</w:t>
      </w:r>
    </w:p>
    <w:bookmarkEnd w:id="424"/>
    <w:bookmarkStart w:name="z431" w:id="425"/>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425"/>
    <w:bookmarkStart w:name="z432" w:id="426"/>
    <w:p>
      <w:pPr>
        <w:spacing w:after="0"/>
        <w:ind w:left="0"/>
        <w:jc w:val="both"/>
      </w:pPr>
      <w:r>
        <w:rPr>
          <w:rFonts w:ascii="Times New Roman"/>
          <w:b w:val="false"/>
          <w:i w:val="false"/>
          <w:color w:val="000000"/>
          <w:sz w:val="28"/>
        </w:rPr>
        <w:t>
      37. При расчете ожидаемых будущих денежных потоков принимаются во внимание сведения из:</w:t>
      </w:r>
    </w:p>
    <w:bookmarkEnd w:id="426"/>
    <w:bookmarkStart w:name="z433" w:id="427"/>
    <w:p>
      <w:pPr>
        <w:spacing w:after="0"/>
        <w:ind w:left="0"/>
        <w:jc w:val="both"/>
      </w:pPr>
      <w:r>
        <w:rPr>
          <w:rFonts w:ascii="Times New Roman"/>
          <w:b w:val="false"/>
          <w:i w:val="false"/>
          <w:color w:val="000000"/>
          <w:sz w:val="28"/>
        </w:rPr>
        <w:t>
      1) выписок по движениям денег заемщика;</w:t>
      </w:r>
    </w:p>
    <w:bookmarkEnd w:id="427"/>
    <w:bookmarkStart w:name="z434" w:id="428"/>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428"/>
    <w:bookmarkStart w:name="z435" w:id="429"/>
    <w:p>
      <w:pPr>
        <w:spacing w:after="0"/>
        <w:ind w:left="0"/>
        <w:jc w:val="both"/>
      </w:pPr>
      <w:r>
        <w:rPr>
          <w:rFonts w:ascii="Times New Roman"/>
          <w:b w:val="false"/>
          <w:i w:val="false"/>
          <w:color w:val="000000"/>
          <w:sz w:val="28"/>
        </w:rPr>
        <w:t>
      3) заключений (экспертизы) подразделений филиала банка-нерезидента Республики Казахстан (в том числе филиала исламского банка-нерезидента Республики Казахстан)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429"/>
    <w:bookmarkStart w:name="z436" w:id="430"/>
    <w:p>
      <w:pPr>
        <w:spacing w:after="0"/>
        <w:ind w:left="0"/>
        <w:jc w:val="both"/>
      </w:pPr>
      <w:r>
        <w:rPr>
          <w:rFonts w:ascii="Times New Roman"/>
          <w:b w:val="false"/>
          <w:i w:val="false"/>
          <w:color w:val="000000"/>
          <w:sz w:val="28"/>
        </w:rPr>
        <w:t>
      4) заключений по оценке залогового обеспечения;</w:t>
      </w:r>
    </w:p>
    <w:bookmarkEnd w:id="430"/>
    <w:bookmarkStart w:name="z437" w:id="431"/>
    <w:p>
      <w:pPr>
        <w:spacing w:after="0"/>
        <w:ind w:left="0"/>
        <w:jc w:val="both"/>
      </w:pPr>
      <w:r>
        <w:rPr>
          <w:rFonts w:ascii="Times New Roman"/>
          <w:b w:val="false"/>
          <w:i w:val="false"/>
          <w:color w:val="000000"/>
          <w:sz w:val="28"/>
        </w:rPr>
        <w:t>
      5) договоров по основной деятельности заемщика (заемщика) и (или) гаранта, поступление денежных потоков по которым является стабильным и предусматривает наличие подтверждающих документов;</w:t>
      </w:r>
    </w:p>
    <w:bookmarkEnd w:id="431"/>
    <w:bookmarkStart w:name="z438" w:id="432"/>
    <w:p>
      <w:pPr>
        <w:spacing w:after="0"/>
        <w:ind w:left="0"/>
        <w:jc w:val="both"/>
      </w:pPr>
      <w:r>
        <w:rPr>
          <w:rFonts w:ascii="Times New Roman"/>
          <w:b w:val="false"/>
          <w:i w:val="false"/>
          <w:color w:val="000000"/>
          <w:sz w:val="28"/>
        </w:rPr>
        <w:t>
      6) договоров купли-продажи залогового имущества;</w:t>
      </w:r>
    </w:p>
    <w:bookmarkEnd w:id="432"/>
    <w:bookmarkStart w:name="z439" w:id="433"/>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433"/>
    <w:bookmarkStart w:name="z440" w:id="434"/>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434"/>
    <w:bookmarkStart w:name="z441" w:id="435"/>
    <w:p>
      <w:pPr>
        <w:spacing w:after="0"/>
        <w:ind w:left="0"/>
        <w:jc w:val="both"/>
      </w:pPr>
      <w:r>
        <w:rPr>
          <w:rFonts w:ascii="Times New Roman"/>
          <w:b w:val="false"/>
          <w:i w:val="false"/>
          <w:color w:val="000000"/>
          <w:sz w:val="28"/>
        </w:rPr>
        <w:t>
      38.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435"/>
    <w:bookmarkStart w:name="z442" w:id="436"/>
    <w:p>
      <w:pPr>
        <w:spacing w:after="0"/>
        <w:ind w:left="0"/>
        <w:jc w:val="both"/>
      </w:pPr>
      <w:r>
        <w:rPr>
          <w:rFonts w:ascii="Times New Roman"/>
          <w:b w:val="false"/>
          <w:i w:val="false"/>
          <w:color w:val="000000"/>
          <w:sz w:val="28"/>
        </w:rPr>
        <w:t>
      1) если заемщик (созаемщик) является физическим лицом;</w:t>
      </w:r>
    </w:p>
    <w:bookmarkEnd w:id="436"/>
    <w:bookmarkStart w:name="z443" w:id="437"/>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 1 (одного) процента от валюты баланса;</w:t>
      </w:r>
    </w:p>
    <w:bookmarkEnd w:id="437"/>
    <w:bookmarkStart w:name="z444" w:id="438"/>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438"/>
    <w:bookmarkStart w:name="z445" w:id="439"/>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439"/>
    <w:bookmarkStart w:name="z446" w:id="440"/>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440"/>
    <w:bookmarkStart w:name="z447" w:id="441"/>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441"/>
    <w:bookmarkStart w:name="z448" w:id="442"/>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442"/>
    <w:bookmarkStart w:name="z449" w:id="443"/>
    <w:p>
      <w:pPr>
        <w:spacing w:after="0"/>
        <w:ind w:left="0"/>
        <w:jc w:val="both"/>
      </w:pPr>
      <w:r>
        <w:rPr>
          <w:rFonts w:ascii="Times New Roman"/>
          <w:b w:val="false"/>
          <w:i w:val="false"/>
          <w:color w:val="000000"/>
          <w:sz w:val="28"/>
        </w:rPr>
        <w:t>
      39. При расчете ожидаемых денежных потоков от реализации обеспечения не включается стоимость нетвердых видов залога.</w:t>
      </w:r>
    </w:p>
    <w:bookmarkEnd w:id="443"/>
    <w:bookmarkStart w:name="z450" w:id="444"/>
    <w:p>
      <w:pPr>
        <w:spacing w:after="0"/>
        <w:ind w:left="0"/>
        <w:jc w:val="both"/>
      </w:pPr>
      <w:r>
        <w:rPr>
          <w:rFonts w:ascii="Times New Roman"/>
          <w:b w:val="false"/>
          <w:i w:val="false"/>
          <w:color w:val="000000"/>
          <w:sz w:val="28"/>
        </w:rPr>
        <w:t>
      Под нетвердыми видами залога понимаются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части первой пункта 40 Методики, а также денег, поступающих в будущем по off-take контракту, являющемуся залогом по договору банковского займа, при соответствии условиям, предусмотренным в пункте 41 Методики),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Standard&amp;Poor's или рейтинг аналогичного уровня одного из других рейтинговых агентств, договоров страхования, условия которых предусмотрены в частях второй, третьей и четвертой пункта 40 Методики),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4"/>
    <w:bookmarkStart w:name="z451" w:id="445"/>
    <w:p>
      <w:pPr>
        <w:spacing w:after="0"/>
        <w:ind w:left="0"/>
        <w:jc w:val="both"/>
      </w:pPr>
      <w:r>
        <w:rPr>
          <w:rFonts w:ascii="Times New Roman"/>
          <w:b w:val="false"/>
          <w:i w:val="false"/>
          <w:color w:val="000000"/>
          <w:sz w:val="28"/>
        </w:rPr>
        <w:t>
      Под off-take контрактами понимается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445"/>
    <w:bookmarkStart w:name="z452" w:id="446"/>
    <w:p>
      <w:pPr>
        <w:spacing w:after="0"/>
        <w:ind w:left="0"/>
        <w:jc w:val="both"/>
      </w:pPr>
      <w:r>
        <w:rPr>
          <w:rFonts w:ascii="Times New Roman"/>
          <w:b w:val="false"/>
          <w:i w:val="false"/>
          <w:color w:val="000000"/>
          <w:sz w:val="28"/>
        </w:rPr>
        <w:t>
      Понятие, указанное в части третьей настоящего пункта, не распространяется на филиалы исламских банков-нерезидентов Республики Казахстан.</w:t>
      </w:r>
    </w:p>
    <w:bookmarkEnd w:id="446"/>
    <w:bookmarkStart w:name="z453" w:id="447"/>
    <w:p>
      <w:pPr>
        <w:spacing w:after="0"/>
        <w:ind w:left="0"/>
        <w:jc w:val="both"/>
      </w:pPr>
      <w:r>
        <w:rPr>
          <w:rFonts w:ascii="Times New Roman"/>
          <w:b w:val="false"/>
          <w:i w:val="false"/>
          <w:color w:val="000000"/>
          <w:sz w:val="28"/>
        </w:rPr>
        <w:t>
      40. Договор банковского займа заключается филиалом банка-нерезидента Республики Казахстан с юридическим лицом в рамках договора государственно-частного партнерства и соответствует следующим условиям:</w:t>
      </w:r>
    </w:p>
    <w:bookmarkEnd w:id="447"/>
    <w:bookmarkStart w:name="z454" w:id="448"/>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448"/>
    <w:bookmarkStart w:name="z455" w:id="449"/>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449"/>
    <w:bookmarkStart w:name="z456" w:id="450"/>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450"/>
    <w:bookmarkStart w:name="z457" w:id="451"/>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451"/>
    <w:bookmarkStart w:name="z458" w:id="452"/>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филиалом банком-нерезидентом Республики Казахстан на основе договора государственно-частного партнерства.</w:t>
      </w:r>
    </w:p>
    <w:bookmarkEnd w:id="452"/>
    <w:bookmarkStart w:name="z459" w:id="453"/>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осуществлять) в страховой выплате (страховую выплату) выгодоприобретателю (филиалу банка-нерезидента Республики Казахстан (в том числе филиалу исламского банка-нерезидента Республики Казахстан):</w:t>
      </w:r>
    </w:p>
    <w:bookmarkEnd w:id="453"/>
    <w:bookmarkStart w:name="z460" w:id="454"/>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454"/>
    <w:bookmarkStart w:name="z461" w:id="455"/>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455"/>
    <w:bookmarkStart w:name="z462" w:id="456"/>
    <w:p>
      <w:pPr>
        <w:spacing w:after="0"/>
        <w:ind w:left="0"/>
        <w:jc w:val="both"/>
      </w:pPr>
      <w:r>
        <w:rPr>
          <w:rFonts w:ascii="Times New Roman"/>
          <w:b w:val="false"/>
          <w:i w:val="false"/>
          <w:color w:val="000000"/>
          <w:sz w:val="28"/>
        </w:rPr>
        <w:t>
      договор банковского займа признан недействительным;</w:t>
      </w:r>
    </w:p>
    <w:bookmarkEnd w:id="456"/>
    <w:bookmarkStart w:name="z463" w:id="457"/>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поручительства без письменного согласования таких изменений со страховщиком;</w:t>
      </w:r>
    </w:p>
    <w:bookmarkEnd w:id="457"/>
    <w:bookmarkStart w:name="z464" w:id="458"/>
    <w:p>
      <w:pPr>
        <w:spacing w:after="0"/>
        <w:ind w:left="0"/>
        <w:jc w:val="both"/>
      </w:pPr>
      <w:r>
        <w:rPr>
          <w:rFonts w:ascii="Times New Roman"/>
          <w:b w:val="false"/>
          <w:i w:val="false"/>
          <w:color w:val="000000"/>
          <w:sz w:val="28"/>
        </w:rPr>
        <w:t>
      сообщение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заведомо ложных сведений об объекте страхования, страховом риске, страховом случае и его последствиях;</w:t>
      </w:r>
    </w:p>
    <w:bookmarkEnd w:id="458"/>
    <w:bookmarkStart w:name="z465" w:id="459"/>
    <w:p>
      <w:pPr>
        <w:spacing w:after="0"/>
        <w:ind w:left="0"/>
        <w:jc w:val="both"/>
      </w:pPr>
      <w:r>
        <w:rPr>
          <w:rFonts w:ascii="Times New Roman"/>
          <w:b w:val="false"/>
          <w:i w:val="false"/>
          <w:color w:val="000000"/>
          <w:sz w:val="28"/>
        </w:rPr>
        <w:t>
      получение выгодоприобретателем (филиалом банка-нерезидента Республики Казахстан (в том числе филиалом исламского банка-нерезидента Республики Казахстан) полного возмещения убытка от лица, ответственного за убытки, или третьей стороны;</w:t>
      </w:r>
    </w:p>
    <w:bookmarkEnd w:id="459"/>
    <w:bookmarkStart w:name="z466" w:id="460"/>
    <w:p>
      <w:pPr>
        <w:spacing w:after="0"/>
        <w:ind w:left="0"/>
        <w:jc w:val="both"/>
      </w:pPr>
      <w:r>
        <w:rPr>
          <w:rFonts w:ascii="Times New Roman"/>
          <w:b w:val="false"/>
          <w:i w:val="false"/>
          <w:color w:val="000000"/>
          <w:sz w:val="28"/>
        </w:rPr>
        <w:t>
      воспрепятствование выгодоприобретателем (филиалом банка-нерезидента Республики Казахстан (в том числе филиалом исламского банка-нерезидента Республики Казахстан) страховщику в расследовании обстоятельств наступления страхового случая и в установлении размера причиненного убытка;</w:t>
      </w:r>
    </w:p>
    <w:bookmarkEnd w:id="460"/>
    <w:bookmarkStart w:name="z467" w:id="461"/>
    <w:p>
      <w:pPr>
        <w:spacing w:after="0"/>
        <w:ind w:left="0"/>
        <w:jc w:val="both"/>
      </w:pPr>
      <w:r>
        <w:rPr>
          <w:rFonts w:ascii="Times New Roman"/>
          <w:b w:val="false"/>
          <w:i w:val="false"/>
          <w:color w:val="000000"/>
          <w:sz w:val="28"/>
        </w:rPr>
        <w:t>
      отказ выгодоприобретателя (филиала банка-нерезидента Республики Казахстан (в том числе филиала исламского банка-нерезидента Республики Казахстан) от своего права требования по договору банковского займа к страхователю, в том числе в судебном или внесудебном порядке.</w:t>
      </w:r>
    </w:p>
    <w:bookmarkEnd w:id="461"/>
    <w:bookmarkStart w:name="z468" w:id="462"/>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суммы договора залога, признанного судом недействительным. В данном случае договор страхования учитывается в качестве обеспечения за вычетом суммы договора залога, признанного судом недействительным.</w:t>
      </w:r>
    </w:p>
    <w:bookmarkEnd w:id="462"/>
    <w:bookmarkStart w:name="z469" w:id="463"/>
    <w:p>
      <w:pPr>
        <w:spacing w:after="0"/>
        <w:ind w:left="0"/>
        <w:jc w:val="both"/>
      </w:pPr>
      <w:r>
        <w:rPr>
          <w:rFonts w:ascii="Times New Roman"/>
          <w:b w:val="false"/>
          <w:i w:val="false"/>
          <w:color w:val="000000"/>
          <w:sz w:val="28"/>
        </w:rPr>
        <w:t>
      При принятии филиалом банка-нерезидента Республики Казахстан (в том числе филиалом исламского банка-нерезидента Республики Казахстан) в качестве обеспечения договор страхования принимается за вычетом безусловной франшизы.</w:t>
      </w:r>
    </w:p>
    <w:bookmarkEnd w:id="463"/>
    <w:bookmarkStart w:name="z470" w:id="464"/>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филиалы исламских банков-нерезидентов Республики Казахстан.</w:t>
      </w:r>
    </w:p>
    <w:bookmarkEnd w:id="464"/>
    <w:bookmarkStart w:name="z471" w:id="465"/>
    <w:p>
      <w:pPr>
        <w:spacing w:after="0"/>
        <w:ind w:left="0"/>
        <w:jc w:val="both"/>
      </w:pPr>
      <w:r>
        <w:rPr>
          <w:rFonts w:ascii="Times New Roman"/>
          <w:b w:val="false"/>
          <w:i w:val="false"/>
          <w:color w:val="000000"/>
          <w:sz w:val="28"/>
        </w:rPr>
        <w:t>
      41. Деньги, поступающие в будущем по off-take контракту, исключаются из нетвердых видов залога в случае соблюдения следующих условий:</w:t>
      </w:r>
    </w:p>
    <w:bookmarkEnd w:id="465"/>
    <w:bookmarkStart w:name="z472" w:id="466"/>
    <w:p>
      <w:pPr>
        <w:spacing w:after="0"/>
        <w:ind w:left="0"/>
        <w:jc w:val="both"/>
      </w:pPr>
      <w:r>
        <w:rPr>
          <w:rFonts w:ascii="Times New Roman"/>
          <w:b w:val="false"/>
          <w:i w:val="false"/>
          <w:color w:val="000000"/>
          <w:sz w:val="28"/>
        </w:rPr>
        <w:t>
      1) заказчиком является:</w:t>
      </w:r>
    </w:p>
    <w:bookmarkEnd w:id="466"/>
    <w:bookmarkStart w:name="z473" w:id="46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467"/>
    <w:bookmarkStart w:name="z474" w:id="468"/>
    <w:p>
      <w:pPr>
        <w:spacing w:after="0"/>
        <w:ind w:left="0"/>
        <w:jc w:val="both"/>
      </w:pPr>
      <w:r>
        <w:rPr>
          <w:rFonts w:ascii="Times New Roman"/>
          <w:b w:val="false"/>
          <w:i w:val="false"/>
          <w:color w:val="000000"/>
          <w:sz w:val="28"/>
        </w:rPr>
        <w:t>
      государственное учреждение, либо;</w:t>
      </w:r>
    </w:p>
    <w:bookmarkEnd w:id="468"/>
    <w:bookmarkStart w:name="z475" w:id="46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469"/>
    <w:bookmarkStart w:name="z476" w:id="470"/>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или других рейтинговых агентств, либо;</w:t>
      </w:r>
    </w:p>
    <w:bookmarkEnd w:id="470"/>
    <w:bookmarkStart w:name="z477" w:id="471"/>
    <w:p>
      <w:pPr>
        <w:spacing w:after="0"/>
        <w:ind w:left="0"/>
        <w:jc w:val="both"/>
      </w:pPr>
      <w:r>
        <w:rPr>
          <w:rFonts w:ascii="Times New Roman"/>
          <w:b w:val="false"/>
          <w:i w:val="false"/>
          <w:color w:val="000000"/>
          <w:sz w:val="28"/>
        </w:rPr>
        <w:t>
      крупное системообразующее предприятие, либо;</w:t>
      </w:r>
    </w:p>
    <w:bookmarkEnd w:id="471"/>
    <w:bookmarkStart w:name="z478" w:id="472"/>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472"/>
    <w:bookmarkStart w:name="z479" w:id="473"/>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производителем (поставщиком) при надлежащем исполнении производителем (поставщиком) обязательств, принятых по контракту;</w:t>
      </w:r>
    </w:p>
    <w:bookmarkEnd w:id="473"/>
    <w:bookmarkStart w:name="z480" w:id="474"/>
    <w:p>
      <w:pPr>
        <w:spacing w:after="0"/>
        <w:ind w:left="0"/>
        <w:jc w:val="both"/>
      </w:pPr>
      <w:r>
        <w:rPr>
          <w:rFonts w:ascii="Times New Roman"/>
          <w:b w:val="false"/>
          <w:i w:val="false"/>
          <w:color w:val="000000"/>
          <w:sz w:val="28"/>
        </w:rPr>
        <w:t>
      3) у производителя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30 (тридцати) календарных дней за последние 2 (два) года.</w:t>
      </w:r>
    </w:p>
    <w:bookmarkEnd w:id="474"/>
    <w:bookmarkStart w:name="z481" w:id="475"/>
    <w:p>
      <w:pPr>
        <w:spacing w:after="0"/>
        <w:ind w:left="0"/>
        <w:jc w:val="both"/>
      </w:pPr>
      <w:r>
        <w:rPr>
          <w:rFonts w:ascii="Times New Roman"/>
          <w:b w:val="false"/>
          <w:i w:val="false"/>
          <w:color w:val="000000"/>
          <w:sz w:val="28"/>
        </w:rPr>
        <w:t>
      К крупным системообразующим предприятиям относятся предприятия, соответствующие следующим критериям:</w:t>
      </w:r>
    </w:p>
    <w:bookmarkEnd w:id="475"/>
    <w:bookmarkStart w:name="z482" w:id="476"/>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476"/>
    <w:bookmarkStart w:name="z483" w:id="477"/>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477"/>
    <w:bookmarkStart w:name="z484" w:id="478"/>
    <w:p>
      <w:pPr>
        <w:spacing w:after="0"/>
        <w:ind w:left="0"/>
        <w:jc w:val="both"/>
      </w:pPr>
      <w:r>
        <w:rPr>
          <w:rFonts w:ascii="Times New Roman"/>
          <w:b w:val="false"/>
          <w:i w:val="false"/>
          <w:color w:val="000000"/>
          <w:sz w:val="28"/>
        </w:rPr>
        <w:t>
      Требование настоящего пункта не распространяется на филиалы исламских банков-нерезидентов Республики Казахстан.</w:t>
      </w:r>
    </w:p>
    <w:bookmarkEnd w:id="478"/>
    <w:bookmarkStart w:name="z485" w:id="479"/>
    <w:p>
      <w:pPr>
        <w:spacing w:after="0"/>
        <w:ind w:left="0"/>
        <w:jc w:val="both"/>
      </w:pPr>
      <w:r>
        <w:rPr>
          <w:rFonts w:ascii="Times New Roman"/>
          <w:b w:val="false"/>
          <w:i w:val="false"/>
          <w:color w:val="000000"/>
          <w:sz w:val="28"/>
        </w:rPr>
        <w:t>
      42.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w:t>
      </w:r>
    </w:p>
    <w:bookmarkEnd w:id="479"/>
    <w:bookmarkStart w:name="z486" w:id="480"/>
    <w:p>
      <w:pPr>
        <w:spacing w:after="0"/>
        <w:ind w:left="0"/>
        <w:jc w:val="both"/>
      </w:pPr>
      <w:r>
        <w:rPr>
          <w:rFonts w:ascii="Times New Roman"/>
          <w:b w:val="false"/>
          <w:i w:val="false"/>
          <w:color w:val="000000"/>
          <w:sz w:val="28"/>
        </w:rPr>
        <w:t>
      43.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w:t>
      </w:r>
    </w:p>
    <w:bookmarkEnd w:id="480"/>
    <w:bookmarkStart w:name="z487" w:id="481"/>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филиале банка-нерезидента Республики Казахстан (в том числе филиале исламского банка-нерезидента Республики Казахстан) иных требований, обеспеченных данным залогом, рассчитывается поток от реализации обеспечения исходя из пропорций соотношения балансовой стоимости (суммы, по которой заем признается в отчете об активах и обязательствах после вычета сформированных по ним провизий (резервов), указанных требований.</w:t>
      </w:r>
    </w:p>
    <w:bookmarkEnd w:id="481"/>
    <w:bookmarkStart w:name="z488" w:id="482"/>
    <w:p>
      <w:pPr>
        <w:spacing w:after="0"/>
        <w:ind w:left="0"/>
        <w:jc w:val="both"/>
      </w:pPr>
      <w:r>
        <w:rPr>
          <w:rFonts w:ascii="Times New Roman"/>
          <w:b w:val="false"/>
          <w:i w:val="false"/>
          <w:color w:val="000000"/>
          <w:sz w:val="28"/>
        </w:rPr>
        <w:t>
      44. Расчет провизий (резервов) по займам на коллективной основе осуществляется на основе внутренней методики филиала банка-нерезидента Республики Казахстан (в том числе филиала исламского банка-нерезидента Республики Казахстан), утвержденной соответствующего уполномоченным органом банка-нерезидента Республики Казахстан, по каждому портфелю коллективной оценки в отдельности.</w:t>
      </w:r>
    </w:p>
    <w:bookmarkEnd w:id="482"/>
    <w:bookmarkStart w:name="z489" w:id="483"/>
    <w:p>
      <w:pPr>
        <w:spacing w:after="0"/>
        <w:ind w:left="0"/>
        <w:jc w:val="both"/>
      </w:pPr>
      <w:r>
        <w:rPr>
          <w:rFonts w:ascii="Times New Roman"/>
          <w:b w:val="false"/>
          <w:i w:val="false"/>
          <w:color w:val="000000"/>
          <w:sz w:val="28"/>
        </w:rPr>
        <w:t>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пунктом 34 Методики,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483"/>
    <w:bookmarkStart w:name="z490" w:id="484"/>
    <w:p>
      <w:pPr>
        <w:spacing w:after="0"/>
        <w:ind w:left="0"/>
        <w:jc w:val="both"/>
      </w:pPr>
      <w:r>
        <w:rPr>
          <w:rFonts w:ascii="Times New Roman"/>
          <w:b w:val="false"/>
          <w:i w:val="false"/>
          <w:color w:val="000000"/>
          <w:sz w:val="28"/>
        </w:rPr>
        <w:t>
      Если фактическое значение коэффициента достаточности активов, принимаемых в качестве резерва k1,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(за исключением регуляторного буфера), то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накладывается ограничение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4"/>
    <w:bookmarkStart w:name="z491" w:id="485"/>
    <w:p>
      <w:pPr>
        <w:spacing w:after="0"/>
        <w:ind w:left="0"/>
        <w:jc w:val="both"/>
      </w:pPr>
      <w:r>
        <w:rPr>
          <w:rFonts w:ascii="Times New Roman"/>
          <w:b w:val="false"/>
          <w:i w:val="false"/>
          <w:color w:val="000000"/>
          <w:sz w:val="28"/>
        </w:rPr>
        <w:t>
      На филиал банка-нерезидента Республики Казахстан (в том числе филиал исламского банка-нерезидентов Республики Казахстан), имеющий положительную разницу, и фактическое значение коэффициента достаточности активов, принимаемых в качестве резерва k1, которых не ниже значения коэффициента достаточности активов, принимаемых в качестве резерва, определенного подпунктом 1) пункта 1 Нормативов, но ниже значения коэффициента достаточности активов, принимаемых в качестве резерва, с учетом значений буферов активов, принимаемых в качестве резерва, накладывается ограничение на использование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Минимальному размеру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согласно приложению 7 к Методике, в части направления доходов банку-нерезиденту Республики Казахстан.</w:t>
      </w:r>
    </w:p>
    <w:bookmarkEnd w:id="485"/>
    <w:bookmarkStart w:name="z492" w:id="486"/>
    <w:p>
      <w:pPr>
        <w:spacing w:after="0"/>
        <w:ind w:left="0"/>
        <w:jc w:val="both"/>
      </w:pPr>
      <w:r>
        <w:rPr>
          <w:rFonts w:ascii="Times New Roman"/>
          <w:b w:val="false"/>
          <w:i w:val="false"/>
          <w:color w:val="000000"/>
          <w:sz w:val="28"/>
        </w:rPr>
        <w:t>
      Значение коэффициента достаточности активов, принимаемых в качестве резерва k1, с учетом буферов активов, принимаемых в качестве резерва, достигается за счет компонентов активов, принимаемых в качестве резерва, предусмотренных пунктом 4 Методики.</w:t>
      </w:r>
    </w:p>
    <w:bookmarkEnd w:id="486"/>
    <w:bookmarkStart w:name="z493" w:id="487"/>
    <w:p>
      <w:pPr>
        <w:spacing w:after="0"/>
        <w:ind w:left="0"/>
        <w:jc w:val="both"/>
      </w:pPr>
      <w:r>
        <w:rPr>
          <w:rFonts w:ascii="Times New Roman"/>
          <w:b w:val="false"/>
          <w:i w:val="false"/>
          <w:color w:val="000000"/>
          <w:sz w:val="28"/>
        </w:rPr>
        <w:t>
      Размер буферов активов, принимаемых в качестве резерва, рассчитанный в соответствии с требованиями Методики, не отражается в бухгалтерском учете.</w:t>
      </w:r>
    </w:p>
    <w:bookmarkEnd w:id="487"/>
    <w:bookmarkStart w:name="z494" w:id="488"/>
    <w:p>
      <w:pPr>
        <w:spacing w:after="0"/>
        <w:ind w:left="0"/>
        <w:jc w:val="left"/>
      </w:pPr>
      <w:r>
        <w:rPr>
          <w:rFonts w:ascii="Times New Roman"/>
          <w:b/>
          <w:i w:val="false"/>
          <w:color w:val="000000"/>
        </w:rPr>
        <w:t xml:space="preserve"> Глава 3. Методика расчета максимального размера риска на одного заемщика</w:t>
      </w:r>
    </w:p>
    <w:bookmarkEnd w:id="488"/>
    <w:bookmarkStart w:name="z495" w:id="489"/>
    <w:p>
      <w:pPr>
        <w:spacing w:after="0"/>
        <w:ind w:left="0"/>
        <w:jc w:val="left"/>
      </w:pPr>
      <w:r>
        <w:rPr>
          <w:rFonts w:ascii="Times New Roman"/>
          <w:b/>
          <w:i w:val="false"/>
          <w:color w:val="000000"/>
        </w:rPr>
        <w:t xml:space="preserve"> Параграф 1. Расчет максимального размера риска на одного заемщика</w:t>
      </w:r>
    </w:p>
    <w:bookmarkEnd w:id="489"/>
    <w:bookmarkStart w:name="z496" w:id="490"/>
    <w:p>
      <w:pPr>
        <w:spacing w:after="0"/>
        <w:ind w:left="0"/>
        <w:jc w:val="both"/>
      </w:pPr>
      <w:r>
        <w:rPr>
          <w:rFonts w:ascii="Times New Roman"/>
          <w:b w:val="false"/>
          <w:i w:val="false"/>
          <w:color w:val="000000"/>
          <w:sz w:val="28"/>
        </w:rPr>
        <w:t>
      45. Для заемщиков, являющихся лицами, связанными с филиалом банка-нерезидента Республики Казахстан (в том числе филиалом исламского банка-нерезидента Республики Казахстан) особыми отношениями, размер риска на одного заемщика k3-1 определяется следующим образом:</w:t>
      </w:r>
    </w:p>
    <w:bookmarkEnd w:id="490"/>
    <w:bookmarkStart w:name="z497"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3124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24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92"/>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2"/>
    <w:bookmarkStart w:name="z499" w:id="493"/>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2 главы 2 Методики.</w:t>
      </w:r>
    </w:p>
    <w:bookmarkEnd w:id="493"/>
    <w:bookmarkStart w:name="z500" w:id="494"/>
    <w:p>
      <w:pPr>
        <w:spacing w:after="0"/>
        <w:ind w:left="0"/>
        <w:jc w:val="both"/>
      </w:pPr>
      <w:r>
        <w:rPr>
          <w:rFonts w:ascii="Times New Roman"/>
          <w:b w:val="false"/>
          <w:i w:val="false"/>
          <w:color w:val="000000"/>
          <w:sz w:val="28"/>
        </w:rPr>
        <w:t>
      Для прочих заемщиков размер риска на одного заемщика k3 определяется следующим образом:</w:t>
      </w:r>
    </w:p>
    <w:bookmarkEnd w:id="494"/>
    <w:bookmarkStart w:name="z501"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3022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96"/>
    <w:p>
      <w:pPr>
        <w:spacing w:after="0"/>
        <w:ind w:left="0"/>
        <w:jc w:val="both"/>
      </w:pPr>
      <w:r>
        <w:rPr>
          <w:rFonts w:ascii="Times New Roman"/>
          <w:b w:val="false"/>
          <w:i w:val="false"/>
          <w:color w:val="000000"/>
          <w:sz w:val="28"/>
        </w:rPr>
        <w:t>
      РРО – размер риска на одного заемщика, рассчитанный в соответствии с параграфом 2 настоящей главы Методики;</w:t>
      </w:r>
    </w:p>
    <w:bookmarkEnd w:id="496"/>
    <w:bookmarkStart w:name="z503" w:id="497"/>
    <w:p>
      <w:pPr>
        <w:spacing w:after="0"/>
        <w:ind w:left="0"/>
        <w:jc w:val="both"/>
      </w:pPr>
      <w:r>
        <w:rPr>
          <w:rFonts w:ascii="Times New Roman"/>
          <w:b w:val="false"/>
          <w:i w:val="false"/>
          <w:color w:val="000000"/>
          <w:sz w:val="28"/>
        </w:rPr>
        <w:t>
      АПР – активы, принимаемые в качестве резерва.</w:t>
      </w:r>
    </w:p>
    <w:bookmarkEnd w:id="497"/>
    <w:bookmarkStart w:name="z504" w:id="498"/>
    <w:p>
      <w:pPr>
        <w:spacing w:after="0"/>
        <w:ind w:left="0"/>
        <w:jc w:val="both"/>
      </w:pPr>
      <w:r>
        <w:rPr>
          <w:rFonts w:ascii="Times New Roman"/>
          <w:b w:val="false"/>
          <w:i w:val="false"/>
          <w:color w:val="000000"/>
          <w:sz w:val="28"/>
        </w:rPr>
        <w:t>
      Для прочих заемщиков по бланковым займам, необеспеченным условным обязательствам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возникают требования к заемщику в течение текущего и 2 (двух) последующих месяцев, по обязательствам соответствующих заемщиков,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Республики Казахстан с рейтингом не ниже "А" агентства Standard &amp; Poor's или рейтингом аналогичного уровня одного из других рейтинговых агентств, максимальный размер риска на одного заемщика составляет не более 0,10 (ноль целых десять десятых).</w:t>
      </w:r>
    </w:p>
    <w:bookmarkEnd w:id="498"/>
    <w:bookmarkStart w:name="z505" w:id="499"/>
    <w:p>
      <w:pPr>
        <w:spacing w:after="0"/>
        <w:ind w:left="0"/>
        <w:jc w:val="both"/>
      </w:pPr>
      <w:r>
        <w:rPr>
          <w:rFonts w:ascii="Times New Roman"/>
          <w:b w:val="false"/>
          <w:i w:val="false"/>
          <w:color w:val="000000"/>
          <w:sz w:val="28"/>
        </w:rPr>
        <w:t>
      Совокупная сумма рисков по заемщикам,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не превышает размера активов, принимаемых в качестве резерва.</w:t>
      </w:r>
    </w:p>
    <w:bookmarkEnd w:id="499"/>
    <w:bookmarkStart w:name="z506" w:id="500"/>
    <w:p>
      <w:pPr>
        <w:spacing w:after="0"/>
        <w:ind w:left="0"/>
        <w:jc w:val="both"/>
      </w:pPr>
      <w:r>
        <w:rPr>
          <w:rFonts w:ascii="Times New Roman"/>
          <w:b w:val="false"/>
          <w:i w:val="false"/>
          <w:color w:val="000000"/>
          <w:sz w:val="28"/>
        </w:rPr>
        <w:t>
      Совокупная сумма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риска каждого из которых превышает 10 (десять) процентов от активов, принимаемых в качестве резерва, не превышает размер активов, принимаемых в качестве резерва, более чем в 5 (пять) раз.</w:t>
      </w:r>
    </w:p>
    <w:bookmarkEnd w:id="500"/>
    <w:bookmarkStart w:name="z507" w:id="501"/>
    <w:p>
      <w:pPr>
        <w:spacing w:after="0"/>
        <w:ind w:left="0"/>
        <w:jc w:val="both"/>
      </w:pPr>
      <w:r>
        <w:rPr>
          <w:rFonts w:ascii="Times New Roman"/>
          <w:b w:val="false"/>
          <w:i w:val="false"/>
          <w:color w:val="000000"/>
          <w:sz w:val="28"/>
        </w:rPr>
        <w:t>
      Под соответствующими заемщиками понимаются все заемщики-юридические лица, за исключением заемщиков-юридических лиц, соответствующих одному из условий, предусмотренных пунктом 2 статьи 8-1 Закона о банках.</w:t>
      </w:r>
    </w:p>
    <w:bookmarkEnd w:id="501"/>
    <w:bookmarkStart w:name="z508" w:id="502"/>
    <w:p>
      <w:pPr>
        <w:spacing w:after="0"/>
        <w:ind w:left="0"/>
        <w:jc w:val="both"/>
      </w:pPr>
      <w:r>
        <w:rPr>
          <w:rFonts w:ascii="Times New Roman"/>
          <w:b w:val="false"/>
          <w:i w:val="false"/>
          <w:color w:val="000000"/>
          <w:sz w:val="28"/>
        </w:rPr>
        <w:t>
      Под одним заемщиком понимается каждое физическое или юридическое лицо, к которому у филиала банка-нерезидента Республики Казахстан (в том числе филиала исламского банка-нерезидента Республики Казахстан) имеются требования или возникают требования, указанные в пункте 51 Методики.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0,05 (ноль целых пять сотых) процента активов, принимаемых в качестве резерва, а также при наличии одного из следующих обстоятельств:</w:t>
      </w:r>
    </w:p>
    <w:bookmarkEnd w:id="502"/>
    <w:bookmarkStart w:name="z509" w:id="503"/>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503"/>
    <w:bookmarkStart w:name="z510" w:id="504"/>
    <w:p>
      <w:pPr>
        <w:spacing w:after="0"/>
        <w:ind w:left="0"/>
        <w:jc w:val="both"/>
      </w:pPr>
      <w:r>
        <w:rPr>
          <w:rFonts w:ascii="Times New Roman"/>
          <w:b w:val="false"/>
          <w:i w:val="false"/>
          <w:color w:val="000000"/>
          <w:sz w:val="28"/>
        </w:rPr>
        <w:t>
      2)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504"/>
    <w:bookmarkStart w:name="z511" w:id="505"/>
    <w:p>
      <w:pPr>
        <w:spacing w:after="0"/>
        <w:ind w:left="0"/>
        <w:jc w:val="both"/>
      </w:pPr>
      <w:r>
        <w:rPr>
          <w:rFonts w:ascii="Times New Roman"/>
          <w:b w:val="false"/>
          <w:i w:val="false"/>
          <w:color w:val="000000"/>
          <w:sz w:val="28"/>
        </w:rPr>
        <w:t>
      3)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505"/>
    <w:bookmarkStart w:name="z512" w:id="506"/>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собственный капитал передающего заемщика;</w:t>
      </w:r>
    </w:p>
    <w:bookmarkEnd w:id="506"/>
    <w:bookmarkStart w:name="z513" w:id="507"/>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филиала банка-нерезидента Республики Казахстан (в том числе филиала исламского банка-нерезидента Республики Казахстан) в заем, в размере, превышающем совокупный собственный капитал данных заемщиков, в пользование одному и тому же третьему лицу, не являющемуся заемщиком филиала банка-нерезидента Республики Казахстан (в том числе филиала исламского банка-нерезидента Республики Казахстан);</w:t>
      </w:r>
    </w:p>
    <w:bookmarkEnd w:id="507"/>
    <w:bookmarkStart w:name="z514" w:id="508"/>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отвечает солидарно или субсидиарно по обязательствам другого заемщика в соответствии с заключенными договорами в сумме, превышающей 10 (десять) процентов его активов;</w:t>
      </w:r>
    </w:p>
    <w:bookmarkEnd w:id="508"/>
    <w:bookmarkStart w:name="z515" w:id="509"/>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филиала банка-нерезидента Республики Казахстан (в том числе филиала исламского банка-нерезидента Республики Казахстан);</w:t>
      </w:r>
    </w:p>
    <w:bookmarkEnd w:id="509"/>
    <w:bookmarkStart w:name="z516" w:id="510"/>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bookmarkEnd w:id="510"/>
    <w:bookmarkStart w:name="z517" w:id="511"/>
    <w:p>
      <w:pPr>
        <w:spacing w:after="0"/>
        <w:ind w:left="0"/>
        <w:jc w:val="both"/>
      </w:pPr>
      <w:r>
        <w:rPr>
          <w:rFonts w:ascii="Times New Roman"/>
          <w:b w:val="false"/>
          <w:i w:val="false"/>
          <w:color w:val="000000"/>
          <w:sz w:val="28"/>
        </w:rPr>
        <w:t>
      9) заемщики связаны между собой по другим основаниям, предусмотренным законодательными актами Республики Казахстан;</w:t>
      </w:r>
    </w:p>
    <w:bookmarkEnd w:id="511"/>
    <w:bookmarkStart w:name="z518" w:id="512"/>
    <w:p>
      <w:pPr>
        <w:spacing w:after="0"/>
        <w:ind w:left="0"/>
        <w:jc w:val="both"/>
      </w:pPr>
      <w:r>
        <w:rPr>
          <w:rFonts w:ascii="Times New Roman"/>
          <w:b w:val="false"/>
          <w:i w:val="false"/>
          <w:color w:val="000000"/>
          <w:sz w:val="28"/>
        </w:rPr>
        <w:t>
      10)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и 9) настоящего пункта Методики для группы, образованной с участием физических лиц-долевых участников по строительству строящегося объекта и (или) гарантов долевых участников.</w:t>
      </w:r>
    </w:p>
    <w:bookmarkEnd w:id="512"/>
    <w:bookmarkStart w:name="z519" w:id="513"/>
    <w:p>
      <w:pPr>
        <w:spacing w:after="0"/>
        <w:ind w:left="0"/>
        <w:jc w:val="both"/>
      </w:pPr>
      <w:r>
        <w:rPr>
          <w:rFonts w:ascii="Times New Roman"/>
          <w:b w:val="false"/>
          <w:i w:val="false"/>
          <w:color w:val="000000"/>
          <w:sz w:val="28"/>
        </w:rPr>
        <w:t>
      46.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частью седьмой пункта 45 Методики, по которым размер риска в отношении данной группы заемщиков следует рассчитывать в совокупности как размер риска на одного заемщика.</w:t>
      </w:r>
    </w:p>
    <w:bookmarkEnd w:id="513"/>
    <w:bookmarkStart w:name="z520" w:id="514"/>
    <w:p>
      <w:pPr>
        <w:spacing w:after="0"/>
        <w:ind w:left="0"/>
        <w:jc w:val="both"/>
      </w:pPr>
      <w:r>
        <w:rPr>
          <w:rFonts w:ascii="Times New Roman"/>
          <w:b w:val="false"/>
          <w:i w:val="false"/>
          <w:color w:val="000000"/>
          <w:sz w:val="28"/>
        </w:rPr>
        <w:t>
      47. Положения части седьмой пункта 45 Методики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514"/>
    <w:bookmarkStart w:name="z521" w:id="515"/>
    <w:p>
      <w:pPr>
        <w:spacing w:after="0"/>
        <w:ind w:left="0"/>
        <w:jc w:val="both"/>
      </w:pPr>
      <w:r>
        <w:rPr>
          <w:rFonts w:ascii="Times New Roman"/>
          <w:b w:val="false"/>
          <w:i w:val="false"/>
          <w:color w:val="000000"/>
          <w:sz w:val="28"/>
        </w:rPr>
        <w:t>
      Не признаются в качестве одного заемщика и (или) лица, связанного с филиалом банка-нерезидента Республики Казахстан (в том числе филиалом исламского банка-нерезидента Республики Казахстан) особыми отношениями, 2 (две) и более организации (в том числе банки), являющихся аффилиированными в результате прямого (по филиалам банка-нерезидента Республики Казахстан (в том числе филиалам исламского банка-нерезидента Республики Казахстан)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515"/>
    <w:bookmarkStart w:name="z522" w:id="516"/>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филиалами банков-нерезидента Республики Казахстан (в том числе филиалами исламского банка-нерезидента Республики Казахстан),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филиалами банков-нерезидента Республики Казахстан (в том числе филиалами исламского банка-нерезидента Республики Казахстан).</w:t>
      </w:r>
    </w:p>
    <w:bookmarkEnd w:id="516"/>
    <w:bookmarkStart w:name="z523" w:id="517"/>
    <w:p>
      <w:pPr>
        <w:spacing w:after="0"/>
        <w:ind w:left="0"/>
        <w:jc w:val="both"/>
      </w:pP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p>
    <w:bookmarkEnd w:id="517"/>
    <w:bookmarkStart w:name="z524" w:id="518"/>
    <w:p>
      <w:pPr>
        <w:spacing w:after="0"/>
        <w:ind w:left="0"/>
        <w:jc w:val="both"/>
      </w:pPr>
      <w:r>
        <w:rPr>
          <w:rFonts w:ascii="Times New Roman"/>
          <w:b w:val="false"/>
          <w:i w:val="false"/>
          <w:color w:val="000000"/>
          <w:sz w:val="28"/>
        </w:rPr>
        <w:t>
      48. В случаях, когда общий объем требований филиала банка-нерезидента Республики Казахстан (в том числе филиала исламского банка-нерезидента Республики Казахстан) к заемщику на дату их возникновения находился в пределах ограничений, установленных Методикой, но впоследствии превысил указанные ограничения в связи со снижением уровня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не более чем на 5 (пять) процентов в течение последних 3 (трех) месяцев либо в связи с увеличением требований филиала банка-нерезидента Республики Казахстан (в том числе филиала исламского банка-нерезидента Республики Казахстан)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518"/>
    <w:bookmarkStart w:name="z525" w:id="519"/>
    <w:p>
      <w:pPr>
        <w:spacing w:after="0"/>
        <w:ind w:left="0"/>
        <w:jc w:val="both"/>
      </w:pPr>
      <w:r>
        <w:rPr>
          <w:rFonts w:ascii="Times New Roman"/>
          <w:b w:val="false"/>
          <w:i w:val="false"/>
          <w:color w:val="000000"/>
          <w:sz w:val="28"/>
        </w:rPr>
        <w:t>
      49. Если заемщик филиала банка-нерезидента Республики Казахстан (в том числе филиала исламского банка-нерезидента Республики Казахстан) на момент возникновения обязательства перед филиалом банка-нерезидента Республики Казахстан (в том числе филиалом исламского банка-нерезидента Республики Казахстан) не являлся лицом, связанным с филиалом банка-нерезидента Республики Казахстан (в том числе филиалом исламского банка-нерезидента Республики Казахстан) особыми отношениями, но впоследствии стал таковым, то в случае превышения размера риска на такого заемщика, определенного подпунктом 1) пункта 2 Нормативов, указанное превышение не будет рассматриваться как нарушение при условии соответствия следующему требованию:</w:t>
      </w:r>
    </w:p>
    <w:bookmarkEnd w:id="519"/>
    <w:bookmarkStart w:name="z526" w:id="520"/>
    <w:p>
      <w:pPr>
        <w:spacing w:after="0"/>
        <w:ind w:left="0"/>
        <w:jc w:val="both"/>
      </w:pPr>
      <w:r>
        <w:rPr>
          <w:rFonts w:ascii="Times New Roman"/>
          <w:b w:val="false"/>
          <w:i w:val="false"/>
          <w:color w:val="000000"/>
          <w:sz w:val="28"/>
        </w:rPr>
        <w:t>
      филиал банка-нерезидента Республики Казахстан (в том числе филиал исламского банка-нерезидента Республики Казахстан)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абзацу шестнадцатому пункта 51 Методики или исполнить часть требований филиала банка-нерезидента Республики Казахстан (в том числе филиала исламского банка-нерезидента Республики Казахстан)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520"/>
    <w:bookmarkStart w:name="z527" w:id="521"/>
    <w:p>
      <w:pPr>
        <w:spacing w:after="0"/>
        <w:ind w:left="0"/>
        <w:jc w:val="both"/>
      </w:pPr>
      <w:r>
        <w:rPr>
          <w:rFonts w:ascii="Times New Roman"/>
          <w:b w:val="false"/>
          <w:i w:val="false"/>
          <w:color w:val="000000"/>
          <w:sz w:val="28"/>
        </w:rPr>
        <w:t>
      50. Положения пункта 49 Методики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521"/>
    <w:bookmarkStart w:name="z528" w:id="522"/>
    <w:p>
      <w:pPr>
        <w:spacing w:after="0"/>
        <w:ind w:left="0"/>
        <w:jc w:val="left"/>
      </w:pPr>
      <w:r>
        <w:rPr>
          <w:rFonts w:ascii="Times New Roman"/>
          <w:b/>
          <w:i w:val="false"/>
          <w:color w:val="000000"/>
        </w:rPr>
        <w:t xml:space="preserve"> Параграф 2. Расчет размера риска на одного заемщика</w:t>
      </w:r>
    </w:p>
    <w:bookmarkEnd w:id="522"/>
    <w:bookmarkStart w:name="z529" w:id="523"/>
    <w:p>
      <w:pPr>
        <w:spacing w:after="0"/>
        <w:ind w:left="0"/>
        <w:jc w:val="both"/>
      </w:pPr>
      <w:r>
        <w:rPr>
          <w:rFonts w:ascii="Times New Roman"/>
          <w:b w:val="false"/>
          <w:i w:val="false"/>
          <w:color w:val="000000"/>
          <w:sz w:val="28"/>
        </w:rPr>
        <w:t>
      51. Размер риска на одного заемщика (в том числе филиала исламского банка-нерезидента Республики Казахстан), рассчитывается по следующей формуле:</w:t>
      </w:r>
    </w:p>
    <w:bookmarkEnd w:id="523"/>
    <w:bookmarkStart w:name="z530" w:id="524"/>
    <w:p>
      <w:pPr>
        <w:spacing w:after="0"/>
        <w:ind w:left="0"/>
        <w:jc w:val="both"/>
      </w:pPr>
      <w:r>
        <w:rPr>
          <w:rFonts w:ascii="Times New Roman"/>
          <w:b w:val="false"/>
          <w:i w:val="false"/>
          <w:color w:val="000000"/>
          <w:sz w:val="28"/>
        </w:rPr>
        <w:t>
      РРО = ЗВДЦ + УВО + СА + ПС + СФОФ + К + КС – П, где:</w:t>
      </w:r>
    </w:p>
    <w:bookmarkEnd w:id="524"/>
    <w:bookmarkStart w:name="z531" w:id="525"/>
    <w:p>
      <w:pPr>
        <w:spacing w:after="0"/>
        <w:ind w:left="0"/>
        <w:jc w:val="both"/>
      </w:pPr>
      <w:r>
        <w:rPr>
          <w:rFonts w:ascii="Times New Roman"/>
          <w:b w:val="false"/>
          <w:i w:val="false"/>
          <w:color w:val="000000"/>
          <w:sz w:val="28"/>
        </w:rPr>
        <w:t>
      РРО – размер риска на одного заемщика;</w:t>
      </w:r>
    </w:p>
    <w:bookmarkEnd w:id="525"/>
    <w:bookmarkStart w:name="z532" w:id="526"/>
    <w:p>
      <w:pPr>
        <w:spacing w:after="0"/>
        <w:ind w:left="0"/>
        <w:jc w:val="both"/>
      </w:pPr>
      <w:r>
        <w:rPr>
          <w:rFonts w:ascii="Times New Roman"/>
          <w:b w:val="false"/>
          <w:i w:val="false"/>
          <w:color w:val="000000"/>
          <w:sz w:val="28"/>
        </w:rPr>
        <w:t>
      ЗВДЦ – требования в виде займов, вкладов, дебиторской задолженности, ценных бумаг (за исключением инвестиций, указанных в пункте 5 Методики);</w:t>
      </w:r>
    </w:p>
    <w:bookmarkEnd w:id="526"/>
    <w:bookmarkStart w:name="z533" w:id="527"/>
    <w:p>
      <w:pPr>
        <w:spacing w:after="0"/>
        <w:ind w:left="0"/>
        <w:jc w:val="both"/>
      </w:pPr>
      <w:r>
        <w:rPr>
          <w:rFonts w:ascii="Times New Roman"/>
          <w:b w:val="false"/>
          <w:i w:val="false"/>
          <w:color w:val="000000"/>
          <w:sz w:val="28"/>
        </w:rPr>
        <w:t>
      УВО – требования в виде условных и возможных обязательств, рассчитанных в соответствии с Таблицей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 согласно приложению 4 к Методике;</w:t>
      </w:r>
    </w:p>
    <w:bookmarkEnd w:id="527"/>
    <w:bookmarkStart w:name="z534" w:id="528"/>
    <w:p>
      <w:pPr>
        <w:spacing w:after="0"/>
        <w:ind w:left="0"/>
        <w:jc w:val="both"/>
      </w:pPr>
      <w:r>
        <w:rPr>
          <w:rFonts w:ascii="Times New Roman"/>
          <w:b w:val="false"/>
          <w:i w:val="false"/>
          <w:color w:val="000000"/>
          <w:sz w:val="28"/>
        </w:rPr>
        <w:t>
      СА – требования в виде секьюритизированных активов, относящихся к заемщикам, по которым у филиала банка-нерезидента Республики Казахстан (в том числе филиала исламского банка-нерезидента Республики Казахстан) отсутствует письменное подтверждение уполномоченного органа на применение рамочного подхода секьюритизации;</w:t>
      </w:r>
    </w:p>
    <w:bookmarkEnd w:id="528"/>
    <w:bookmarkStart w:name="z535" w:id="529"/>
    <w:p>
      <w:pPr>
        <w:spacing w:after="0"/>
        <w:ind w:left="0"/>
        <w:jc w:val="both"/>
      </w:pPr>
      <w:r>
        <w:rPr>
          <w:rFonts w:ascii="Times New Roman"/>
          <w:b w:val="false"/>
          <w:i w:val="false"/>
          <w:color w:val="000000"/>
          <w:sz w:val="28"/>
        </w:rPr>
        <w:t>
      ПС – требования в виде позиций секьюритизации;</w:t>
      </w:r>
    </w:p>
    <w:bookmarkEnd w:id="529"/>
    <w:bookmarkStart w:name="z536" w:id="530"/>
    <w:p>
      <w:pPr>
        <w:spacing w:after="0"/>
        <w:ind w:left="0"/>
        <w:jc w:val="both"/>
      </w:pPr>
      <w:r>
        <w:rPr>
          <w:rFonts w:ascii="Times New Roman"/>
          <w:b w:val="false"/>
          <w:i w:val="false"/>
          <w:color w:val="000000"/>
          <w:sz w:val="28"/>
        </w:rPr>
        <w:t>
      СФОФ – требования в виде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530"/>
    <w:bookmarkStart w:name="z537" w:id="531"/>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(в процентах) согласно приложению 5 к Методике и определяемый сроком погашения указанных финансовых инструментов.</w:t>
      </w:r>
    </w:p>
    <w:bookmarkEnd w:id="531"/>
    <w:bookmarkStart w:name="z538" w:id="532"/>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532"/>
    <w:bookmarkStart w:name="z539" w:id="533"/>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рыночная стоимость (стоимость замещения) равна 0 (нулю);</w:t>
      </w:r>
    </w:p>
    <w:bookmarkEnd w:id="533"/>
    <w:bookmarkStart w:name="z540" w:id="534"/>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рыночная стоимость (стоимость замещения) равна 0 (нулю).</w:t>
      </w:r>
    </w:p>
    <w:bookmarkEnd w:id="534"/>
    <w:bookmarkStart w:name="z541" w:id="535"/>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рыночная стоимость (стоимость замещения) равна 0 (нулю).</w:t>
      </w:r>
    </w:p>
    <w:bookmarkEnd w:id="535"/>
    <w:bookmarkStart w:name="z542" w:id="536"/>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филиала банка-нерезидента Республики Казахстан (в том числе филиала исламского банка-нерезидента Республики Казахстан) формируются требования.</w:t>
      </w:r>
    </w:p>
    <w:bookmarkEnd w:id="536"/>
    <w:bookmarkStart w:name="z543" w:id="537"/>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537"/>
    <w:bookmarkStart w:name="z544" w:id="538"/>
    <w:p>
      <w:pPr>
        <w:spacing w:after="0"/>
        <w:ind w:left="0"/>
        <w:jc w:val="both"/>
      </w:pPr>
      <w:r>
        <w:rPr>
          <w:rFonts w:ascii="Times New Roman"/>
          <w:b w:val="false"/>
          <w:i w:val="false"/>
          <w:color w:val="000000"/>
          <w:sz w:val="28"/>
        </w:rPr>
        <w:t>
      К – требования в виде займов (кредитов) по сделкам секьюритизации со специальной финансовой компанией акционерного общества "Фонд стрессовых активов";</w:t>
      </w:r>
    </w:p>
    <w:bookmarkEnd w:id="538"/>
    <w:bookmarkStart w:name="z545" w:id="539"/>
    <w:p>
      <w:pPr>
        <w:spacing w:after="0"/>
        <w:ind w:left="0"/>
        <w:jc w:val="both"/>
      </w:pPr>
      <w:r>
        <w:rPr>
          <w:rFonts w:ascii="Times New Roman"/>
          <w:b w:val="false"/>
          <w:i w:val="false"/>
          <w:color w:val="000000"/>
          <w:sz w:val="28"/>
        </w:rPr>
        <w:t>
      КС – требования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Таблицей активов филиала исламского банка-нерезидента Республики Казахстан, взвешенных по степени кредитного риска вложений, согласно приложению 2 к Методике;</w:t>
      </w:r>
    </w:p>
    <w:bookmarkEnd w:id="539"/>
    <w:bookmarkStart w:name="z546" w:id="540"/>
    <w:p>
      <w:pPr>
        <w:spacing w:after="0"/>
        <w:ind w:left="0"/>
        <w:jc w:val="both"/>
      </w:pPr>
      <w:r>
        <w:rPr>
          <w:rFonts w:ascii="Times New Roman"/>
          <w:b w:val="false"/>
          <w:i w:val="false"/>
          <w:color w:val="000000"/>
          <w:sz w:val="28"/>
        </w:rPr>
        <w:t>
      П – сумма провизий (резервов), сформированных в соответствии с международными стандартами финансовой отчетности, а также сумма обеспечения по обязательствам заемщика в виде:</w:t>
      </w:r>
    </w:p>
    <w:bookmarkEnd w:id="540"/>
    <w:bookmarkStart w:name="z547" w:id="541"/>
    <w:p>
      <w:pPr>
        <w:spacing w:after="0"/>
        <w:ind w:left="0"/>
        <w:jc w:val="both"/>
      </w:pPr>
      <w:r>
        <w:rPr>
          <w:rFonts w:ascii="Times New Roman"/>
          <w:b w:val="false"/>
          <w:i w:val="false"/>
          <w:color w:val="000000"/>
          <w:sz w:val="28"/>
        </w:rPr>
        <w:t>
      вкладов, предоставленных в распоряжение филиала банка-нерезидента Республики Казахстан (в том числе филиала исламского банка-нерезидента Республики Казахстан) в качестве обеспечения данного обязательства;</w:t>
      </w:r>
    </w:p>
    <w:bookmarkEnd w:id="541"/>
    <w:bookmarkStart w:name="z548" w:id="542"/>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542"/>
    <w:bookmarkStart w:name="z549" w:id="543"/>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543"/>
    <w:bookmarkStart w:name="z550" w:id="544"/>
    <w:p>
      <w:pPr>
        <w:spacing w:after="0"/>
        <w:ind w:left="0"/>
        <w:jc w:val="both"/>
      </w:pPr>
      <w:r>
        <w:rPr>
          <w:rFonts w:ascii="Times New Roman"/>
          <w:b w:val="false"/>
          <w:i w:val="false"/>
          <w:color w:val="000000"/>
          <w:sz w:val="28"/>
        </w:rPr>
        <w:t>
      аффинированных драгоценных металлов;</w:t>
      </w:r>
    </w:p>
    <w:bookmarkEnd w:id="544"/>
    <w:bookmarkStart w:name="z551" w:id="545"/>
    <w:p>
      <w:pPr>
        <w:spacing w:after="0"/>
        <w:ind w:left="0"/>
        <w:jc w:val="both"/>
      </w:pPr>
      <w:r>
        <w:rPr>
          <w:rFonts w:ascii="Times New Roman"/>
          <w:b w:val="false"/>
          <w:i w:val="false"/>
          <w:color w:val="000000"/>
          <w:sz w:val="28"/>
        </w:rPr>
        <w:t>
      гарантий Правительства Республики Казахстан;</w:t>
      </w:r>
    </w:p>
    <w:bookmarkEnd w:id="545"/>
    <w:bookmarkStart w:name="z552" w:id="546"/>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546"/>
    <w:bookmarkStart w:name="z553" w:id="547"/>
    <w:p>
      <w:pPr>
        <w:spacing w:after="0"/>
        <w:ind w:left="0"/>
        <w:jc w:val="both"/>
      </w:pPr>
      <w:r>
        <w:rPr>
          <w:rFonts w:ascii="Times New Roman"/>
          <w:b w:val="false"/>
          <w:i w:val="false"/>
          <w:color w:val="000000"/>
          <w:sz w:val="28"/>
        </w:rPr>
        <w:t>
      В расчет риска на одного заемщика не включаются:</w:t>
      </w:r>
    </w:p>
    <w:bookmarkEnd w:id="547"/>
    <w:bookmarkStart w:name="z554" w:id="548"/>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филиала банка-нерезидента Республики Казахстан (в том числе филиала исламского банка-нерезидента Республики Казахстан) к заемщику, списанные с отчета об активах и обязательствах филиала банка-нерезидента Республики Казахстан (в том числе филиала исламского банка-нерезидента Республики Казахстан), требования филиала банка-нерезидента Республики Казахстан (в том числе филиала исламского банка-нерезидента Республики Казахстан) к заемщику, по которым сформировано сто процентов провизий (резервов) в соответствии с международными стандартами финансовой отчетности;</w:t>
      </w:r>
    </w:p>
    <w:bookmarkEnd w:id="548"/>
    <w:bookmarkStart w:name="z555" w:id="549"/>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549"/>
    <w:bookmarkStart w:name="z556" w:id="550"/>
    <w:p>
      <w:pPr>
        <w:spacing w:after="0"/>
        <w:ind w:left="0"/>
        <w:jc w:val="both"/>
      </w:pPr>
      <w:r>
        <w:rPr>
          <w:rFonts w:ascii="Times New Roman"/>
          <w:b w:val="false"/>
          <w:i w:val="false"/>
          <w:color w:val="000000"/>
          <w:sz w:val="28"/>
        </w:rPr>
        <w:t>
      требования филиала банка-нерезидента Республики Казахстан (в том числе филиала исламского банка-нерезидента Республики Казахстан)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550"/>
    <w:bookmarkStart w:name="z557" w:id="551"/>
    <w:p>
      <w:pPr>
        <w:spacing w:after="0"/>
        <w:ind w:left="0"/>
        <w:jc w:val="left"/>
      </w:pPr>
      <w:r>
        <w:rPr>
          <w:rFonts w:ascii="Times New Roman"/>
          <w:b/>
          <w:i w:val="false"/>
          <w:color w:val="000000"/>
        </w:rPr>
        <w:t xml:space="preserve"> Глава 4. Методика расчета коэффициентов ликвидности</w:t>
      </w:r>
    </w:p>
    <w:bookmarkEnd w:id="551"/>
    <w:bookmarkStart w:name="z558" w:id="552"/>
    <w:p>
      <w:pPr>
        <w:spacing w:after="0"/>
        <w:ind w:left="0"/>
        <w:jc w:val="both"/>
      </w:pPr>
      <w:r>
        <w:rPr>
          <w:rFonts w:ascii="Times New Roman"/>
          <w:b w:val="false"/>
          <w:i w:val="false"/>
          <w:color w:val="000000"/>
          <w:sz w:val="28"/>
        </w:rPr>
        <w:t>
      52. Ликвидность филиала банка-нерезидента Республики Казахстан (в том числе филиала исламского банка-нерезидента Республики Казахстан) характеризуется следующими коэффициентами:</w:t>
      </w:r>
    </w:p>
    <w:bookmarkEnd w:id="552"/>
    <w:bookmarkStart w:name="z559" w:id="553"/>
    <w:p>
      <w:pPr>
        <w:spacing w:after="0"/>
        <w:ind w:left="0"/>
        <w:jc w:val="both"/>
      </w:pPr>
      <w:r>
        <w:rPr>
          <w:rFonts w:ascii="Times New Roman"/>
          <w:b w:val="false"/>
          <w:i w:val="false"/>
          <w:color w:val="000000"/>
          <w:sz w:val="28"/>
        </w:rPr>
        <w:t>
      коэффициентом текущей ликвидности k4;</w:t>
      </w:r>
    </w:p>
    <w:bookmarkEnd w:id="553"/>
    <w:bookmarkStart w:name="z560" w:id="554"/>
    <w:p>
      <w:pPr>
        <w:spacing w:after="0"/>
        <w:ind w:left="0"/>
        <w:jc w:val="both"/>
      </w:pPr>
      <w:r>
        <w:rPr>
          <w:rFonts w:ascii="Times New Roman"/>
          <w:b w:val="false"/>
          <w:i w:val="false"/>
          <w:color w:val="000000"/>
          <w:sz w:val="28"/>
        </w:rPr>
        <w:t>
      коэффициентами срочной ликвидности k4-1, k4-2 и k4-3;</w:t>
      </w:r>
    </w:p>
    <w:bookmarkEnd w:id="554"/>
    <w:bookmarkStart w:name="z561" w:id="555"/>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555"/>
    <w:bookmarkStart w:name="z562" w:id="556"/>
    <w:p>
      <w:pPr>
        <w:spacing w:after="0"/>
        <w:ind w:left="0"/>
        <w:jc w:val="both"/>
      </w:pPr>
      <w:r>
        <w:rPr>
          <w:rFonts w:ascii="Times New Roman"/>
          <w:b w:val="false"/>
          <w:i w:val="false"/>
          <w:color w:val="000000"/>
          <w:sz w:val="28"/>
        </w:rPr>
        <w:t>
      53. Коэффициент текущей ликвидности филиала банка-нерезидента Республики Казахстан (за исключением филиала исламского банка-нерезидента Республики Казахстан) k4 рассчитывается по следующей формуле:</w:t>
      </w:r>
    </w:p>
    <w:bookmarkEnd w:id="556"/>
    <w:bookmarkStart w:name="z563"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2997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97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58"/>
    <w:p>
      <w:pPr>
        <w:spacing w:after="0"/>
        <w:ind w:left="0"/>
        <w:jc w:val="both"/>
      </w:pPr>
      <w:r>
        <w:rPr>
          <w:rFonts w:ascii="Times New Roman"/>
          <w:b w:val="false"/>
          <w:i w:val="false"/>
          <w:color w:val="000000"/>
          <w:sz w:val="28"/>
        </w:rPr>
        <w:t>
      СВА – среднемесячные высоколиквидные активы филиала банка-нерезидента Республики Казахстан;</w:t>
      </w:r>
    </w:p>
    <w:bookmarkEnd w:id="558"/>
    <w:bookmarkStart w:name="z565" w:id="559"/>
    <w:p>
      <w:pPr>
        <w:spacing w:after="0"/>
        <w:ind w:left="0"/>
        <w:jc w:val="both"/>
      </w:pPr>
      <w:r>
        <w:rPr>
          <w:rFonts w:ascii="Times New Roman"/>
          <w:b w:val="false"/>
          <w:i w:val="false"/>
          <w:color w:val="000000"/>
          <w:sz w:val="28"/>
        </w:rPr>
        <w:t>
      СОВ – среднемесячный размер обязательств до востребования с учетом начисленного вознаграждения.</w:t>
      </w:r>
    </w:p>
    <w:bookmarkEnd w:id="559"/>
    <w:bookmarkStart w:name="z566" w:id="560"/>
    <w:p>
      <w:pPr>
        <w:spacing w:after="0"/>
        <w:ind w:left="0"/>
        <w:jc w:val="both"/>
      </w:pPr>
      <w:r>
        <w:rPr>
          <w:rFonts w:ascii="Times New Roman"/>
          <w:b w:val="false"/>
          <w:i w:val="false"/>
          <w:color w:val="000000"/>
          <w:sz w:val="28"/>
        </w:rPr>
        <w:t>
      Коэффициент текущей ликвидности филиала исламского банка-нерезидента Республики Казахстан k4 рассчитывается по следующей формуле:</w:t>
      </w:r>
    </w:p>
    <w:bookmarkEnd w:id="560"/>
    <w:bookmarkStart w:name="z567"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2819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19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62"/>
    <w:p>
      <w:pPr>
        <w:spacing w:after="0"/>
        <w:ind w:left="0"/>
        <w:jc w:val="both"/>
      </w:pPr>
      <w:r>
        <w:rPr>
          <w:rFonts w:ascii="Times New Roman"/>
          <w:b w:val="false"/>
          <w:i w:val="false"/>
          <w:color w:val="000000"/>
          <w:sz w:val="28"/>
        </w:rPr>
        <w:t>
      СВА – среднемесячные высоколиквидные активы филиала исламского банка-нерезидента Республики Казахстан;</w:t>
      </w:r>
    </w:p>
    <w:bookmarkEnd w:id="562"/>
    <w:bookmarkStart w:name="z569" w:id="563"/>
    <w:p>
      <w:pPr>
        <w:spacing w:after="0"/>
        <w:ind w:left="0"/>
        <w:jc w:val="both"/>
      </w:pPr>
      <w:r>
        <w:rPr>
          <w:rFonts w:ascii="Times New Roman"/>
          <w:b w:val="false"/>
          <w:i w:val="false"/>
          <w:color w:val="000000"/>
          <w:sz w:val="28"/>
        </w:rPr>
        <w:t>
      СОВ – среднемесячный размер обязательств до востребования.</w:t>
      </w:r>
    </w:p>
    <w:bookmarkEnd w:id="563"/>
    <w:bookmarkStart w:name="z570" w:id="564"/>
    <w:p>
      <w:pPr>
        <w:spacing w:after="0"/>
        <w:ind w:left="0"/>
        <w:jc w:val="both"/>
      </w:pPr>
      <w:r>
        <w:rPr>
          <w:rFonts w:ascii="Times New Roman"/>
          <w:b w:val="false"/>
          <w:i w:val="false"/>
          <w:color w:val="000000"/>
          <w:sz w:val="28"/>
        </w:rPr>
        <w:t>
      При расчете коэффициента текущей ликвидности в размер обязательств до востребования включаются все обязательства до востребования, в том числе обязательства, по которым не установлен срок осуществления расчетов, необеспеченные гарантии и поручительства филиала банка-нерезидента Республики Казахстан, выданные при привлечении внешних займов аффилированными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в том числе:</w:t>
      </w:r>
    </w:p>
    <w:bookmarkEnd w:id="564"/>
    <w:bookmarkStart w:name="z571" w:id="565"/>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активов, принимаемых в качестве резерва k1;</w:t>
      </w:r>
    </w:p>
    <w:bookmarkEnd w:id="565"/>
    <w:bookmarkStart w:name="z572" w:id="566"/>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активов, принимаемых в качестве резерва k1, за исключением гарантий и поручительств филиала банка-нерезидента Республики Казахстан, выданных при привлечении займов, включаемых в расчет норматива k4, а также займы "овернайт", полученные от других банков, и вклады, привлеченные филиалом банка-нерезидента Республики Казахстан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других банков, за исключением срочных и условных депозитов физических и юридических лиц, аффинированных драгоценных металлов.</w:t>
      </w:r>
    </w:p>
    <w:bookmarkEnd w:id="566"/>
    <w:bookmarkStart w:name="z573" w:id="567"/>
    <w:p>
      <w:pPr>
        <w:spacing w:after="0"/>
        <w:ind w:left="0"/>
        <w:jc w:val="both"/>
      </w:pPr>
      <w:r>
        <w:rPr>
          <w:rFonts w:ascii="Times New Roman"/>
          <w:b w:val="false"/>
          <w:i w:val="false"/>
          <w:color w:val="000000"/>
          <w:sz w:val="28"/>
        </w:rPr>
        <w:t>
      54. Коэффициент срочной ликвидности k4-1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67"/>
    <w:bookmarkStart w:name="z574"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3073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73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9"/>
    <w:p>
      <w:pPr>
        <w:spacing w:after="0"/>
        <w:ind w:left="0"/>
        <w:jc w:val="both"/>
      </w:pPr>
      <w:r>
        <w:rPr>
          <w:rFonts w:ascii="Times New Roman"/>
          <w:b w:val="false"/>
          <w:i w:val="false"/>
          <w:color w:val="000000"/>
          <w:sz w:val="28"/>
        </w:rPr>
        <w:t>
      СВА – среднемесячный размер высоколиквидных активов;</w:t>
      </w:r>
    </w:p>
    <w:bookmarkEnd w:id="569"/>
    <w:bookmarkStart w:name="z576" w:id="570"/>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7 (семи) календарных дней включительно.</w:t>
      </w:r>
    </w:p>
    <w:bookmarkEnd w:id="570"/>
    <w:bookmarkStart w:name="z577" w:id="571"/>
    <w:p>
      <w:pPr>
        <w:spacing w:after="0"/>
        <w:ind w:left="0"/>
        <w:jc w:val="both"/>
      </w:pPr>
      <w:r>
        <w:rPr>
          <w:rFonts w:ascii="Times New Roman"/>
          <w:b w:val="false"/>
          <w:i w:val="false"/>
          <w:color w:val="000000"/>
          <w:sz w:val="28"/>
        </w:rPr>
        <w:t>
      55. Коэффициент срочной ликвидности k4-2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1"/>
    <w:bookmarkStart w:name="z578"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3162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623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73"/>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1 (одного) месяца включительно, включая высоколиквидные активы;</w:t>
      </w:r>
    </w:p>
    <w:bookmarkEnd w:id="573"/>
    <w:bookmarkStart w:name="z580" w:id="574"/>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1 (одного) месяца включительно.</w:t>
      </w:r>
    </w:p>
    <w:bookmarkEnd w:id="574"/>
    <w:bookmarkStart w:name="z581" w:id="575"/>
    <w:p>
      <w:pPr>
        <w:spacing w:after="0"/>
        <w:ind w:left="0"/>
        <w:jc w:val="both"/>
      </w:pPr>
      <w:r>
        <w:rPr>
          <w:rFonts w:ascii="Times New Roman"/>
          <w:b w:val="false"/>
          <w:i w:val="false"/>
          <w:color w:val="000000"/>
          <w:sz w:val="28"/>
        </w:rPr>
        <w:t>
      56. Коэффициент срочной ликвидности k4-3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5"/>
    <w:bookmarkStart w:name="z582" w:id="576"/>
    <w:p>
      <w:pPr>
        <w:spacing w:after="0"/>
        <w:ind w:left="0"/>
        <w:jc w:val="both"/>
      </w:pPr>
      <w:r>
        <w:rPr>
          <w:rFonts w:ascii="Times New Roman"/>
          <w:b w:val="false"/>
          <w:i w:val="false"/>
          <w:color w:val="000000"/>
          <w:sz w:val="28"/>
        </w:rPr>
        <w:t xml:space="preserve">
      </w:t>
      </w:r>
    </w:p>
    <w:bookmarkEnd w:id="576"/>
    <w:p>
      <w:pPr>
        <w:spacing w:after="0"/>
        <w:ind w:left="0"/>
        <w:jc w:val="both"/>
      </w:pPr>
      <w:r>
        <w:drawing>
          <wp:inline distT="0" distB="0" distL="0" distR="0">
            <wp:extent cx="3175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77"/>
    <w:p>
      <w:pPr>
        <w:spacing w:after="0"/>
        <w:ind w:left="0"/>
        <w:jc w:val="both"/>
      </w:pPr>
      <w:r>
        <w:rPr>
          <w:rFonts w:ascii="Times New Roman"/>
          <w:b w:val="false"/>
          <w:i w:val="false"/>
          <w:color w:val="000000"/>
          <w:sz w:val="28"/>
        </w:rPr>
        <w:t>
      СЛА – среднемесячный размер ликвидных активов с оставшимся сроком до погашения до 3 (трех) месяцев включительно, включая высоколиквидные активы;</w:t>
      </w:r>
    </w:p>
    <w:bookmarkEnd w:id="577"/>
    <w:bookmarkStart w:name="z584" w:id="578"/>
    <w:p>
      <w:pPr>
        <w:spacing w:after="0"/>
        <w:ind w:left="0"/>
        <w:jc w:val="both"/>
      </w:pPr>
      <w:r>
        <w:rPr>
          <w:rFonts w:ascii="Times New Roman"/>
          <w:b w:val="false"/>
          <w:i w:val="false"/>
          <w:color w:val="000000"/>
          <w:sz w:val="28"/>
        </w:rPr>
        <w:t>
      СО – среднемесячный размер срочных обязательств с оставшимся сроком до погашения до 3 (трех) месяцев включительно.</w:t>
      </w:r>
    </w:p>
    <w:bookmarkEnd w:id="578"/>
    <w:bookmarkStart w:name="z585" w:id="579"/>
    <w:p>
      <w:pPr>
        <w:spacing w:after="0"/>
        <w:ind w:left="0"/>
        <w:jc w:val="both"/>
      </w:pPr>
      <w:r>
        <w:rPr>
          <w:rFonts w:ascii="Times New Roman"/>
          <w:b w:val="false"/>
          <w:i w:val="false"/>
          <w:color w:val="000000"/>
          <w:sz w:val="28"/>
        </w:rPr>
        <w:t>
      57. Коэффициент срочной валютной ликвидности k4-4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79"/>
    <w:bookmarkStart w:name="z586"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279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81"/>
    <w:p>
      <w:pPr>
        <w:spacing w:after="0"/>
        <w:ind w:left="0"/>
        <w:jc w:val="both"/>
      </w:pPr>
      <w:r>
        <w:rPr>
          <w:rFonts w:ascii="Times New Roman"/>
          <w:b w:val="false"/>
          <w:i w:val="false"/>
          <w:color w:val="000000"/>
          <w:sz w:val="28"/>
        </w:rPr>
        <w:t>
      СЛА – среднемесячный размер высоколиквидных активов в иностранной валюте;</w:t>
      </w:r>
    </w:p>
    <w:bookmarkEnd w:id="581"/>
    <w:bookmarkStart w:name="z588" w:id="582"/>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7 (семи) календарных дней включительно.</w:t>
      </w:r>
    </w:p>
    <w:bookmarkEnd w:id="582"/>
    <w:bookmarkStart w:name="z589" w:id="583"/>
    <w:p>
      <w:pPr>
        <w:spacing w:after="0"/>
        <w:ind w:left="0"/>
        <w:jc w:val="both"/>
      </w:pPr>
      <w:r>
        <w:rPr>
          <w:rFonts w:ascii="Times New Roman"/>
          <w:b w:val="false"/>
          <w:i w:val="false"/>
          <w:color w:val="000000"/>
          <w:sz w:val="28"/>
        </w:rPr>
        <w:t>
      При расчете коэффициента срочной валютной ликвидности k4-4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7 (семи) календарных дней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7 (семи) календарных дней, умноженные на коэффициент конверсии равный 100 (ста) процентам.</w:t>
      </w:r>
    </w:p>
    <w:bookmarkEnd w:id="583"/>
    <w:bookmarkStart w:name="z590" w:id="584"/>
    <w:p>
      <w:pPr>
        <w:spacing w:after="0"/>
        <w:ind w:left="0"/>
        <w:jc w:val="both"/>
      </w:pPr>
      <w:r>
        <w:rPr>
          <w:rFonts w:ascii="Times New Roman"/>
          <w:b w:val="false"/>
          <w:i w:val="false"/>
          <w:color w:val="000000"/>
          <w:sz w:val="28"/>
        </w:rPr>
        <w:t>
      58. Коэффициент срочной валютной ликвидности k4-5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4"/>
    <w:bookmarkStart w:name="z591"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318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87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2" w:id="586"/>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1 (одного) месяца включительно, включая высоколиквидные активы;</w:t>
      </w:r>
    </w:p>
    <w:bookmarkEnd w:id="586"/>
    <w:bookmarkStart w:name="z593" w:id="587"/>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1 (одного) месяца включительно.</w:t>
      </w:r>
    </w:p>
    <w:bookmarkEnd w:id="587"/>
    <w:bookmarkStart w:name="z594" w:id="588"/>
    <w:p>
      <w:pPr>
        <w:spacing w:after="0"/>
        <w:ind w:left="0"/>
        <w:jc w:val="both"/>
      </w:pPr>
      <w:r>
        <w:rPr>
          <w:rFonts w:ascii="Times New Roman"/>
          <w:b w:val="false"/>
          <w:i w:val="false"/>
          <w:color w:val="000000"/>
          <w:sz w:val="28"/>
        </w:rPr>
        <w:t>
      При расчете коэффициента срочной валютной ликвидности k4-5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1 (одного) месяца включаются срочные обязательства банка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588"/>
    <w:bookmarkStart w:name="z595" w:id="589"/>
    <w:p>
      <w:pPr>
        <w:spacing w:after="0"/>
        <w:ind w:left="0"/>
        <w:jc w:val="both"/>
      </w:pPr>
      <w:r>
        <w:rPr>
          <w:rFonts w:ascii="Times New Roman"/>
          <w:b w:val="false"/>
          <w:i w:val="false"/>
          <w:color w:val="000000"/>
          <w:sz w:val="28"/>
        </w:rPr>
        <w:t>
      59. Коэффициент срочной валютной ликвидности k4-6 филиала банка-нерезидента Республики Казахстан (в том числе филиала исламского банка-нерезидента Республики Казахстан) рассчитывается по следующей формуле:</w:t>
      </w:r>
    </w:p>
    <w:bookmarkEnd w:id="589"/>
    <w:bookmarkStart w:name="z596"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2984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84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591"/>
    <w:p>
      <w:pPr>
        <w:spacing w:after="0"/>
        <w:ind w:left="0"/>
        <w:jc w:val="both"/>
      </w:pPr>
      <w:r>
        <w:rPr>
          <w:rFonts w:ascii="Times New Roman"/>
          <w:b w:val="false"/>
          <w:i w:val="false"/>
          <w:color w:val="000000"/>
          <w:sz w:val="28"/>
        </w:rPr>
        <w:t>
      СЛА – среднемесячный размер ликвидных активов в иностранной валюте с оставшимся сроком до погашения до 3 (трех) месяцев включительно, включая высоколиквидные активы;</w:t>
      </w:r>
    </w:p>
    <w:bookmarkEnd w:id="591"/>
    <w:bookmarkStart w:name="z598" w:id="592"/>
    <w:p>
      <w:pPr>
        <w:spacing w:after="0"/>
        <w:ind w:left="0"/>
        <w:jc w:val="both"/>
      </w:pPr>
      <w:r>
        <w:rPr>
          <w:rFonts w:ascii="Times New Roman"/>
          <w:b w:val="false"/>
          <w:i w:val="false"/>
          <w:color w:val="000000"/>
          <w:sz w:val="28"/>
        </w:rPr>
        <w:t>
      СО – среднемесячный размер срочных обязательств в этой же иностранной валюте с оставшимся сроком до погашения до 3 (трех) месяцев включительно.</w:t>
      </w:r>
    </w:p>
    <w:bookmarkEnd w:id="592"/>
    <w:bookmarkStart w:name="z599" w:id="593"/>
    <w:p>
      <w:pPr>
        <w:spacing w:after="0"/>
        <w:ind w:left="0"/>
        <w:jc w:val="both"/>
      </w:pPr>
      <w:r>
        <w:rPr>
          <w:rFonts w:ascii="Times New Roman"/>
          <w:b w:val="false"/>
          <w:i w:val="false"/>
          <w:color w:val="000000"/>
          <w:sz w:val="28"/>
        </w:rPr>
        <w:t>
      При расчете коэффициента срочной валютной ликвидности k4-6 филиала банка-нерезидента Республики Казахстан (в том числе филиала исламского банка-нерезидента Республики Казахстан) в размер обязательств в иностранной валюте с оставшимся сроком до погашения до 3 (трех) месяцев включаются срочные обязательства филиала банка-нерезидента Республики Казахстан (в том числе филиала исламского банка-нерезидента Республики Казахстан)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593"/>
    <w:bookmarkStart w:name="z600" w:id="594"/>
    <w:p>
      <w:pPr>
        <w:spacing w:after="0"/>
        <w:ind w:left="0"/>
        <w:jc w:val="both"/>
      </w:pPr>
      <w:r>
        <w:rPr>
          <w:rFonts w:ascii="Times New Roman"/>
          <w:b w:val="false"/>
          <w:i w:val="false"/>
          <w:color w:val="000000"/>
          <w:sz w:val="28"/>
        </w:rPr>
        <w:t>
      60.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4"/>
    <w:bookmarkStart w:name="z601" w:id="595"/>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филиала банка-нерезидента Республики Казахстан (в том числе филиала исламского банка-нерезидента Республики Казахстан) за предыдущий отчетный месяц.</w:t>
      </w:r>
    </w:p>
    <w:bookmarkEnd w:id="595"/>
    <w:bookmarkStart w:name="z602" w:id="596"/>
    <w:p>
      <w:pPr>
        <w:spacing w:after="0"/>
        <w:ind w:left="0"/>
        <w:jc w:val="both"/>
      </w:pPr>
      <w:r>
        <w:rPr>
          <w:rFonts w:ascii="Times New Roman"/>
          <w:b w:val="false"/>
          <w:i w:val="false"/>
          <w:color w:val="000000"/>
          <w:sz w:val="28"/>
        </w:rPr>
        <w:t>
      61. В расчет высоколиквидных активов включаются:</w:t>
      </w:r>
    </w:p>
    <w:bookmarkEnd w:id="596"/>
    <w:bookmarkStart w:name="z603" w:id="597"/>
    <w:p>
      <w:pPr>
        <w:spacing w:after="0"/>
        <w:ind w:left="0"/>
        <w:jc w:val="both"/>
      </w:pPr>
      <w:r>
        <w:rPr>
          <w:rFonts w:ascii="Times New Roman"/>
          <w:b w:val="false"/>
          <w:i w:val="false"/>
          <w:color w:val="000000"/>
          <w:sz w:val="28"/>
        </w:rPr>
        <w:t>
      1) наличные деньги;</w:t>
      </w:r>
    </w:p>
    <w:bookmarkEnd w:id="597"/>
    <w:bookmarkStart w:name="z604" w:id="598"/>
    <w:p>
      <w:pPr>
        <w:spacing w:after="0"/>
        <w:ind w:left="0"/>
        <w:jc w:val="both"/>
      </w:pPr>
      <w:r>
        <w:rPr>
          <w:rFonts w:ascii="Times New Roman"/>
          <w:b w:val="false"/>
          <w:i w:val="false"/>
          <w:color w:val="000000"/>
          <w:sz w:val="28"/>
        </w:rPr>
        <w:t>
      2) деньги на счетах в центральном депозитарии;</w:t>
      </w:r>
    </w:p>
    <w:bookmarkEnd w:id="598"/>
    <w:bookmarkStart w:name="z605" w:id="599"/>
    <w:p>
      <w:pPr>
        <w:spacing w:after="0"/>
        <w:ind w:left="0"/>
        <w:jc w:val="both"/>
      </w:pPr>
      <w:r>
        <w:rPr>
          <w:rFonts w:ascii="Times New Roman"/>
          <w:b w:val="false"/>
          <w:i w:val="false"/>
          <w:color w:val="000000"/>
          <w:sz w:val="28"/>
        </w:rPr>
        <w:t>
      3) деньги филиала банка-нерезидента Республики Казахстан (в том числе филиала исламского банка-нерезидента Республики Казахстан),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599"/>
    <w:bookmarkStart w:name="z606" w:id="600"/>
    <w:p>
      <w:pPr>
        <w:spacing w:after="0"/>
        <w:ind w:left="0"/>
        <w:jc w:val="both"/>
      </w:pPr>
      <w:r>
        <w:rPr>
          <w:rFonts w:ascii="Times New Roman"/>
          <w:b w:val="false"/>
          <w:i w:val="false"/>
          <w:color w:val="000000"/>
          <w:sz w:val="28"/>
        </w:rPr>
        <w:t>
      4) аффинированные драгоценные металлы;</w:t>
      </w:r>
    </w:p>
    <w:bookmarkEnd w:id="600"/>
    <w:bookmarkStart w:name="z607" w:id="601"/>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01"/>
    <w:bookmarkStart w:name="z608" w:id="602"/>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bookmarkEnd w:id="602"/>
    <w:bookmarkStart w:name="z609" w:id="603"/>
    <w:p>
      <w:pPr>
        <w:spacing w:after="0"/>
        <w:ind w:left="0"/>
        <w:jc w:val="both"/>
      </w:pPr>
      <w:r>
        <w:rPr>
          <w:rFonts w:ascii="Times New Roman"/>
          <w:b w:val="false"/>
          <w:i w:val="false"/>
          <w:color w:val="000000"/>
          <w:sz w:val="28"/>
        </w:rPr>
        <w:t>
      7) вклады до востребования в Национальном Банке,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3"/>
    <w:bookmarkStart w:name="z610" w:id="604"/>
    <w:p>
      <w:pPr>
        <w:spacing w:after="0"/>
        <w:ind w:left="0"/>
        <w:jc w:val="both"/>
      </w:pPr>
      <w:r>
        <w:rPr>
          <w:rFonts w:ascii="Times New Roman"/>
          <w:b w:val="false"/>
          <w:i w:val="false"/>
          <w:color w:val="000000"/>
          <w:sz w:val="28"/>
        </w:rPr>
        <w:t>
      8) вклады, размещенные на одну ночь в других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bookmarkEnd w:id="604"/>
    <w:bookmarkStart w:name="z611" w:id="605"/>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bookmarkEnd w:id="605"/>
    <w:bookmarkStart w:name="z612" w:id="606"/>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bookmarkEnd w:id="606"/>
    <w:bookmarkStart w:name="z613" w:id="607"/>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bookmarkEnd w:id="607"/>
    <w:bookmarkStart w:name="z614" w:id="608"/>
    <w:p>
      <w:pPr>
        <w:spacing w:after="0"/>
        <w:ind w:left="0"/>
        <w:jc w:val="both"/>
      </w:pPr>
      <w:r>
        <w:rPr>
          <w:rFonts w:ascii="Times New Roman"/>
          <w:b w:val="false"/>
          <w:i w:val="false"/>
          <w:color w:val="000000"/>
          <w:sz w:val="28"/>
        </w:rPr>
        <w:t>
      12) займы "овернайт", предоставленные банкам-резидентам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End w:id="608"/>
    <w:bookmarkStart w:name="z615" w:id="609"/>
    <w:p>
      <w:pPr>
        <w:spacing w:after="0"/>
        <w:ind w:left="0"/>
        <w:jc w:val="both"/>
      </w:pPr>
      <w:r>
        <w:rPr>
          <w:rFonts w:ascii="Times New Roman"/>
          <w:b w:val="false"/>
          <w:i w:val="false"/>
          <w:color w:val="000000"/>
          <w:sz w:val="28"/>
        </w:rPr>
        <w:t>
      62. Ценные бумаги, указанные в пункте 61 Методики, включаются в расчет высоколиквидных активов, за исключением ценных бумаг, проданных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609"/>
    <w:bookmarkStart w:name="z616" w:id="610"/>
    <w:p>
      <w:pPr>
        <w:spacing w:after="0"/>
        <w:ind w:left="0"/>
        <w:jc w:val="both"/>
      </w:pPr>
      <w:r>
        <w:rPr>
          <w:rFonts w:ascii="Times New Roman"/>
          <w:b w:val="false"/>
          <w:i w:val="false"/>
          <w:color w:val="000000"/>
          <w:sz w:val="28"/>
        </w:rPr>
        <w:t>
      63. В расчет высоколиквидных активов включается сумма требований по операциям валютный своп, учитываемых на балансовых счетах филиала банка-нерезидента Республики Казахстан (в том числе филиала исламского банка-нерезидента Республики Казахстан), в случае если обязательства по данным сделкам учитываются на балансовых счетах филиала банка-нерезидента Республики Казахстан (в том числе филиала исламского банка-нерезидента Республики Казахстан) и включены в расчет коэффициентов срочной ликвидности.</w:t>
      </w:r>
    </w:p>
    <w:bookmarkEnd w:id="610"/>
    <w:bookmarkStart w:name="z617" w:id="611"/>
    <w:p>
      <w:pPr>
        <w:spacing w:after="0"/>
        <w:ind w:left="0"/>
        <w:jc w:val="both"/>
      </w:pPr>
      <w:r>
        <w:rPr>
          <w:rFonts w:ascii="Times New Roman"/>
          <w:b w:val="false"/>
          <w:i w:val="false"/>
          <w:color w:val="000000"/>
          <w:sz w:val="28"/>
        </w:rPr>
        <w:t>
      64. В расчет ликвидных активов включаются все финансовые активы, включая высоколиквидные активы, за минусом провизий (резервов), сформированных в соответствии с международными стандартами финансовой отчетности. Займы включаются по графикам погашения в соответствии с договором займа.</w:t>
      </w:r>
    </w:p>
    <w:bookmarkEnd w:id="611"/>
    <w:bookmarkStart w:name="z618" w:id="612"/>
    <w:p>
      <w:pPr>
        <w:spacing w:after="0"/>
        <w:ind w:left="0"/>
        <w:jc w:val="both"/>
      </w:pPr>
      <w:r>
        <w:rPr>
          <w:rFonts w:ascii="Times New Roman"/>
          <w:b w:val="false"/>
          <w:i w:val="false"/>
          <w:color w:val="000000"/>
          <w:sz w:val="28"/>
        </w:rPr>
        <w:t>
      Ценные бумаги, указанные в подпунктах 5), 8) и 9) пункта 61 Методики,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612"/>
    <w:bookmarkStart w:name="z619" w:id="613"/>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613"/>
    <w:bookmarkStart w:name="z620" w:id="614"/>
    <w:p>
      <w:pPr>
        <w:spacing w:after="0"/>
        <w:ind w:left="0"/>
        <w:jc w:val="both"/>
      </w:pPr>
      <w:r>
        <w:rPr>
          <w:rFonts w:ascii="Times New Roman"/>
          <w:b w:val="false"/>
          <w:i w:val="false"/>
          <w:color w:val="000000"/>
          <w:sz w:val="28"/>
        </w:rPr>
        <w:t>
      65.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календарных дней включительно не включаются обязательства, обеспеченные ценными бумагами, проданными филиалом банка-нерезидента Республики Казахстан (в том числе филиалом исламского банка-нерезидента Республики Казахстан) на условиях их обратного выкупа со сроком осуществления расчетов до 7 (семи) календарных дней включительно.</w:t>
      </w:r>
    </w:p>
    <w:bookmarkEnd w:id="614"/>
    <w:bookmarkStart w:name="z621" w:id="615"/>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других банков, и вклады, привлеченные от других банков на одну ночь не включаются в расчет срочных обязательств.</w:t>
      </w:r>
    </w:p>
    <w:bookmarkEnd w:id="615"/>
    <w:bookmarkStart w:name="z622" w:id="616"/>
    <w:p>
      <w:pPr>
        <w:spacing w:after="0"/>
        <w:ind w:left="0"/>
        <w:jc w:val="both"/>
      </w:pPr>
      <w:r>
        <w:rPr>
          <w:rFonts w:ascii="Times New Roman"/>
          <w:b w:val="false"/>
          <w:i w:val="false"/>
          <w:color w:val="000000"/>
          <w:sz w:val="28"/>
        </w:rPr>
        <w:t>
      66.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616"/>
    <w:bookmarkStart w:name="z623" w:id="617"/>
    <w:p>
      <w:pPr>
        <w:spacing w:after="0"/>
        <w:ind w:left="0"/>
        <w:jc w:val="both"/>
      </w:pPr>
      <w:r>
        <w:rPr>
          <w:rFonts w:ascii="Times New Roman"/>
          <w:b w:val="false"/>
          <w:i w:val="false"/>
          <w:color w:val="000000"/>
          <w:sz w:val="28"/>
        </w:rPr>
        <w:t>
      67.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филиала банка-нерезидента Республики Казахстан (в том числе филиала исламского банка-нерезидента Республики Казахстан) в течение отчетного периода просроченных обязательств перед кредиторами и вкладчиками.</w:t>
      </w:r>
    </w:p>
    <w:bookmarkEnd w:id="617"/>
    <w:bookmarkStart w:name="z624" w:id="618"/>
    <w:p>
      <w:pPr>
        <w:spacing w:after="0"/>
        <w:ind w:left="0"/>
        <w:jc w:val="left"/>
      </w:pPr>
      <w:r>
        <w:rPr>
          <w:rFonts w:ascii="Times New Roman"/>
          <w:b/>
          <w:i w:val="false"/>
          <w:color w:val="000000"/>
        </w:rPr>
        <w:t xml:space="preserve"> Глава 5. Методика расчета коэффициентов покрытия ликвидности и нетто стабильного фондирования</w:t>
      </w:r>
    </w:p>
    <w:bookmarkEnd w:id="618"/>
    <w:bookmarkStart w:name="z625" w:id="619"/>
    <w:p>
      <w:pPr>
        <w:spacing w:after="0"/>
        <w:ind w:left="0"/>
        <w:jc w:val="both"/>
      </w:pPr>
      <w:r>
        <w:rPr>
          <w:rFonts w:ascii="Times New Roman"/>
          <w:b w:val="false"/>
          <w:i w:val="false"/>
          <w:color w:val="000000"/>
          <w:sz w:val="28"/>
        </w:rPr>
        <w:t>
      68. Коэффициент покрытия ликвидности филиала банка-нерезидента Республики Казахстан (за исключением филиала исламского банка-нерезидента Республики Казахстан) рассчитывается по следующей формуле:</w:t>
      </w:r>
    </w:p>
    <w:bookmarkEnd w:id="619"/>
    <w:bookmarkStart w:name="z626" w:id="620"/>
    <w:p>
      <w:pPr>
        <w:spacing w:after="0"/>
        <w:ind w:left="0"/>
        <w:jc w:val="both"/>
      </w:pPr>
      <w:r>
        <w:rPr>
          <w:rFonts w:ascii="Times New Roman"/>
          <w:b w:val="false"/>
          <w:i w:val="false"/>
          <w:color w:val="000000"/>
          <w:sz w:val="28"/>
        </w:rPr>
        <w:t xml:space="preserve">
      </w:t>
      </w:r>
    </w:p>
    <w:bookmarkEnd w:id="620"/>
    <w:p>
      <w:pPr>
        <w:spacing w:after="0"/>
        <w:ind w:left="0"/>
        <w:jc w:val="both"/>
      </w:pPr>
      <w:r>
        <w:drawing>
          <wp:inline distT="0" distB="0" distL="0" distR="0">
            <wp:extent cx="600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0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7" w:id="621"/>
    <w:p>
      <w:pPr>
        <w:spacing w:after="0"/>
        <w:ind w:left="0"/>
        <w:jc w:val="both"/>
      </w:pPr>
      <w:r>
        <w:rPr>
          <w:rFonts w:ascii="Times New Roman"/>
          <w:b w:val="false"/>
          <w:i w:val="false"/>
          <w:color w:val="000000"/>
          <w:sz w:val="28"/>
        </w:rPr>
        <w:t>
      КПЛ – коэффициент покрытия ликвидности;</w:t>
      </w:r>
    </w:p>
    <w:bookmarkEnd w:id="621"/>
    <w:bookmarkStart w:name="z628" w:id="622"/>
    <w:p>
      <w:pPr>
        <w:spacing w:after="0"/>
        <w:ind w:left="0"/>
        <w:jc w:val="both"/>
      </w:pPr>
      <w:r>
        <w:rPr>
          <w:rFonts w:ascii="Times New Roman"/>
          <w:b w:val="false"/>
          <w:i w:val="false"/>
          <w:color w:val="000000"/>
          <w:sz w:val="28"/>
        </w:rPr>
        <w:t>
      ВЛА – высококачественные ликвидные активы по состоянию на дату расчета, рассчитанные в соответствии с пунктом 69 Методики;</w:t>
      </w:r>
    </w:p>
    <w:bookmarkEnd w:id="622"/>
    <w:bookmarkStart w:name="z629" w:id="623"/>
    <w:p>
      <w:pPr>
        <w:spacing w:after="0"/>
        <w:ind w:left="0"/>
        <w:jc w:val="both"/>
      </w:pPr>
      <w:r>
        <w:rPr>
          <w:rFonts w:ascii="Times New Roman"/>
          <w:b w:val="false"/>
          <w:i w:val="false"/>
          <w:color w:val="000000"/>
          <w:sz w:val="28"/>
        </w:rPr>
        <w:t>
      НОДС –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w:t>
      </w:r>
    </w:p>
    <w:bookmarkEnd w:id="623"/>
    <w:bookmarkStart w:name="z630" w:id="624"/>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624"/>
    <w:bookmarkStart w:name="z631" w:id="625"/>
    <w:p>
      <w:pPr>
        <w:spacing w:after="0"/>
        <w:ind w:left="0"/>
        <w:jc w:val="both"/>
      </w:pPr>
      <w:r>
        <w:rPr>
          <w:rFonts w:ascii="Times New Roman"/>
          <w:b w:val="false"/>
          <w:i w:val="false"/>
          <w:color w:val="000000"/>
          <w:sz w:val="28"/>
        </w:rPr>
        <w:t>
      находятся в распоряжении филиала банка-нерезидента Республики Казахстан и обеспечивают возможность незамедлительного получения денег посредством проведения операций с активами (продажа, передача по операциям репо, своп и в обеспечение по привлекаемым средствам);</w:t>
      </w:r>
    </w:p>
    <w:bookmarkEnd w:id="625"/>
    <w:bookmarkStart w:name="z632" w:id="626"/>
    <w:p>
      <w:pPr>
        <w:spacing w:after="0"/>
        <w:ind w:left="0"/>
        <w:jc w:val="both"/>
      </w:pPr>
      <w:r>
        <w:rPr>
          <w:rFonts w:ascii="Times New Roman"/>
          <w:b w:val="false"/>
          <w:i w:val="false"/>
          <w:color w:val="000000"/>
          <w:sz w:val="28"/>
        </w:rPr>
        <w:t>
      не являются обеспечением по обязательствам филиала банка-нерезидента Республики Казахстан и не включают ценные бумаги, переданные по операциям репо, своп и иным операциям, совершаемым на возвратной основе;</w:t>
      </w:r>
    </w:p>
    <w:bookmarkEnd w:id="626"/>
    <w:bookmarkStart w:name="z633" w:id="627"/>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филиала банка-нерезидента Республики Казахстан;</w:t>
      </w:r>
    </w:p>
    <w:bookmarkEnd w:id="627"/>
    <w:bookmarkStart w:name="z634" w:id="628"/>
    <w:p>
      <w:pPr>
        <w:spacing w:after="0"/>
        <w:ind w:left="0"/>
        <w:jc w:val="both"/>
      </w:pPr>
      <w:r>
        <w:rPr>
          <w:rFonts w:ascii="Times New Roman"/>
          <w:b w:val="false"/>
          <w:i w:val="false"/>
          <w:color w:val="000000"/>
          <w:sz w:val="28"/>
        </w:rPr>
        <w:t>
      находятся в собственности филиала банка-нерезидента Республики Казахстан,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филиала банка-нерезидента Республики Казахстан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филиалом банка-нерезидента Республики Казахстан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628"/>
    <w:bookmarkStart w:name="z635" w:id="629"/>
    <w:p>
      <w:pPr>
        <w:spacing w:after="0"/>
        <w:ind w:left="0"/>
        <w:jc w:val="both"/>
      </w:pPr>
      <w:r>
        <w:rPr>
          <w:rFonts w:ascii="Times New Roman"/>
          <w:b w:val="false"/>
          <w:i w:val="false"/>
          <w:color w:val="000000"/>
          <w:sz w:val="28"/>
        </w:rPr>
        <w:t>
      69. Высококачественные ликвидные активы (ВЛА) рассчитываются как сумма высококачественных ликвидных активов первого уровня предусмотренных пунктом 70 Методики, умноженных на коэффициенты, определенные в Таблице высококачественных ликвидных активов филиала банка-нерезидента Республики Казахстан согласно приложению 8 к Методике, и высококачественных ликвидных активов второго уровня, умноженных на коэффициенты, установленные в Таблице высококачественных ликвидных активов филиала банка-нерезидента Республики Казахстан согласно приложению 8 к Методике.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629"/>
    <w:bookmarkStart w:name="z636" w:id="630"/>
    <w:p>
      <w:pPr>
        <w:spacing w:after="0"/>
        <w:ind w:left="0"/>
        <w:jc w:val="both"/>
      </w:pPr>
      <w:r>
        <w:rPr>
          <w:rFonts w:ascii="Times New Roman"/>
          <w:b w:val="false"/>
          <w:i w:val="false"/>
          <w:color w:val="000000"/>
          <w:sz w:val="28"/>
        </w:rPr>
        <w:t>
      70. Высококачественными ликвидными активами первого уровня признаются активы, удовлетворяющие условиям, предусмотренным пунктом 68 Методики, и являющиеся:</w:t>
      </w:r>
    </w:p>
    <w:bookmarkEnd w:id="630"/>
    <w:bookmarkStart w:name="z637" w:id="631"/>
    <w:p>
      <w:pPr>
        <w:spacing w:after="0"/>
        <w:ind w:left="0"/>
        <w:jc w:val="both"/>
      </w:pPr>
      <w:r>
        <w:rPr>
          <w:rFonts w:ascii="Times New Roman"/>
          <w:b w:val="false"/>
          <w:i w:val="false"/>
          <w:color w:val="000000"/>
          <w:sz w:val="28"/>
        </w:rPr>
        <w:t>
      1) наличными деньгами;</w:t>
      </w:r>
    </w:p>
    <w:bookmarkEnd w:id="631"/>
    <w:bookmarkStart w:name="z638" w:id="632"/>
    <w:p>
      <w:pPr>
        <w:spacing w:after="0"/>
        <w:ind w:left="0"/>
        <w:jc w:val="both"/>
      </w:pPr>
      <w:r>
        <w:rPr>
          <w:rFonts w:ascii="Times New Roman"/>
          <w:b w:val="false"/>
          <w:i w:val="false"/>
          <w:color w:val="000000"/>
          <w:sz w:val="28"/>
        </w:rPr>
        <w:t>
      2) депозитами в Национальном Банке;</w:t>
      </w:r>
    </w:p>
    <w:bookmarkEnd w:id="632"/>
    <w:bookmarkStart w:name="z639" w:id="633"/>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633"/>
    <w:bookmarkStart w:name="z640" w:id="634"/>
    <w:p>
      <w:pPr>
        <w:spacing w:after="0"/>
        <w:ind w:left="0"/>
        <w:jc w:val="both"/>
      </w:pPr>
      <w:r>
        <w:rPr>
          <w:rFonts w:ascii="Times New Roman"/>
          <w:b w:val="false"/>
          <w:i w:val="false"/>
          <w:color w:val="000000"/>
          <w:sz w:val="28"/>
        </w:rPr>
        <w:t>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 170 (далее – Список организаторов торгов, признаваемых международными фондовыми биржами):</w:t>
      </w:r>
    </w:p>
    <w:bookmarkEnd w:id="634"/>
    <w:bookmarkStart w:name="z641" w:id="635"/>
    <w:p>
      <w:pPr>
        <w:spacing w:after="0"/>
        <w:ind w:left="0"/>
        <w:jc w:val="both"/>
      </w:pPr>
      <w:r>
        <w:rPr>
          <w:rFonts w:ascii="Times New Roman"/>
          <w:b w:val="false"/>
          <w:i w:val="false"/>
          <w:color w:val="000000"/>
          <w:sz w:val="28"/>
        </w:rPr>
        <w:t>
      относятся к первой группе активов, взвешиваемых по степени кредитного риска 0 (ноль)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5"/>
    <w:bookmarkStart w:name="z642" w:id="636"/>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36"/>
    <w:bookmarkStart w:name="z643" w:id="637"/>
    <w:p>
      <w:pPr>
        <w:spacing w:after="0"/>
        <w:ind w:left="0"/>
        <w:jc w:val="both"/>
      </w:pPr>
      <w:r>
        <w:rPr>
          <w:rFonts w:ascii="Times New Roman"/>
          <w:b w:val="false"/>
          <w:i w:val="false"/>
          <w:color w:val="000000"/>
          <w:sz w:val="28"/>
        </w:rPr>
        <w:t>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7"/>
    <w:bookmarkStart w:name="z644" w:id="638"/>
    <w:p>
      <w:pPr>
        <w:spacing w:after="0"/>
        <w:ind w:left="0"/>
        <w:jc w:val="both"/>
      </w:pPr>
      <w:r>
        <w:rPr>
          <w:rFonts w:ascii="Times New Roman"/>
          <w:b w:val="false"/>
          <w:i w:val="false"/>
          <w:color w:val="000000"/>
          <w:sz w:val="28"/>
        </w:rPr>
        <w:t>
      71. Высококачественными ликвидными активами второго уровня признаются активы, удовлетворяющие условиям, предусмотренным пунктом 68 Методики, и являющиеся:</w:t>
      </w:r>
    </w:p>
    <w:bookmarkEnd w:id="638"/>
    <w:bookmarkStart w:name="z645" w:id="639"/>
    <w:p>
      <w:pPr>
        <w:spacing w:after="0"/>
        <w:ind w:left="0"/>
        <w:jc w:val="both"/>
      </w:pPr>
      <w:r>
        <w:rPr>
          <w:rFonts w:ascii="Times New Roman"/>
          <w:b w:val="false"/>
          <w:i w:val="false"/>
          <w:color w:val="000000"/>
          <w:sz w:val="28"/>
        </w:rPr>
        <w:t>
      1) требованиями к местным исполнительным органам Республики Казахстан, в том числе государственными ценными бумагами, выпущенными местными исполнительными органами Республики Казахстан (за исключением выпущенными местными исполнительными органами городов Нур-Султана и Алматы), требования к которым взвешиваются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39"/>
    <w:bookmarkStart w:name="z646" w:id="640"/>
    <w:p>
      <w:pPr>
        <w:spacing w:after="0"/>
        <w:ind w:left="0"/>
        <w:jc w:val="both"/>
      </w:pPr>
      <w:r>
        <w:rPr>
          <w:rFonts w:ascii="Times New Roman"/>
          <w:b w:val="false"/>
          <w:i w:val="false"/>
          <w:color w:val="000000"/>
          <w:sz w:val="28"/>
        </w:rPr>
        <w:t>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удовлетворяющих каждому из следующих условий:</w:t>
      </w:r>
    </w:p>
    <w:bookmarkEnd w:id="640"/>
    <w:bookmarkStart w:name="z647" w:id="641"/>
    <w:p>
      <w:pPr>
        <w:spacing w:after="0"/>
        <w:ind w:left="0"/>
        <w:jc w:val="both"/>
      </w:pPr>
      <w:r>
        <w:rPr>
          <w:rFonts w:ascii="Times New Roman"/>
          <w:b w:val="false"/>
          <w:i w:val="false"/>
          <w:color w:val="000000"/>
          <w:sz w:val="28"/>
        </w:rPr>
        <w:t>
      относятся ко второй группе активов, взвешиваемых по степени кредитного риска 20 (двадцать)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w:t>
      </w:r>
    </w:p>
    <w:bookmarkEnd w:id="641"/>
    <w:bookmarkStart w:name="z648" w:id="642"/>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2"/>
    <w:bookmarkStart w:name="z649" w:id="643"/>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643"/>
    <w:bookmarkStart w:name="z650" w:id="644"/>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644"/>
    <w:bookmarkStart w:name="z651" w:id="645"/>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филиала банка-нерезидента Республики Казахстан или аффилиированных с ним организаций.</w:t>
      </w:r>
    </w:p>
    <w:bookmarkEnd w:id="645"/>
    <w:bookmarkStart w:name="z652" w:id="646"/>
    <w:p>
      <w:pPr>
        <w:spacing w:after="0"/>
        <w:ind w:left="0"/>
        <w:jc w:val="both"/>
      </w:pPr>
      <w:r>
        <w:rPr>
          <w:rFonts w:ascii="Times New Roman"/>
          <w:b w:val="false"/>
          <w:i w:val="false"/>
          <w:color w:val="000000"/>
          <w:sz w:val="28"/>
        </w:rPr>
        <w:t>
      Требования, указанные в подпунктах 3) и 4) настоящего пункта Методики, удовлетворяют каждому из следующих условий:</w:t>
      </w:r>
    </w:p>
    <w:bookmarkEnd w:id="646"/>
    <w:bookmarkStart w:name="z653" w:id="647"/>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или рейтинг аналогичного уровня одного из других рейтинговых агентств, либо соответствующий краткосрочный рейтинг агентства Standard &amp; Poor’s или рейтинг аналогичного уровня одного из других рейтинговых агентств;</w:t>
      </w:r>
    </w:p>
    <w:bookmarkEnd w:id="647"/>
    <w:bookmarkStart w:name="z654" w:id="648"/>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перечень которых определен Постановлением </w:t>
      </w:r>
      <w:r>
        <w:rPr>
          <w:rFonts w:ascii="Times New Roman"/>
          <w:b w:val="false"/>
          <w:i w:val="false"/>
          <w:color w:val="000000"/>
          <w:sz w:val="28"/>
        </w:rPr>
        <w:t>№ 170</w:t>
      </w:r>
      <w:r>
        <w:rPr>
          <w:rFonts w:ascii="Times New Roman"/>
          <w:b w:val="false"/>
          <w:i w:val="false"/>
          <w:color w:val="000000"/>
          <w:sz w:val="28"/>
        </w:rPr>
        <w:t>.</w:t>
      </w:r>
    </w:p>
    <w:bookmarkEnd w:id="648"/>
    <w:bookmarkStart w:name="z655" w:id="649"/>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9"/>
    <w:bookmarkStart w:name="z656" w:id="650"/>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650"/>
    <w:bookmarkStart w:name="z657" w:id="651"/>
    <w:p>
      <w:pPr>
        <w:spacing w:after="0"/>
        <w:ind w:left="0"/>
        <w:jc w:val="both"/>
      </w:pPr>
      <w:r>
        <w:rPr>
          <w:rFonts w:ascii="Times New Roman"/>
          <w:b w:val="false"/>
          <w:i w:val="false"/>
          <w:color w:val="000000"/>
          <w:sz w:val="28"/>
        </w:rPr>
        <w:t>
      Если активы, включенные в расчет высококачественных ликвидных активов, перестают удовлетворять условиям, определенным пунктом 70 и (или) части первой настоящего пункта Методики,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651"/>
    <w:bookmarkStart w:name="z658" w:id="652"/>
    <w:p>
      <w:pPr>
        <w:spacing w:after="0"/>
        <w:ind w:left="0"/>
        <w:jc w:val="both"/>
      </w:pPr>
      <w:r>
        <w:rPr>
          <w:rFonts w:ascii="Times New Roman"/>
          <w:b w:val="false"/>
          <w:i w:val="false"/>
          <w:color w:val="000000"/>
          <w:sz w:val="28"/>
        </w:rPr>
        <w:t>
      72.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 (НОДС) рассчитывается по следующей формуле:</w:t>
      </w:r>
    </w:p>
    <w:bookmarkEnd w:id="652"/>
    <w:bookmarkStart w:name="z659" w:id="653"/>
    <w:p>
      <w:pPr>
        <w:spacing w:after="0"/>
        <w:ind w:left="0"/>
        <w:jc w:val="both"/>
      </w:pPr>
      <w:r>
        <w:rPr>
          <w:rFonts w:ascii="Times New Roman"/>
          <w:b w:val="false"/>
          <w:i w:val="false"/>
          <w:color w:val="000000"/>
          <w:sz w:val="28"/>
        </w:rPr>
        <w:t>
      НОДС=ДО – 0,75хДО, в случае если ДП&gt;0,75хДО;</w:t>
      </w:r>
    </w:p>
    <w:bookmarkEnd w:id="653"/>
    <w:bookmarkStart w:name="z660" w:id="654"/>
    <w:p>
      <w:pPr>
        <w:spacing w:after="0"/>
        <w:ind w:left="0"/>
        <w:jc w:val="both"/>
      </w:pPr>
      <w:r>
        <w:rPr>
          <w:rFonts w:ascii="Times New Roman"/>
          <w:b w:val="false"/>
          <w:i w:val="false"/>
          <w:color w:val="000000"/>
          <w:sz w:val="28"/>
        </w:rPr>
        <w:t>
      НОДС=ДО – ДП, в случае если ДП&lt;0,75хДО, где:</w:t>
      </w:r>
    </w:p>
    <w:bookmarkEnd w:id="654"/>
    <w:bookmarkStart w:name="z661" w:id="655"/>
    <w:p>
      <w:pPr>
        <w:spacing w:after="0"/>
        <w:ind w:left="0"/>
        <w:jc w:val="both"/>
      </w:pPr>
      <w:r>
        <w:rPr>
          <w:rFonts w:ascii="Times New Roman"/>
          <w:b w:val="false"/>
          <w:i w:val="false"/>
          <w:color w:val="000000"/>
          <w:sz w:val="28"/>
        </w:rPr>
        <w:t>
      НОДС – нетто отток денежных средств;</w:t>
      </w:r>
    </w:p>
    <w:bookmarkEnd w:id="655"/>
    <w:bookmarkStart w:name="z662" w:id="656"/>
    <w:p>
      <w:pPr>
        <w:spacing w:after="0"/>
        <w:ind w:left="0"/>
        <w:jc w:val="both"/>
      </w:pPr>
      <w:r>
        <w:rPr>
          <w:rFonts w:ascii="Times New Roman"/>
          <w:b w:val="false"/>
          <w:i w:val="false"/>
          <w:color w:val="000000"/>
          <w:sz w:val="28"/>
        </w:rPr>
        <w:t>
      ДО – денежный отток, рассчитанный в соответствии с пунктом 73 Методики;</w:t>
      </w:r>
    </w:p>
    <w:bookmarkEnd w:id="656"/>
    <w:bookmarkStart w:name="z663" w:id="657"/>
    <w:p>
      <w:pPr>
        <w:spacing w:after="0"/>
        <w:ind w:left="0"/>
        <w:jc w:val="both"/>
      </w:pPr>
      <w:r>
        <w:rPr>
          <w:rFonts w:ascii="Times New Roman"/>
          <w:b w:val="false"/>
          <w:i w:val="false"/>
          <w:color w:val="000000"/>
          <w:sz w:val="28"/>
        </w:rPr>
        <w:t>
      ДП – денежный приток, рассчитанный в соответствии с пунктом 74 Методики.</w:t>
      </w:r>
    </w:p>
    <w:bookmarkEnd w:id="657"/>
    <w:bookmarkStart w:name="z664" w:id="658"/>
    <w:p>
      <w:pPr>
        <w:spacing w:after="0"/>
        <w:ind w:left="0"/>
        <w:jc w:val="both"/>
      </w:pPr>
      <w:r>
        <w:rPr>
          <w:rFonts w:ascii="Times New Roman"/>
          <w:b w:val="false"/>
          <w:i w:val="false"/>
          <w:color w:val="000000"/>
          <w:sz w:val="28"/>
        </w:rPr>
        <w:t>
      73.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филиала банка-нерезидента Республики Казахстан согласно приложению 9 к Методике, по следующим обязательствам филиала банка-нерезидента Республики Казахстан:</w:t>
      </w:r>
    </w:p>
    <w:bookmarkEnd w:id="658"/>
    <w:bookmarkStart w:name="z665" w:id="659"/>
    <w:p>
      <w:pPr>
        <w:spacing w:after="0"/>
        <w:ind w:left="0"/>
        <w:jc w:val="both"/>
      </w:pPr>
      <w:r>
        <w:rPr>
          <w:rFonts w:ascii="Times New Roman"/>
          <w:b w:val="false"/>
          <w:i w:val="false"/>
          <w:color w:val="000000"/>
          <w:sz w:val="28"/>
        </w:rPr>
        <w:t>
      1)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филиалом банка-нерезидента Республики Казахстан займам, включаются в расчет в соответствии со сроком погашения соответствующего займа;</w:t>
      </w:r>
    </w:p>
    <w:bookmarkEnd w:id="659"/>
    <w:bookmarkStart w:name="z666" w:id="660"/>
    <w:p>
      <w:pPr>
        <w:spacing w:after="0"/>
        <w:ind w:left="0"/>
        <w:jc w:val="both"/>
      </w:pPr>
      <w:r>
        <w:rPr>
          <w:rFonts w:ascii="Times New Roman"/>
          <w:b w:val="false"/>
          <w:i w:val="false"/>
          <w:color w:val="000000"/>
          <w:sz w:val="28"/>
        </w:rPr>
        <w:t>
      2) денежные оттоки по обязательствам (по депозитам, займам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филиала банка-нерезидента Республики Казахстан,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660"/>
    <w:bookmarkStart w:name="z667" w:id="661"/>
    <w:p>
      <w:pPr>
        <w:spacing w:after="0"/>
        <w:ind w:left="0"/>
        <w:jc w:val="both"/>
      </w:pPr>
      <w:r>
        <w:rPr>
          <w:rFonts w:ascii="Times New Roman"/>
          <w:b w:val="false"/>
          <w:i w:val="false"/>
          <w:color w:val="000000"/>
          <w:sz w:val="28"/>
        </w:rPr>
        <w:t>
      3) денежные оттоки по обязательствам (по депозитам, займам (кредитам), ценным бумагам, заемным операциям, за исключением иной кредиторской задолженности) перед юридическими лицами, обеспеченным активами филиала банка-нерезидента Республики Казахстан,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661"/>
    <w:bookmarkStart w:name="z668" w:id="662"/>
    <w:p>
      <w:pPr>
        <w:spacing w:after="0"/>
        <w:ind w:left="0"/>
        <w:jc w:val="both"/>
      </w:pPr>
      <w:r>
        <w:rPr>
          <w:rFonts w:ascii="Times New Roman"/>
          <w:b w:val="false"/>
          <w:i w:val="false"/>
          <w:color w:val="000000"/>
          <w:sz w:val="28"/>
        </w:rPr>
        <w:t>
      4) дополнительные денежные оттоки по условным и возможным обязательствам, имеющим срок полного исполнения в течение 1 (одного)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1 (одного) календарного месяца, следующего за датой расчета коэффициента покрытия ликвидности.</w:t>
      </w:r>
    </w:p>
    <w:bookmarkEnd w:id="662"/>
    <w:bookmarkStart w:name="z669" w:id="663"/>
    <w:p>
      <w:pPr>
        <w:spacing w:after="0"/>
        <w:ind w:left="0"/>
        <w:jc w:val="both"/>
      </w:pPr>
      <w:r>
        <w:rPr>
          <w:rFonts w:ascii="Times New Roman"/>
          <w:b w:val="false"/>
          <w:i w:val="false"/>
          <w:color w:val="000000"/>
          <w:sz w:val="28"/>
        </w:rPr>
        <w:t>
      Стабильные депозиты включают гарантируемые депозиты физических лиц в размере, установленном статьей 18 Закона Республики Казахстан от 7 июля 2006 года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663"/>
    <w:bookmarkStart w:name="z670" w:id="664"/>
    <w:p>
      <w:pPr>
        <w:spacing w:after="0"/>
        <w:ind w:left="0"/>
        <w:jc w:val="both"/>
      </w:pPr>
      <w:r>
        <w:rPr>
          <w:rFonts w:ascii="Times New Roman"/>
          <w:b w:val="false"/>
          <w:i w:val="false"/>
          <w:color w:val="000000"/>
          <w:sz w:val="28"/>
        </w:rPr>
        <w:t>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статьей 18 Закона об обязательном гарантировании депозитов.</w:t>
      </w:r>
    </w:p>
    <w:bookmarkEnd w:id="664"/>
    <w:bookmarkStart w:name="z671" w:id="665"/>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665"/>
    <w:bookmarkStart w:name="z672" w:id="666"/>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филиала банка-нерезидента Республики Казахстан, включает необеспеченные обязательства филиала банка-нерезидента Республики Казахстан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666"/>
    <w:bookmarkStart w:name="z673" w:id="667"/>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667"/>
    <w:bookmarkStart w:name="z674" w:id="668"/>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668"/>
    <w:bookmarkStart w:name="z675" w:id="669"/>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669"/>
    <w:bookmarkStart w:name="z676" w:id="670"/>
    <w:p>
      <w:pPr>
        <w:spacing w:after="0"/>
        <w:ind w:left="0"/>
        <w:jc w:val="both"/>
      </w:pPr>
      <w:r>
        <w:rPr>
          <w:rFonts w:ascii="Times New Roman"/>
          <w:b w:val="false"/>
          <w:i w:val="false"/>
          <w:color w:val="000000"/>
          <w:sz w:val="28"/>
        </w:rPr>
        <w:t>
      банковский счет открыт и используется клиентом для платежей и (или) переводов не менее или менее 24 (двадцати четырех) месяцев;</w:t>
      </w:r>
    </w:p>
    <w:bookmarkEnd w:id="670"/>
    <w:bookmarkStart w:name="z677" w:id="671"/>
    <w:p>
      <w:pPr>
        <w:spacing w:after="0"/>
        <w:ind w:left="0"/>
        <w:jc w:val="both"/>
      </w:pPr>
      <w:r>
        <w:rPr>
          <w:rFonts w:ascii="Times New Roman"/>
          <w:b w:val="false"/>
          <w:i w:val="false"/>
          <w:color w:val="000000"/>
          <w:sz w:val="28"/>
        </w:rPr>
        <w:t>
      ставка вознаграждения по привлеченным деньгам не превышает:</w:t>
      </w:r>
    </w:p>
    <w:bookmarkEnd w:id="671"/>
    <w:bookmarkStart w:name="z678" w:id="672"/>
    <w:p>
      <w:pPr>
        <w:spacing w:after="0"/>
        <w:ind w:left="0"/>
        <w:jc w:val="both"/>
      </w:pPr>
      <w:r>
        <w:rPr>
          <w:rFonts w:ascii="Times New Roman"/>
          <w:b w:val="false"/>
          <w:i w:val="false"/>
          <w:color w:val="000000"/>
          <w:sz w:val="28"/>
        </w:rPr>
        <w:t>
      по текущим счетам – 0 (ноль) процента;</w:t>
      </w:r>
    </w:p>
    <w:bookmarkEnd w:id="672"/>
    <w:bookmarkStart w:name="z679" w:id="673"/>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673"/>
    <w:bookmarkStart w:name="z680" w:id="674"/>
    <w:p>
      <w:pPr>
        <w:spacing w:after="0"/>
        <w:ind w:left="0"/>
        <w:jc w:val="both"/>
      </w:pPr>
      <w:r>
        <w:rPr>
          <w:rFonts w:ascii="Times New Roman"/>
          <w:b w:val="false"/>
          <w:i w:val="false"/>
          <w:color w:val="000000"/>
          <w:sz w:val="28"/>
        </w:rPr>
        <w:t>
      Если банковский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674"/>
    <w:bookmarkStart w:name="z681" w:id="675"/>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675"/>
    <w:bookmarkStart w:name="z682" w:id="676"/>
    <w:p>
      <w:pPr>
        <w:spacing w:after="0"/>
        <w:ind w:left="0"/>
        <w:jc w:val="both"/>
      </w:pPr>
      <w:r>
        <w:rPr>
          <w:rFonts w:ascii="Times New Roman"/>
          <w:b w:val="false"/>
          <w:i w:val="false"/>
          <w:color w:val="000000"/>
          <w:sz w:val="28"/>
        </w:rPr>
        <w:t>
      имеется обязательство перед филиалом банка-нерезидента Республики Казахстан по поддержанию оборотов и (или) минимального остатка денег на банковский счете.</w:t>
      </w:r>
    </w:p>
    <w:bookmarkEnd w:id="676"/>
    <w:bookmarkStart w:name="z683" w:id="677"/>
    <w:p>
      <w:pPr>
        <w:spacing w:after="0"/>
        <w:ind w:left="0"/>
        <w:jc w:val="both"/>
      </w:pPr>
      <w:r>
        <w:rPr>
          <w:rFonts w:ascii="Times New Roman"/>
          <w:b w:val="false"/>
          <w:i w:val="false"/>
          <w:color w:val="000000"/>
          <w:sz w:val="28"/>
        </w:rPr>
        <w:t>
      В случае, когда банковский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677"/>
    <w:bookmarkStart w:name="z684" w:id="678"/>
    <w:p>
      <w:pPr>
        <w:spacing w:after="0"/>
        <w:ind w:left="0"/>
        <w:jc w:val="both"/>
      </w:pPr>
      <w:r>
        <w:rPr>
          <w:rFonts w:ascii="Times New Roman"/>
          <w:b w:val="false"/>
          <w:i w:val="false"/>
          <w:color w:val="000000"/>
          <w:sz w:val="28"/>
        </w:rPr>
        <w:t>
      Филиал банка-нерезидента Республики Казахстан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678"/>
    <w:bookmarkStart w:name="z685" w:id="679"/>
    <w:p>
      <w:pPr>
        <w:spacing w:after="0"/>
        <w:ind w:left="0"/>
        <w:jc w:val="both"/>
      </w:pPr>
      <w:r>
        <w:rPr>
          <w:rFonts w:ascii="Times New Roman"/>
          <w:b w:val="false"/>
          <w:i w:val="false"/>
          <w:color w:val="000000"/>
          <w:sz w:val="28"/>
        </w:rPr>
        <w:t>
      Денежный отток по обязательствам перед юридическими лицами, обеспеченным активами филиала банка-нерезидента Республики Казахстан, а также по договорам займа ценных бумаг включает в себя обязательства филиала банка-нерезидента Республики Казахстан,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филиала банка-нерезидента Республики Казахстан, взвешенных по степени кредитного риска вложений, согласно приложению 1 к Методике, и иные обязательства, обеспечение по которым не является высококачественным ликвидным активом первого или второго уровней.</w:t>
      </w:r>
    </w:p>
    <w:bookmarkEnd w:id="679"/>
    <w:bookmarkStart w:name="z686" w:id="680"/>
    <w:p>
      <w:pPr>
        <w:spacing w:after="0"/>
        <w:ind w:left="0"/>
        <w:jc w:val="both"/>
      </w:pPr>
      <w:r>
        <w:rPr>
          <w:rFonts w:ascii="Times New Roman"/>
          <w:b w:val="false"/>
          <w:i w:val="false"/>
          <w:color w:val="000000"/>
          <w:sz w:val="28"/>
        </w:rPr>
        <w:t>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филиала банка-нерезидента Республики Казахстан согласно приложению 9 к Методике. Дополнительный денежный отток по условным обязательствам, сделкам с производными финансовыми инструментами и иным операциям включает:</w:t>
      </w:r>
    </w:p>
    <w:bookmarkEnd w:id="680"/>
    <w:bookmarkStart w:name="z687" w:id="681"/>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филиала банка-нерезидента Республики Казахстан на 1 (одну), 2 (две) либо 3 (три) ступени от текущего рейтинга филиала банка-нерезидента Республики Казахстан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681"/>
    <w:bookmarkStart w:name="z688" w:id="682"/>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682"/>
    <w:bookmarkStart w:name="z689" w:id="683"/>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филиалом банка-нерезидента Республики Казахстан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филиала банка-нерезидента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683"/>
    <w:bookmarkStart w:name="z690" w:id="684"/>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филиалу банка-нерезидента Республики Казахстан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684"/>
    <w:bookmarkStart w:name="z691" w:id="685"/>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филиалом банка-нерезидента Республики Казахстан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685"/>
    <w:bookmarkStart w:name="z692" w:id="686"/>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686"/>
    <w:bookmarkStart w:name="z693" w:id="687"/>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687"/>
    <w:bookmarkStart w:name="z694" w:id="688"/>
    <w:p>
      <w:pPr>
        <w:spacing w:after="0"/>
        <w:ind w:left="0"/>
        <w:jc w:val="both"/>
      </w:pPr>
      <w:r>
        <w:rPr>
          <w:rFonts w:ascii="Times New Roman"/>
          <w:b w:val="false"/>
          <w:i w:val="false"/>
          <w:color w:val="000000"/>
          <w:sz w:val="28"/>
        </w:rPr>
        <w:t>
      Под линией ликвидности понимаются следующие обязательства филиала банка-нерезидента Республики Казахстан:</w:t>
      </w:r>
    </w:p>
    <w:bookmarkEnd w:id="688"/>
    <w:bookmarkStart w:name="z695" w:id="689"/>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689"/>
    <w:bookmarkStart w:name="z696" w:id="690"/>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690"/>
    <w:bookmarkStart w:name="z697" w:id="691"/>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691"/>
    <w:bookmarkStart w:name="z698" w:id="692"/>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692"/>
    <w:bookmarkStart w:name="z699" w:id="693"/>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693"/>
    <w:bookmarkStart w:name="z700" w:id="694"/>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694"/>
    <w:bookmarkStart w:name="z701" w:id="695"/>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695"/>
    <w:bookmarkStart w:name="z702" w:id="696"/>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696"/>
    <w:bookmarkStart w:name="z703" w:id="697"/>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и 24 Таблицы денежных оттоков и притоков филиала банка-нерезидента Республики Казахстан согласно приложению 9 к Методике,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w:t>
      </w:r>
    </w:p>
    <w:bookmarkEnd w:id="697"/>
    <w:bookmarkStart w:name="z704" w:id="698"/>
    <w:p>
      <w:pPr>
        <w:spacing w:after="0"/>
        <w:ind w:left="0"/>
        <w:jc w:val="both"/>
      </w:pPr>
      <w:r>
        <w:rPr>
          <w:rFonts w:ascii="Times New Roman"/>
          <w:b w:val="false"/>
          <w:i w:val="false"/>
          <w:color w:val="000000"/>
          <w:sz w:val="28"/>
        </w:rPr>
        <w:t xml:space="preserve">
      74.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филиала банка-нерезидента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 по следующим активам филиала банка-нерезидента Республики Казахстан:</w:t>
      </w:r>
    </w:p>
    <w:bookmarkEnd w:id="698"/>
    <w:bookmarkStart w:name="z705" w:id="699"/>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699"/>
    <w:bookmarkStart w:name="z706" w:id="700"/>
    <w:p>
      <w:pPr>
        <w:spacing w:after="0"/>
        <w:ind w:left="0"/>
        <w:jc w:val="both"/>
      </w:pPr>
      <w:r>
        <w:rPr>
          <w:rFonts w:ascii="Times New Roman"/>
          <w:b w:val="false"/>
          <w:i w:val="false"/>
          <w:color w:val="000000"/>
          <w:sz w:val="28"/>
        </w:rPr>
        <w:t>
      займы,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700"/>
    <w:bookmarkStart w:name="z707" w:id="701"/>
    <w:p>
      <w:pPr>
        <w:spacing w:after="0"/>
        <w:ind w:left="0"/>
        <w:jc w:val="both"/>
      </w:pPr>
      <w:r>
        <w:rPr>
          <w:rFonts w:ascii="Times New Roman"/>
          <w:b w:val="false"/>
          <w:i w:val="false"/>
          <w:color w:val="000000"/>
          <w:sz w:val="28"/>
        </w:rPr>
        <w:t>
      производные финансовые инструменты;</w:t>
      </w:r>
    </w:p>
    <w:bookmarkEnd w:id="701"/>
    <w:bookmarkStart w:name="z708" w:id="702"/>
    <w:p>
      <w:pPr>
        <w:spacing w:after="0"/>
        <w:ind w:left="0"/>
        <w:jc w:val="both"/>
      </w:pPr>
      <w:r>
        <w:rPr>
          <w:rFonts w:ascii="Times New Roman"/>
          <w:b w:val="false"/>
          <w:i w:val="false"/>
          <w:color w:val="000000"/>
          <w:sz w:val="28"/>
        </w:rPr>
        <w:t>
      иные денежные притоки.</w:t>
      </w:r>
    </w:p>
    <w:bookmarkEnd w:id="702"/>
    <w:bookmarkStart w:name="z709" w:id="703"/>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703"/>
    <w:bookmarkStart w:name="z710" w:id="704"/>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704"/>
    <w:bookmarkStart w:name="z711" w:id="705"/>
    <w:p>
      <w:pPr>
        <w:spacing w:after="0"/>
        <w:ind w:left="0"/>
        <w:jc w:val="both"/>
      </w:pPr>
      <w:r>
        <w:rPr>
          <w:rFonts w:ascii="Times New Roman"/>
          <w:b w:val="false"/>
          <w:i w:val="false"/>
          <w:color w:val="000000"/>
          <w:sz w:val="28"/>
        </w:rPr>
        <w:t>
      75. Расчет коэффициента покрытия ликвидности осуществляется за последний рабочий день месяца с представлением результатов расчетов уполномоченному органу на ежемесячной основе.</w:t>
      </w:r>
    </w:p>
    <w:bookmarkEnd w:id="705"/>
    <w:bookmarkStart w:name="z712" w:id="706"/>
    <w:p>
      <w:pPr>
        <w:spacing w:after="0"/>
        <w:ind w:left="0"/>
        <w:jc w:val="both"/>
      </w:pPr>
      <w:r>
        <w:rPr>
          <w:rFonts w:ascii="Times New Roman"/>
          <w:b w:val="false"/>
          <w:i w:val="false"/>
          <w:color w:val="000000"/>
          <w:sz w:val="28"/>
        </w:rPr>
        <w:t>
      76. Коэффициент нетто стабильного фондирования рассчитывается по следующей формуле:</w:t>
      </w:r>
    </w:p>
    <w:bookmarkEnd w:id="706"/>
    <w:bookmarkStart w:name="z713"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4" w:id="708"/>
    <w:p>
      <w:pPr>
        <w:spacing w:after="0"/>
        <w:ind w:left="0"/>
        <w:jc w:val="both"/>
      </w:pPr>
      <w:r>
        <w:rPr>
          <w:rFonts w:ascii="Times New Roman"/>
          <w:b w:val="false"/>
          <w:i w:val="false"/>
          <w:color w:val="000000"/>
          <w:sz w:val="28"/>
        </w:rPr>
        <w:t>
      НСФ – коэффициент нетто стабильного фондирования;</w:t>
      </w:r>
    </w:p>
    <w:bookmarkEnd w:id="708"/>
    <w:bookmarkStart w:name="z715" w:id="709"/>
    <w:p>
      <w:pPr>
        <w:spacing w:after="0"/>
        <w:ind w:left="0"/>
        <w:jc w:val="both"/>
      </w:pPr>
      <w:r>
        <w:rPr>
          <w:rFonts w:ascii="Times New Roman"/>
          <w:b w:val="false"/>
          <w:i w:val="false"/>
          <w:color w:val="000000"/>
          <w:sz w:val="28"/>
        </w:rPr>
        <w:t>
      ДСФ – размер доступного стабильного фондирования;</w:t>
      </w:r>
    </w:p>
    <w:bookmarkEnd w:id="709"/>
    <w:bookmarkStart w:name="z716" w:id="710"/>
    <w:p>
      <w:pPr>
        <w:spacing w:after="0"/>
        <w:ind w:left="0"/>
        <w:jc w:val="both"/>
      </w:pPr>
      <w:r>
        <w:rPr>
          <w:rFonts w:ascii="Times New Roman"/>
          <w:b w:val="false"/>
          <w:i w:val="false"/>
          <w:color w:val="000000"/>
          <w:sz w:val="28"/>
        </w:rPr>
        <w:t>
      ТСФ – требуемое стабильное фондирование.</w:t>
      </w:r>
    </w:p>
    <w:bookmarkEnd w:id="710"/>
    <w:bookmarkStart w:name="z717" w:id="711"/>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отчета об активах и обязательствах, и активов, принимаемых в качестве резерва до вычета инвестиций, указанных в пункте 5 Методики,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Методике.</w:t>
      </w:r>
    </w:p>
    <w:bookmarkEnd w:id="711"/>
    <w:bookmarkStart w:name="z718" w:id="712"/>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73 Методики.</w:t>
      </w:r>
    </w:p>
    <w:bookmarkEnd w:id="712"/>
    <w:bookmarkStart w:name="z719" w:id="713"/>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73 Методики.</w:t>
      </w:r>
    </w:p>
    <w:bookmarkEnd w:id="713"/>
    <w:bookmarkStart w:name="z720" w:id="714"/>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отчета об активах и обязательствах,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Методике.</w:t>
      </w:r>
    </w:p>
    <w:bookmarkEnd w:id="714"/>
    <w:bookmarkStart w:name="z721" w:id="715"/>
    <w:p>
      <w:pPr>
        <w:spacing w:after="0"/>
        <w:ind w:left="0"/>
        <w:jc w:val="left"/>
      </w:pPr>
      <w:r>
        <w:rPr>
          <w:rFonts w:ascii="Times New Roman"/>
          <w:b/>
          <w:i w:val="false"/>
          <w:color w:val="000000"/>
        </w:rPr>
        <w:t xml:space="preserve"> Глава 6. Методика расчета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w:t>
      </w:r>
    </w:p>
    <w:bookmarkEnd w:id="715"/>
    <w:bookmarkStart w:name="z722" w:id="716"/>
    <w:p>
      <w:pPr>
        <w:spacing w:after="0"/>
        <w:ind w:left="0"/>
        <w:jc w:val="both"/>
      </w:pPr>
      <w:r>
        <w:rPr>
          <w:rFonts w:ascii="Times New Roman"/>
          <w:b w:val="false"/>
          <w:i w:val="false"/>
          <w:color w:val="000000"/>
          <w:sz w:val="28"/>
        </w:rPr>
        <w:t>
      77. Капитализация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характеризуется коэффициентом k7.</w:t>
      </w:r>
    </w:p>
    <w:bookmarkEnd w:id="716"/>
    <w:bookmarkStart w:name="z723" w:id="717"/>
    <w:p>
      <w:pPr>
        <w:spacing w:after="0"/>
        <w:ind w:left="0"/>
        <w:jc w:val="both"/>
      </w:pPr>
      <w:r>
        <w:rPr>
          <w:rFonts w:ascii="Times New Roman"/>
          <w:b w:val="false"/>
          <w:i w:val="false"/>
          <w:color w:val="000000"/>
          <w:sz w:val="28"/>
        </w:rPr>
        <w:t>
      78. Коэффициент k7 рассчитывается по следующей формуле:</w:t>
      </w:r>
    </w:p>
    <w:bookmarkEnd w:id="717"/>
    <w:bookmarkStart w:name="z724"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260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03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19"/>
    <w:p>
      <w:pPr>
        <w:spacing w:after="0"/>
        <w:ind w:left="0"/>
        <w:jc w:val="both"/>
      </w:pPr>
      <w:r>
        <w:rPr>
          <w:rFonts w:ascii="Times New Roman"/>
          <w:b w:val="false"/>
          <w:i w:val="false"/>
          <w:color w:val="000000"/>
          <w:sz w:val="28"/>
        </w:rPr>
        <w:t>
      КО – сумма краткосрочных обязательств перед нерезидентами Республики Казахстан;</w:t>
      </w:r>
    </w:p>
    <w:bookmarkEnd w:id="719"/>
    <w:bookmarkStart w:name="z726" w:id="720"/>
    <w:p>
      <w:pPr>
        <w:spacing w:after="0"/>
        <w:ind w:left="0"/>
        <w:jc w:val="both"/>
      </w:pPr>
      <w:r>
        <w:rPr>
          <w:rFonts w:ascii="Times New Roman"/>
          <w:b w:val="false"/>
          <w:i w:val="false"/>
          <w:color w:val="000000"/>
          <w:sz w:val="28"/>
        </w:rPr>
        <w:t>
      АПР – активы, принимаемые в качестве резерва, рассчитанные в соответствии с параграфом 1 главы 2 Методики.</w:t>
      </w:r>
    </w:p>
    <w:bookmarkEnd w:id="720"/>
    <w:bookmarkStart w:name="z727" w:id="721"/>
    <w:p>
      <w:pPr>
        <w:spacing w:after="0"/>
        <w:ind w:left="0"/>
        <w:jc w:val="both"/>
      </w:pPr>
      <w:r>
        <w:rPr>
          <w:rFonts w:ascii="Times New Roman"/>
          <w:b w:val="false"/>
          <w:i w:val="false"/>
          <w:color w:val="000000"/>
          <w:sz w:val="28"/>
        </w:rPr>
        <w:t>
      В целях расчета коэффициента k7 в сумму обязательств перед нерезидентами Республики Казахстан включаются:</w:t>
      </w:r>
    </w:p>
    <w:bookmarkEnd w:id="721"/>
    <w:bookmarkStart w:name="z728" w:id="722"/>
    <w:p>
      <w:pPr>
        <w:spacing w:after="0"/>
        <w:ind w:left="0"/>
        <w:jc w:val="both"/>
      </w:pPr>
      <w:r>
        <w:rPr>
          <w:rFonts w:ascii="Times New Roman"/>
          <w:b w:val="false"/>
          <w:i w:val="false"/>
          <w:color w:val="000000"/>
          <w:sz w:val="28"/>
        </w:rPr>
        <w:t>
      1)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722"/>
    <w:bookmarkStart w:name="z729" w:id="723"/>
    <w:p>
      <w:pPr>
        <w:spacing w:after="0"/>
        <w:ind w:left="0"/>
        <w:jc w:val="both"/>
      </w:pPr>
      <w:r>
        <w:rPr>
          <w:rFonts w:ascii="Times New Roman"/>
          <w:b w:val="false"/>
          <w:i w:val="false"/>
          <w:color w:val="000000"/>
          <w:sz w:val="28"/>
        </w:rPr>
        <w:t>
      2) срочные обязательства перед нерезидентами Республики Казахстан с первоначальным сроком погашения до 1 (одного) года включительно;</w:t>
      </w:r>
    </w:p>
    <w:bookmarkEnd w:id="723"/>
    <w:bookmarkStart w:name="z730" w:id="724"/>
    <w:p>
      <w:pPr>
        <w:spacing w:after="0"/>
        <w:ind w:left="0"/>
        <w:jc w:val="both"/>
      </w:pPr>
      <w:r>
        <w:rPr>
          <w:rFonts w:ascii="Times New Roman"/>
          <w:b w:val="false"/>
          <w:i w:val="false"/>
          <w:color w:val="000000"/>
          <w:sz w:val="28"/>
        </w:rPr>
        <w:t>
      3)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филиалов банков-нерезидентов Республики Казахстан (в том числе филиалов исламских банков-нерезидентов Республики Казахстан), за исключением срочных и условных депозитов физических и юридических лиц.</w:t>
      </w:r>
    </w:p>
    <w:bookmarkEnd w:id="724"/>
    <w:bookmarkStart w:name="z731" w:id="725"/>
    <w:p>
      <w:pPr>
        <w:spacing w:after="0"/>
        <w:ind w:left="0"/>
        <w:jc w:val="both"/>
      </w:pPr>
      <w:r>
        <w:rPr>
          <w:rFonts w:ascii="Times New Roman"/>
          <w:b w:val="false"/>
          <w:i w:val="false"/>
          <w:color w:val="000000"/>
          <w:sz w:val="28"/>
        </w:rPr>
        <w:t>
      В целях расчета коэффициента k7 из суммы обязательств перед нерезидентами Республики Казахстан исключаются:</w:t>
      </w:r>
    </w:p>
    <w:bookmarkEnd w:id="725"/>
    <w:bookmarkStart w:name="z732" w:id="726"/>
    <w:p>
      <w:pPr>
        <w:spacing w:after="0"/>
        <w:ind w:left="0"/>
        <w:jc w:val="both"/>
      </w:pPr>
      <w:r>
        <w:rPr>
          <w:rFonts w:ascii="Times New Roman"/>
          <w:b w:val="false"/>
          <w:i w:val="false"/>
          <w:color w:val="000000"/>
          <w:sz w:val="28"/>
        </w:rPr>
        <w:t>
      1) текущие счета юридических лиц-нерезидентов Республики Казахстан;</w:t>
      </w:r>
    </w:p>
    <w:bookmarkEnd w:id="726"/>
    <w:bookmarkStart w:name="z733" w:id="727"/>
    <w:p>
      <w:pPr>
        <w:spacing w:after="0"/>
        <w:ind w:left="0"/>
        <w:jc w:val="both"/>
      </w:pPr>
      <w:r>
        <w:rPr>
          <w:rFonts w:ascii="Times New Roman"/>
          <w:b w:val="false"/>
          <w:i w:val="false"/>
          <w:color w:val="000000"/>
          <w:sz w:val="28"/>
        </w:rPr>
        <w:t xml:space="preserve">
      2) краткосрочные обязательства перед филиалами и представительствами иностранных организаций,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727"/>
    <w:bookmarkStart w:name="z734" w:id="728"/>
    <w:p>
      <w:pPr>
        <w:spacing w:after="0"/>
        <w:ind w:left="0"/>
        <w:jc w:val="both"/>
      </w:pPr>
      <w:r>
        <w:rPr>
          <w:rFonts w:ascii="Times New Roman"/>
          <w:b w:val="false"/>
          <w:i w:val="false"/>
          <w:color w:val="000000"/>
          <w:sz w:val="28"/>
        </w:rPr>
        <w:t>
      3) краткосрочные обязательства перед нерезидентами Республики Казахстан, являющимися международными финансовыми организациями;</w:t>
      </w:r>
    </w:p>
    <w:bookmarkEnd w:id="728"/>
    <w:bookmarkStart w:name="z735" w:id="729"/>
    <w:p>
      <w:pPr>
        <w:spacing w:after="0"/>
        <w:ind w:left="0"/>
        <w:jc w:val="both"/>
      </w:pPr>
      <w:r>
        <w:rPr>
          <w:rFonts w:ascii="Times New Roman"/>
          <w:b w:val="false"/>
          <w:i w:val="false"/>
          <w:color w:val="000000"/>
          <w:sz w:val="28"/>
        </w:rPr>
        <w:t>
      4) краткосрочные обязательства перед нерезидентами Республики Казахстан, являющимися международными расчетными системами (ClearstreamBanking S.A. и EuroclearBankSA/NV).</w:t>
      </w:r>
    </w:p>
    <w:bookmarkEnd w:id="729"/>
    <w:bookmarkStart w:name="z736" w:id="730"/>
    <w:p>
      <w:pPr>
        <w:spacing w:after="0"/>
        <w:ind w:left="0"/>
        <w:jc w:val="left"/>
      </w:pPr>
      <w:r>
        <w:rPr>
          <w:rFonts w:ascii="Times New Roman"/>
          <w:b/>
          <w:i w:val="false"/>
          <w:color w:val="000000"/>
        </w:rPr>
        <w:t xml:space="preserve"> Глава 7. Методика расчета коэффициента по размещению части средств филиалов банков-нерезидентов Республики Казахстан (в том числе филиалов исламских банков-нерезидентов Республики Казахстан) во внутренние активы</w:t>
      </w:r>
    </w:p>
    <w:bookmarkEnd w:id="730"/>
    <w:bookmarkStart w:name="z737" w:id="731"/>
    <w:p>
      <w:pPr>
        <w:spacing w:after="0"/>
        <w:ind w:left="0"/>
        <w:jc w:val="both"/>
      </w:pPr>
      <w:r>
        <w:rPr>
          <w:rFonts w:ascii="Times New Roman"/>
          <w:b w:val="false"/>
          <w:i w:val="false"/>
          <w:color w:val="000000"/>
          <w:sz w:val="28"/>
        </w:rPr>
        <w:t>
      79. Филиал банка-нерезидента Республики Казахстан (в том числе филиал исламского банка-нерезидента Республики Казахстан) размещает собственные и привлеченные средства во внутренние активы в течение отчетного месяца согласно следующей формуле:</w:t>
      </w:r>
    </w:p>
    <w:bookmarkEnd w:id="731"/>
    <w:bookmarkStart w:name="z738" w:id="732"/>
    <w:p>
      <w:pPr>
        <w:spacing w:after="0"/>
        <w:ind w:left="0"/>
        <w:jc w:val="both"/>
      </w:pPr>
      <w:r>
        <w:rPr>
          <w:rFonts w:ascii="Times New Roman"/>
          <w:b w:val="false"/>
          <w:i w:val="false"/>
          <w:color w:val="000000"/>
          <w:sz w:val="28"/>
        </w:rPr>
        <w:t xml:space="preserve">
      </w:t>
      </w:r>
    </w:p>
    <w:bookmarkEnd w:id="732"/>
    <w:p>
      <w:pPr>
        <w:spacing w:after="0"/>
        <w:ind w:left="0"/>
        <w:jc w:val="both"/>
      </w:pPr>
      <w:r>
        <w:drawing>
          <wp:inline distT="0" distB="0" distL="0" distR="0">
            <wp:extent cx="532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213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733"/>
    <w:p>
      <w:pPr>
        <w:spacing w:after="0"/>
        <w:ind w:left="0"/>
        <w:jc w:val="both"/>
      </w:pPr>
      <w:r>
        <w:rPr>
          <w:rFonts w:ascii="Times New Roman"/>
          <w:b w:val="false"/>
          <w:i w:val="false"/>
          <w:color w:val="000000"/>
          <w:sz w:val="28"/>
        </w:rPr>
        <w:t>
      KBA – коэффициент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w:t>
      </w:r>
    </w:p>
    <w:bookmarkEnd w:id="733"/>
    <w:bookmarkStart w:name="z740"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533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провизий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w:t>
      </w:r>
    </w:p>
    <w:bookmarkStart w:name="z741" w:id="735"/>
    <w:p>
      <w:pPr>
        <w:spacing w:after="0"/>
        <w:ind w:left="0"/>
        <w:jc w:val="both"/>
      </w:pPr>
      <w:r>
        <w:rPr>
          <w:rFonts w:ascii="Times New Roman"/>
          <w:b w:val="false"/>
          <w:i w:val="false"/>
          <w:color w:val="000000"/>
          <w:sz w:val="28"/>
        </w:rPr>
        <w:t xml:space="preserve">
      </w:t>
      </w:r>
    </w:p>
    <w:bookmarkEnd w:id="735"/>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2" w:id="736"/>
    <w:p>
      <w:pPr>
        <w:spacing w:after="0"/>
        <w:ind w:left="0"/>
        <w:jc w:val="both"/>
      </w:pPr>
      <w:r>
        <w:rPr>
          <w:rFonts w:ascii="Times New Roman"/>
          <w:b w:val="false"/>
          <w:i w:val="false"/>
          <w:color w:val="000000"/>
          <w:sz w:val="28"/>
        </w:rPr>
        <w:t xml:space="preserve">
      </w:t>
      </w:r>
    </w:p>
    <w:bookmarkEnd w:id="736"/>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3" w:id="737"/>
    <w:p>
      <w:pPr>
        <w:spacing w:after="0"/>
        <w:ind w:left="0"/>
        <w:jc w:val="both"/>
      </w:pPr>
      <w:r>
        <w:rPr>
          <w:rFonts w:ascii="Times New Roman"/>
          <w:b w:val="false"/>
          <w:i w:val="false"/>
          <w:color w:val="000000"/>
          <w:sz w:val="28"/>
        </w:rPr>
        <w:t xml:space="preserve">
      </w:t>
      </w:r>
    </w:p>
    <w:bookmarkEnd w:id="737"/>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4" w:id="738"/>
    <w:p>
      <w:pPr>
        <w:spacing w:after="0"/>
        <w:ind w:left="0"/>
        <w:jc w:val="both"/>
      </w:pPr>
      <w:r>
        <w:rPr>
          <w:rFonts w:ascii="Times New Roman"/>
          <w:b w:val="false"/>
          <w:i w:val="false"/>
          <w:color w:val="000000"/>
          <w:sz w:val="28"/>
        </w:rPr>
        <w:t>
      80. В течение отчетного месяца филиал банка-нерезидента Республики Казахстан (в том числе филиал исламского банка-нерезидента Республики Казахстан) размещает ежедневно собственные и привлеченные средства во внутренние активы в соответствии со следующей формулой:</w:t>
      </w:r>
    </w:p>
    <w:bookmarkEnd w:id="738"/>
    <w:bookmarkStart w:name="z745" w:id="739"/>
    <w:p>
      <w:pPr>
        <w:spacing w:after="0"/>
        <w:ind w:left="0"/>
        <w:jc w:val="both"/>
      </w:pPr>
      <w:r>
        <w:rPr>
          <w:rFonts w:ascii="Times New Roman"/>
          <w:b w:val="false"/>
          <w:i w:val="false"/>
          <w:color w:val="000000"/>
          <w:sz w:val="28"/>
        </w:rPr>
        <w:t xml:space="preserve">
      </w:t>
      </w:r>
    </w:p>
    <w:bookmarkEnd w:id="739"/>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740"/>
    <w:p>
      <w:pPr>
        <w:spacing w:after="0"/>
        <w:ind w:left="0"/>
        <w:jc w:val="both"/>
      </w:pPr>
      <w:r>
        <w:rPr>
          <w:rFonts w:ascii="Times New Roman"/>
          <w:b w:val="false"/>
          <w:i w:val="false"/>
          <w:color w:val="000000"/>
          <w:sz w:val="28"/>
        </w:rPr>
        <w:t>
      BA – величина внутренних активов на конец текущего дня с учетом провизий (резервов), сформированных в соответствии с международными стандартами финансовой отчетности;</w:t>
      </w:r>
    </w:p>
    <w:bookmarkEnd w:id="740"/>
    <w:bookmarkStart w:name="z747" w:id="741"/>
    <w:p>
      <w:pPr>
        <w:spacing w:after="0"/>
        <w:ind w:left="0"/>
        <w:jc w:val="both"/>
      </w:pPr>
      <w:r>
        <w:rPr>
          <w:rFonts w:ascii="Times New Roman"/>
          <w:b w:val="false"/>
          <w:i w:val="false"/>
          <w:color w:val="000000"/>
          <w:sz w:val="28"/>
        </w:rPr>
        <w:t xml:space="preserve">
      </w:t>
      </w:r>
    </w:p>
    <w:bookmarkEnd w:id="741"/>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среднемесячных величин внутренних обязательств, определенных в части второй пункта 84 Методики;</w:t>
      </w:r>
      <w:r>
        <w:br/>
      </w:r>
      <w:r>
        <w:rPr>
          <w:rFonts w:ascii="Times New Roman"/>
          <w:b w:val="false"/>
          <w:i w:val="false"/>
          <w:color w:val="000000"/>
          <w:sz w:val="28"/>
        </w:rPr>
        <w:t>
</w:t>
      </w:r>
    </w:p>
    <w:bookmarkStart w:name="z748" w:id="742"/>
    <w:p>
      <w:pPr>
        <w:spacing w:after="0"/>
        <w:ind w:left="0"/>
        <w:jc w:val="both"/>
      </w:pPr>
      <w:r>
        <w:rPr>
          <w:rFonts w:ascii="Times New Roman"/>
          <w:b w:val="false"/>
          <w:i w:val="false"/>
          <w:color w:val="000000"/>
          <w:sz w:val="28"/>
        </w:rPr>
        <w:t xml:space="preserve">
      </w:t>
      </w:r>
    </w:p>
    <w:bookmarkEnd w:id="742"/>
    <w:p>
      <w:pPr>
        <w:spacing w:after="0"/>
        <w:ind w:left="0"/>
        <w:jc w:val="both"/>
      </w:pPr>
      <w:r>
        <w:drawing>
          <wp:inline distT="0" distB="0" distL="0" distR="0">
            <wp:extent cx="1231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31900" cy="4445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минимального размера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49" w:id="743"/>
    <w:p>
      <w:pPr>
        <w:spacing w:after="0"/>
        <w:ind w:left="0"/>
        <w:jc w:val="both"/>
      </w:pPr>
      <w:r>
        <w:rPr>
          <w:rFonts w:ascii="Times New Roman"/>
          <w:b w:val="false"/>
          <w:i w:val="false"/>
          <w:color w:val="000000"/>
          <w:sz w:val="28"/>
        </w:rPr>
        <w:t xml:space="preserve">
      </w:t>
      </w:r>
    </w:p>
    <w:bookmarkEnd w:id="743"/>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месяце, предшествующем отчетному месяцу, сумма среднемесячной величины активов, принимаемых в качестве резерва, согласно данным отчета об активах и обязательствах.</w:t>
      </w:r>
      <w:r>
        <w:br/>
      </w:r>
      <w:r>
        <w:rPr>
          <w:rFonts w:ascii="Times New Roman"/>
          <w:b w:val="false"/>
          <w:i w:val="false"/>
          <w:color w:val="000000"/>
          <w:sz w:val="28"/>
        </w:rPr>
        <w:t>
</w:t>
      </w:r>
    </w:p>
    <w:bookmarkStart w:name="z750" w:id="744"/>
    <w:p>
      <w:pPr>
        <w:spacing w:after="0"/>
        <w:ind w:left="0"/>
        <w:jc w:val="both"/>
      </w:pPr>
      <w:r>
        <w:rPr>
          <w:rFonts w:ascii="Times New Roman"/>
          <w:b w:val="false"/>
          <w:i w:val="false"/>
          <w:color w:val="000000"/>
          <w:sz w:val="28"/>
        </w:rPr>
        <w:t>
      81. Внутренние активы филиала банка-нерезидента Республики Казахстан (в том числе филиала исламского банка-нерезидента Республики Казахстан)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744"/>
    <w:bookmarkStart w:name="z751" w:id="745"/>
    <w:p>
      <w:pPr>
        <w:spacing w:after="0"/>
        <w:ind w:left="0"/>
        <w:jc w:val="both"/>
      </w:pPr>
      <w:r>
        <w:rPr>
          <w:rFonts w:ascii="Times New Roman"/>
          <w:b w:val="false"/>
          <w:i w:val="false"/>
          <w:color w:val="000000"/>
          <w:sz w:val="28"/>
        </w:rPr>
        <w:t>
      Внутренние обязательства филиала банка-нерезидента Республики Казахстан (в том числе филиала исламского банка-нерезидента Республики Казахстан) представляют собой обязательства перед резидентами Республики Казахстан.</w:t>
      </w:r>
    </w:p>
    <w:bookmarkEnd w:id="745"/>
    <w:bookmarkStart w:name="z752" w:id="746"/>
    <w:p>
      <w:pPr>
        <w:spacing w:after="0"/>
        <w:ind w:left="0"/>
        <w:jc w:val="both"/>
      </w:pPr>
      <w:r>
        <w:rPr>
          <w:rFonts w:ascii="Times New Roman"/>
          <w:b w:val="false"/>
          <w:i w:val="false"/>
          <w:color w:val="000000"/>
          <w:sz w:val="28"/>
        </w:rPr>
        <w:t>
      Для целей расчета коэффициента по размещению части средств филиала банка-нерезидента Республики Казахстан (в том числе филиала исламского банка-нерезидента Республики Казахстан) во внутренние активы согласно пунктам 79 и 80 Методики используется наименьшее значение из нижеследующих:</w:t>
      </w:r>
    </w:p>
    <w:bookmarkEnd w:id="746"/>
    <w:bookmarkStart w:name="z753" w:id="747"/>
    <w:p>
      <w:pPr>
        <w:spacing w:after="0"/>
        <w:ind w:left="0"/>
        <w:jc w:val="both"/>
      </w:pPr>
      <w:r>
        <w:rPr>
          <w:rFonts w:ascii="Times New Roman"/>
          <w:b w:val="false"/>
          <w:i w:val="false"/>
          <w:color w:val="000000"/>
          <w:sz w:val="28"/>
        </w:rPr>
        <w:t>
      минимального размера активов, принимаемых в качестве резерва либо;</w:t>
      </w:r>
    </w:p>
    <w:bookmarkEnd w:id="747"/>
    <w:bookmarkStart w:name="z754" w:id="748"/>
    <w:p>
      <w:pPr>
        <w:spacing w:after="0"/>
        <w:ind w:left="0"/>
        <w:jc w:val="both"/>
      </w:pPr>
      <w:r>
        <w:rPr>
          <w:rFonts w:ascii="Times New Roman"/>
          <w:b w:val="false"/>
          <w:i w:val="false"/>
          <w:color w:val="000000"/>
          <w:sz w:val="28"/>
        </w:rPr>
        <w:t>
      активов, принимаемых в качестве резерва согласно данным отчета об активах и обязательствах умноженное на 0,75 (ноль целых, семьдесят пять сотых).</w:t>
      </w:r>
    </w:p>
    <w:bookmarkEnd w:id="748"/>
    <w:bookmarkStart w:name="z755" w:id="749"/>
    <w:p>
      <w:pPr>
        <w:spacing w:after="0"/>
        <w:ind w:left="0"/>
        <w:jc w:val="both"/>
      </w:pPr>
      <w:r>
        <w:rPr>
          <w:rFonts w:ascii="Times New Roman"/>
          <w:b w:val="false"/>
          <w:i w:val="false"/>
          <w:color w:val="000000"/>
          <w:sz w:val="28"/>
        </w:rPr>
        <w:t>
      82. Среднемесячная величина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рассчитываются как отношение общей суммы внутренних активов, внутренних обязательств филиала банка-нерезидента Республики Казахстан (в том числе филиала исламского банка-нерезидента Республики Казахстан),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749"/>
    <w:bookmarkStart w:name="z756" w:id="750"/>
    <w:p>
      <w:pPr>
        <w:spacing w:after="0"/>
        <w:ind w:left="0"/>
        <w:jc w:val="both"/>
      </w:pPr>
      <w:r>
        <w:rPr>
          <w:rFonts w:ascii="Times New Roman"/>
          <w:b w:val="false"/>
          <w:i w:val="false"/>
          <w:color w:val="000000"/>
          <w:sz w:val="28"/>
        </w:rPr>
        <w:t>
      Среднемесячная величина минимального размера активов, принимаемых в качестве резерва (активов, принимаемых в качестве резерва) рассчитывается как отношение общей суммы минимального размера активов, принимаемых в качестве резерва (активов, принимаемых в качестве резерва) к количеству рабочих дней в соответствующем отчетном месяце.</w:t>
      </w:r>
    </w:p>
    <w:bookmarkEnd w:id="750"/>
    <w:bookmarkStart w:name="z757" w:id="751"/>
    <w:p>
      <w:pPr>
        <w:spacing w:after="0"/>
        <w:ind w:left="0"/>
        <w:jc w:val="left"/>
      </w:pPr>
      <w:r>
        <w:rPr>
          <w:rFonts w:ascii="Times New Roman"/>
          <w:b/>
          <w:i w:val="false"/>
          <w:color w:val="000000"/>
        </w:rPr>
        <w:t xml:space="preserve"> Глава 8. Методика расчета лимитов открытой валютной позиции</w:t>
      </w:r>
    </w:p>
    <w:bookmarkEnd w:id="751"/>
    <w:bookmarkStart w:name="z758" w:id="752"/>
    <w:p>
      <w:pPr>
        <w:spacing w:after="0"/>
        <w:ind w:left="0"/>
        <w:jc w:val="both"/>
      </w:pPr>
      <w:r>
        <w:rPr>
          <w:rFonts w:ascii="Times New Roman"/>
          <w:b w:val="false"/>
          <w:i w:val="false"/>
          <w:color w:val="000000"/>
          <w:sz w:val="28"/>
        </w:rPr>
        <w:t>
      83. Лимиты открытой валютной позиции филиала банка-нерезидента Республики Казахстан (в том числе филиала исламского банка-нерезидента Республики Казахстан) рассчитываются по следующей формуле:</w:t>
      </w:r>
    </w:p>
    <w:bookmarkEnd w:id="752"/>
    <w:bookmarkStart w:name="z759" w:id="753"/>
    <w:p>
      <w:pPr>
        <w:spacing w:after="0"/>
        <w:ind w:left="0"/>
        <w:jc w:val="both"/>
      </w:pPr>
      <w:r>
        <w:rPr>
          <w:rFonts w:ascii="Times New Roman"/>
          <w:b w:val="false"/>
          <w:i w:val="false"/>
          <w:color w:val="000000"/>
          <w:sz w:val="28"/>
        </w:rPr>
        <w:t xml:space="preserve">
      </w:t>
      </w:r>
    </w:p>
    <w:bookmarkEnd w:id="753"/>
    <w:p>
      <w:pPr>
        <w:spacing w:after="0"/>
        <w:ind w:left="0"/>
        <w:jc w:val="both"/>
      </w:pPr>
      <w:r>
        <w:drawing>
          <wp:inline distT="0" distB="0" distL="0" distR="0">
            <wp:extent cx="2476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76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0" w:id="754"/>
    <w:p>
      <w:pPr>
        <w:spacing w:after="0"/>
        <w:ind w:left="0"/>
        <w:jc w:val="both"/>
      </w:pPr>
      <w:r>
        <w:rPr>
          <w:rFonts w:ascii="Times New Roman"/>
          <w:b w:val="false"/>
          <w:i w:val="false"/>
          <w:color w:val="000000"/>
          <w:sz w:val="28"/>
        </w:rPr>
        <w:t>
      ВП1 – открытая валютная позиция (длинная и короткая)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w:t>
      </w:r>
    </w:p>
    <w:bookmarkEnd w:id="754"/>
    <w:bookmarkStart w:name="z761" w:id="755"/>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5"/>
    <w:bookmarkStart w:name="z762"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218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8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3" w:id="757"/>
    <w:p>
      <w:pPr>
        <w:spacing w:after="0"/>
        <w:ind w:left="0"/>
        <w:jc w:val="both"/>
      </w:pPr>
      <w:r>
        <w:rPr>
          <w:rFonts w:ascii="Times New Roman"/>
          <w:b w:val="false"/>
          <w:i w:val="false"/>
          <w:color w:val="000000"/>
          <w:sz w:val="28"/>
        </w:rPr>
        <w:t>
      ВП2 – открытая валютная позиция (длинная и короткая)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w:t>
      </w:r>
    </w:p>
    <w:bookmarkEnd w:id="757"/>
    <w:bookmarkStart w:name="z764" w:id="758"/>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58"/>
    <w:bookmarkStart w:name="z765" w:id="759"/>
    <w:p>
      <w:pPr>
        <w:spacing w:after="0"/>
        <w:ind w:left="0"/>
        <w:jc w:val="both"/>
      </w:pPr>
      <w:r>
        <w:rPr>
          <w:rFonts w:ascii="Times New Roman"/>
          <w:b w:val="false"/>
          <w:i w:val="false"/>
          <w:color w:val="000000"/>
          <w:sz w:val="28"/>
        </w:rPr>
        <w:t xml:space="preserve">
      </w:t>
      </w:r>
    </w:p>
    <w:bookmarkEnd w:id="759"/>
    <w:p>
      <w:pPr>
        <w:spacing w:after="0"/>
        <w:ind w:left="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84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760"/>
    <w:p>
      <w:pPr>
        <w:spacing w:after="0"/>
        <w:ind w:left="0"/>
        <w:jc w:val="both"/>
      </w:pPr>
      <w:r>
        <w:rPr>
          <w:rFonts w:ascii="Times New Roman"/>
          <w:b w:val="false"/>
          <w:i w:val="false"/>
          <w:color w:val="000000"/>
          <w:sz w:val="28"/>
        </w:rPr>
        <w:t>
      ВП3 – валютная нетто-позиция;</w:t>
      </w:r>
    </w:p>
    <w:bookmarkEnd w:id="760"/>
    <w:bookmarkStart w:name="z767" w:id="761"/>
    <w:p>
      <w:pPr>
        <w:spacing w:after="0"/>
        <w:ind w:left="0"/>
        <w:jc w:val="both"/>
      </w:pPr>
      <w:r>
        <w:rPr>
          <w:rFonts w:ascii="Times New Roman"/>
          <w:b w:val="false"/>
          <w:i w:val="false"/>
          <w:color w:val="000000"/>
          <w:sz w:val="28"/>
        </w:rPr>
        <w:t>
      АПР – величина активов, принимаемых в качестве резерва, рассчитанных в соответствии с параграфом 1 главы 2 Методики.</w:t>
      </w:r>
    </w:p>
    <w:bookmarkEnd w:id="761"/>
    <w:bookmarkStart w:name="z768" w:id="762"/>
    <w:p>
      <w:pPr>
        <w:spacing w:after="0"/>
        <w:ind w:left="0"/>
        <w:jc w:val="both"/>
      </w:pPr>
      <w:r>
        <w:rPr>
          <w:rFonts w:ascii="Times New Roman"/>
          <w:b w:val="false"/>
          <w:i w:val="false"/>
          <w:color w:val="000000"/>
          <w:sz w:val="28"/>
        </w:rPr>
        <w:t>
      84. Открытая валютная позиция – это превышение требований (обязательств) филиала банка-нерезидента Республики Казахстан (в том числе филиала исламского банка-нерезидента Республики Казахстан)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филиала банка-нерезидента Республики Казахстан (в том числе филиала исламского банка-нерезидента Республики Казахстан) в той же иностранной валюте или аффинированном драгоценном металле.</w:t>
      </w:r>
    </w:p>
    <w:bookmarkEnd w:id="762"/>
    <w:bookmarkStart w:name="z769" w:id="763"/>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3"/>
    <w:bookmarkStart w:name="z770" w:id="764"/>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филиала банка-нерезидента Республики Казахстан (в том числе филиала исламского банка-нерезидента Республики Казахстан) в этой же иностранной валюте или аффинированном драгоценном металле.</w:t>
      </w:r>
    </w:p>
    <w:bookmarkEnd w:id="764"/>
    <w:bookmarkStart w:name="z771" w:id="765"/>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765"/>
    <w:bookmarkStart w:name="z772" w:id="766"/>
    <w:p>
      <w:pPr>
        <w:spacing w:after="0"/>
        <w:ind w:left="0"/>
        <w:jc w:val="both"/>
      </w:pPr>
      <w:r>
        <w:rPr>
          <w:rFonts w:ascii="Times New Roman"/>
          <w:b w:val="false"/>
          <w:i w:val="false"/>
          <w:color w:val="000000"/>
          <w:sz w:val="28"/>
        </w:rPr>
        <w:t>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в соответствии с пунктом 85 Методики.</w:t>
      </w:r>
    </w:p>
    <w:bookmarkEnd w:id="766"/>
    <w:bookmarkStart w:name="z773" w:id="767"/>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767"/>
    <w:bookmarkStart w:name="z774" w:id="768"/>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провизий (резервов), сформированных в соответствии с международными стандартами финансовой отчетности, и на счетах обязательств филиала банка-нерезидента Республики Казахстан (в том числе филиала исламского банка-нерезидента Республики Казахстан).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провизий (резервов), сформированных в соответствии с международными стандартами финансовой отчетности.</w:t>
      </w:r>
    </w:p>
    <w:bookmarkEnd w:id="768"/>
    <w:bookmarkStart w:name="z775" w:id="769"/>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суммируется, а полученный результат определяет размер и вид открытой позиции филиала банка-нерезидента Республики Казахстан (в том числе филиала исламского банка-нерезидента Республики Казахстан) по иностранной валюте (аффинированному драгоценному металлу).</w:t>
      </w:r>
    </w:p>
    <w:bookmarkEnd w:id="769"/>
    <w:bookmarkStart w:name="z776" w:id="770"/>
    <w:p>
      <w:pPr>
        <w:spacing w:after="0"/>
        <w:ind w:left="0"/>
        <w:jc w:val="both"/>
      </w:pPr>
      <w:r>
        <w:rPr>
          <w:rFonts w:ascii="Times New Roman"/>
          <w:b w:val="false"/>
          <w:i w:val="false"/>
          <w:color w:val="000000"/>
          <w:sz w:val="28"/>
        </w:rPr>
        <w:t>
      Открытая длинная и (или) короткая позиция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активов, принимаемых в качестве резерва.</w:t>
      </w:r>
    </w:p>
    <w:bookmarkEnd w:id="770"/>
    <w:bookmarkStart w:name="z777" w:id="771"/>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в перечень производных финансовых инструментов не включаются спот сделки заключенные филиалом банка-нерезидента Республики Казахстан (в том числе филиалом исламского банка-нерезидента Республики Казахстан).</w:t>
      </w:r>
    </w:p>
    <w:bookmarkEnd w:id="771"/>
    <w:bookmarkStart w:name="z778" w:id="772"/>
    <w:p>
      <w:pPr>
        <w:spacing w:after="0"/>
        <w:ind w:left="0"/>
        <w:jc w:val="both"/>
      </w:pPr>
      <w:r>
        <w:rPr>
          <w:rFonts w:ascii="Times New Roman"/>
          <w:b w:val="false"/>
          <w:i w:val="false"/>
          <w:color w:val="000000"/>
          <w:sz w:val="28"/>
        </w:rPr>
        <w:t>
      Для целей расчета открытой длинной и (или) короткой позиции филиала банка-нерезидента Республики Казахстан (в том числе филиала исламского банка-нерезидента Республики Казахстан)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772"/>
    <w:bookmarkStart w:name="z779" w:id="773"/>
    <w:p>
      <w:pPr>
        <w:spacing w:after="0"/>
        <w:ind w:left="0"/>
        <w:jc w:val="both"/>
      </w:pPr>
      <w:r>
        <w:rPr>
          <w:rFonts w:ascii="Times New Roman"/>
          <w:b w:val="false"/>
          <w:i w:val="false"/>
          <w:color w:val="000000"/>
          <w:sz w:val="28"/>
        </w:rPr>
        <w:t>
      Валютная нетто-позиция филиала банка-нерезидента Республики Казахстан (в том числе филиала исламского банка-нерезидента Республики Казахстан) рассчитывается как разница между совокупной суммой длинных позиций филиала банка-нерезидента Республики Казахстан (в том числе филиала исламского банка-нерезидента Республики Казахстан)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773"/>
    <w:bookmarkStart w:name="z780" w:id="774"/>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774"/>
    <w:bookmarkStart w:name="z781" w:id="775"/>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775"/>
    <w:bookmarkStart w:name="z782" w:id="776"/>
    <w:p>
      <w:pPr>
        <w:spacing w:after="0"/>
        <w:ind w:left="0"/>
        <w:jc w:val="both"/>
      </w:pPr>
      <w:r>
        <w:rPr>
          <w:rFonts w:ascii="Times New Roman"/>
          <w:b w:val="false"/>
          <w:i w:val="false"/>
          <w:color w:val="000000"/>
          <w:sz w:val="28"/>
        </w:rPr>
        <w:t>
      85. Для целей расчета открытой длинной и (или) короткой позиции филиал банка-нерезидента Республики Казахстан учитывает операции с форвардными контрактами при их заключении в целях управления валютным риском при соответствии контрагента по форвардному контракту одному из следующих условий:</w:t>
      </w:r>
    </w:p>
    <w:bookmarkEnd w:id="776"/>
    <w:bookmarkStart w:name="z783" w:id="777"/>
    <w:p>
      <w:pPr>
        <w:spacing w:after="0"/>
        <w:ind w:left="0"/>
        <w:jc w:val="both"/>
      </w:pPr>
      <w:r>
        <w:rPr>
          <w:rFonts w:ascii="Times New Roman"/>
          <w:b w:val="false"/>
          <w:i w:val="false"/>
          <w:color w:val="000000"/>
          <w:sz w:val="28"/>
        </w:rPr>
        <w:t>
      1)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bookmarkEnd w:id="777"/>
    <w:bookmarkStart w:name="z784" w:id="778"/>
    <w:p>
      <w:pPr>
        <w:spacing w:after="0"/>
        <w:ind w:left="0"/>
        <w:jc w:val="both"/>
      </w:pPr>
      <w:r>
        <w:rPr>
          <w:rFonts w:ascii="Times New Roman"/>
          <w:b w:val="false"/>
          <w:i w:val="false"/>
          <w:color w:val="000000"/>
          <w:sz w:val="28"/>
        </w:rPr>
        <w:t>
      2)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государств-членов Организации экономического сотрудничества и развития;</w:t>
      </w:r>
    </w:p>
    <w:bookmarkEnd w:id="778"/>
    <w:bookmarkStart w:name="z785" w:id="779"/>
    <w:p>
      <w:pPr>
        <w:spacing w:after="0"/>
        <w:ind w:left="0"/>
        <w:jc w:val="both"/>
      </w:pPr>
      <w:r>
        <w:rPr>
          <w:rFonts w:ascii="Times New Roman"/>
          <w:b w:val="false"/>
          <w:i w:val="false"/>
          <w:color w:val="000000"/>
          <w:sz w:val="28"/>
        </w:rPr>
        <w:t xml:space="preserve">
      3)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779"/>
    <w:bookmarkStart w:name="z786" w:id="780"/>
    <w:p>
      <w:pPr>
        <w:spacing w:after="0"/>
        <w:ind w:left="0"/>
        <w:jc w:val="both"/>
      </w:pPr>
      <w:r>
        <w:rPr>
          <w:rFonts w:ascii="Times New Roman"/>
          <w:b w:val="false"/>
          <w:i w:val="false"/>
          <w:color w:val="000000"/>
          <w:sz w:val="28"/>
        </w:rPr>
        <w:t>
      4)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филиалом банка-нерезидента Республики Казахстан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bookmarkEnd w:id="780"/>
    <w:bookmarkStart w:name="z787" w:id="781"/>
    <w:p>
      <w:pPr>
        <w:spacing w:after="0"/>
        <w:ind w:left="0"/>
        <w:jc w:val="both"/>
      </w:pPr>
      <w:r>
        <w:rPr>
          <w:rFonts w:ascii="Times New Roman"/>
          <w:b w:val="false"/>
          <w:i w:val="false"/>
          <w:color w:val="000000"/>
          <w:sz w:val="28"/>
        </w:rPr>
        <w:t>
      5)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bookmarkEnd w:id="781"/>
    <w:bookmarkStart w:name="z788" w:id="782"/>
    <w:p>
      <w:pPr>
        <w:spacing w:after="0"/>
        <w:ind w:left="0"/>
        <w:jc w:val="both"/>
      </w:pPr>
      <w:r>
        <w:rPr>
          <w:rFonts w:ascii="Times New Roman"/>
          <w:b w:val="false"/>
          <w:i w:val="false"/>
          <w:color w:val="000000"/>
          <w:sz w:val="28"/>
        </w:rPr>
        <w:t>
      Для целей настоящей главы Методики форвардный контракт признается заключенным в целях управления валютным риском на основе следующих факторов (но не ограничиваясь ими):</w:t>
      </w:r>
    </w:p>
    <w:bookmarkEnd w:id="782"/>
    <w:bookmarkStart w:name="z789" w:id="783"/>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филиала банка-нерезидента Республики Казахстан от неблагоприятного движения валютных курсов;</w:t>
      </w:r>
    </w:p>
    <w:bookmarkEnd w:id="783"/>
    <w:bookmarkStart w:name="z790" w:id="784"/>
    <w:p>
      <w:pPr>
        <w:spacing w:after="0"/>
        <w:ind w:left="0"/>
        <w:jc w:val="both"/>
      </w:pPr>
      <w:r>
        <w:rPr>
          <w:rFonts w:ascii="Times New Roman"/>
          <w:b w:val="false"/>
          <w:i w:val="false"/>
          <w:color w:val="000000"/>
          <w:sz w:val="28"/>
        </w:rPr>
        <w:t>
      по сделке существуют основания для ее исполнения;</w:t>
      </w:r>
    </w:p>
    <w:bookmarkEnd w:id="784"/>
    <w:bookmarkStart w:name="z791" w:id="785"/>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bookmarkEnd w:id="785"/>
    <w:bookmarkStart w:name="z792" w:id="786"/>
    <w:p>
      <w:pPr>
        <w:spacing w:after="0"/>
        <w:ind w:left="0"/>
        <w:jc w:val="both"/>
      </w:pPr>
      <w:r>
        <w:rPr>
          <w:rFonts w:ascii="Times New Roman"/>
          <w:b w:val="false"/>
          <w:i w:val="false"/>
          <w:color w:val="000000"/>
          <w:sz w:val="28"/>
        </w:rPr>
        <w:t>
      86.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филиала банка-нерезидента Республики Казахстан (в том числе филиала исламского банка-нерезидента Республики Казахстан) в течение последующих 3 (трех) недель определяются с уменьшением на 5 (пять) процентных пункта от лимитов открытой валютной позиции, определенных пунктом 10 Нормативов.</w:t>
      </w:r>
    </w:p>
    <w:bookmarkEnd w:id="786"/>
    <w:bookmarkStart w:name="z793" w:id="787"/>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филиалом банка-нерезидента Республики Казахстан (в том числе филиалом исламского банка-нерезидента Республики Казахстан) лимитов:</w:t>
      </w:r>
    </w:p>
    <w:bookmarkEnd w:id="787"/>
    <w:bookmarkStart w:name="z794" w:id="788"/>
    <w:p>
      <w:pPr>
        <w:spacing w:after="0"/>
        <w:ind w:left="0"/>
        <w:jc w:val="both"/>
      </w:pPr>
      <w:r>
        <w:rPr>
          <w:rFonts w:ascii="Times New Roman"/>
          <w:b w:val="false"/>
          <w:i w:val="false"/>
          <w:color w:val="000000"/>
          <w:sz w:val="28"/>
        </w:rPr>
        <w:t>
      в пределах 0,09 (ноль целых девять сотых) процентов;</w:t>
      </w:r>
    </w:p>
    <w:bookmarkEnd w:id="788"/>
    <w:bookmarkStart w:name="z795" w:id="789"/>
    <w:p>
      <w:pPr>
        <w:spacing w:after="0"/>
        <w:ind w:left="0"/>
        <w:jc w:val="both"/>
      </w:pPr>
      <w:r>
        <w:rPr>
          <w:rFonts w:ascii="Times New Roman"/>
          <w:b w:val="false"/>
          <w:i w:val="false"/>
          <w:color w:val="000000"/>
          <w:sz w:val="28"/>
        </w:rPr>
        <w:t>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w:t>
      </w:r>
    </w:p>
    <w:bookmarkEnd w:id="789"/>
    <w:bookmarkStart w:name="z796" w:id="790"/>
    <w:p>
      <w:pPr>
        <w:spacing w:after="0"/>
        <w:ind w:left="0"/>
        <w:jc w:val="both"/>
      </w:pPr>
      <w:r>
        <w:rPr>
          <w:rFonts w:ascii="Times New Roman"/>
          <w:b w:val="false"/>
          <w:i w:val="false"/>
          <w:color w:val="000000"/>
          <w:sz w:val="28"/>
        </w:rPr>
        <w:t>
      В случае превышения филиалом банка-нерезидента Республики Казахстан (в том числе филиалом исламского банка-нерезидента Республики Казахстан) лимитов открытой валютной позиции по независящим от филиала банка-нерезидента Республики Казахстан (в том числе филиала исламского банка-нерезидента Республики Казахстан) причинам в части изменения по решению суда валюты займа, выданного филиалом банка-нерезидента Республики Казахстан (в том числе филиалом исламского банка-нерезидента Республики Казахстан, филиал банка-нерезидента Республики Казахстан (в том числе филиал исламского банка-нерезидента Республики Казахстан)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w:t>
      </w:r>
    </w:p>
    <w:bookmarkEnd w:id="790"/>
    <w:bookmarkStart w:name="z1099" w:id="791"/>
    <w:p>
      <w:pPr>
        <w:spacing w:after="0"/>
        <w:ind w:left="0"/>
        <w:jc w:val="left"/>
      </w:pPr>
      <w:r>
        <w:rPr>
          <w:rFonts w:ascii="Times New Roman"/>
          <w:b/>
          <w:i w:val="false"/>
          <w:color w:val="000000"/>
        </w:rPr>
        <w:t xml:space="preserve"> Глава 9. Контрциклический буфер капитала</w:t>
      </w:r>
    </w:p>
    <w:bookmarkEnd w:id="791"/>
    <w:p>
      <w:pPr>
        <w:spacing w:after="0"/>
        <w:ind w:left="0"/>
        <w:jc w:val="both"/>
      </w:pPr>
      <w:r>
        <w:rPr>
          <w:rFonts w:ascii="Times New Roman"/>
          <w:b w:val="false"/>
          <w:i w:val="false"/>
          <w:color w:val="ff0000"/>
          <w:sz w:val="28"/>
        </w:rPr>
        <w:t xml:space="preserve">
      Сноска. Нормативные значения дополнены главой 9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0" w:id="792"/>
    <w:p>
      <w:pPr>
        <w:spacing w:after="0"/>
        <w:ind w:left="0"/>
        <w:jc w:val="both"/>
      </w:pPr>
      <w:r>
        <w:rPr>
          <w:rFonts w:ascii="Times New Roman"/>
          <w:b w:val="false"/>
          <w:i w:val="false"/>
          <w:color w:val="000000"/>
          <w:sz w:val="28"/>
        </w:rPr>
        <w:t xml:space="preserve">
      87. Контрциклический буфер капитала устанавливается в дополнение к значениям коэффициентов достаточности активов филиалов банков-нерезидентов Республики Казахстан. </w:t>
      </w:r>
    </w:p>
    <w:bookmarkEnd w:id="792"/>
    <w:bookmarkStart w:name="z1101" w:id="793"/>
    <w:p>
      <w:pPr>
        <w:spacing w:after="0"/>
        <w:ind w:left="0"/>
        <w:jc w:val="both"/>
      </w:pPr>
      <w:r>
        <w:rPr>
          <w:rFonts w:ascii="Times New Roman"/>
          <w:b w:val="false"/>
          <w:i w:val="false"/>
          <w:color w:val="000000"/>
          <w:sz w:val="28"/>
        </w:rPr>
        <w:t xml:space="preserve">
      88. Диапазон нормативного значения контрциклического буфера капитала составляет для филиалов банков-нерезидентов Республики Казахстан – от 0 (нуля) до 3 (трех) процентов от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Методики.</w:t>
      </w:r>
    </w:p>
    <w:bookmarkEnd w:id="793"/>
    <w:bookmarkStart w:name="z1102" w:id="794"/>
    <w:p>
      <w:pPr>
        <w:spacing w:after="0"/>
        <w:ind w:left="0"/>
        <w:jc w:val="both"/>
      </w:pPr>
      <w:r>
        <w:rPr>
          <w:rFonts w:ascii="Times New Roman"/>
          <w:b w:val="false"/>
          <w:i w:val="false"/>
          <w:color w:val="000000"/>
          <w:sz w:val="28"/>
        </w:rPr>
        <w:t xml:space="preserve">
      89. Нормативное значение контрциклического буфера капитала устанавливается пунктом 91 Методики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 </w:t>
      </w:r>
    </w:p>
    <w:bookmarkEnd w:id="794"/>
    <w:bookmarkStart w:name="z1103" w:id="795"/>
    <w:p>
      <w:pPr>
        <w:spacing w:after="0"/>
        <w:ind w:left="0"/>
        <w:jc w:val="both"/>
      </w:pPr>
      <w:r>
        <w:rPr>
          <w:rFonts w:ascii="Times New Roman"/>
          <w:b w:val="false"/>
          <w:i w:val="false"/>
          <w:color w:val="000000"/>
          <w:sz w:val="28"/>
        </w:rPr>
        <w:t>
      90. Филиалы банков-нерезидентов Республики Казахстан рассчитывают размер контрциклического буфера капитала, как произведение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и нормативного значения контрциклического буфера капитала, установленного пунктом 91 Методики.</w:t>
      </w:r>
    </w:p>
    <w:bookmarkEnd w:id="795"/>
    <w:bookmarkStart w:name="z1104" w:id="796"/>
    <w:p>
      <w:pPr>
        <w:spacing w:after="0"/>
        <w:ind w:left="0"/>
        <w:jc w:val="both"/>
      </w:pPr>
      <w:r>
        <w:rPr>
          <w:rFonts w:ascii="Times New Roman"/>
          <w:b w:val="false"/>
          <w:i w:val="false"/>
          <w:color w:val="000000"/>
          <w:sz w:val="28"/>
        </w:rPr>
        <w:t>
      91. Нормативное значение контрциклического буфера капитала равно 0 (ноль) процентов.</w:t>
      </w:r>
    </w:p>
    <w:bookmarkEnd w:id="796"/>
    <w:bookmarkStart w:name="z1105" w:id="797"/>
    <w:p>
      <w:pPr>
        <w:spacing w:after="0"/>
        <w:ind w:left="0"/>
        <w:jc w:val="left"/>
      </w:pPr>
      <w:r>
        <w:rPr>
          <w:rFonts w:ascii="Times New Roman"/>
          <w:b/>
          <w:i w:val="false"/>
          <w:color w:val="000000"/>
        </w:rPr>
        <w:t xml:space="preserve"> Глава 10. Секторальный контрциклический буфер капитала</w:t>
      </w:r>
    </w:p>
    <w:bookmarkEnd w:id="797"/>
    <w:p>
      <w:pPr>
        <w:spacing w:after="0"/>
        <w:ind w:left="0"/>
        <w:jc w:val="both"/>
      </w:pPr>
      <w:r>
        <w:rPr>
          <w:rFonts w:ascii="Times New Roman"/>
          <w:b w:val="false"/>
          <w:i w:val="false"/>
          <w:color w:val="ff0000"/>
          <w:sz w:val="28"/>
        </w:rPr>
        <w:t xml:space="preserve">
      Сноска. Нормативные значения дополнены главой 10 в соответствии с постановлением Правления Агентства РК по регулированию и развитию финансового рынка от 16.05.2025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6" w:id="798"/>
    <w:p>
      <w:pPr>
        <w:spacing w:after="0"/>
        <w:ind w:left="0"/>
        <w:jc w:val="both"/>
      </w:pPr>
      <w:r>
        <w:rPr>
          <w:rFonts w:ascii="Times New Roman"/>
          <w:b w:val="false"/>
          <w:i w:val="false"/>
          <w:color w:val="000000"/>
          <w:sz w:val="28"/>
        </w:rPr>
        <w:t>
      92.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филиалов банков-нерезидентов Республики Казахстан.</w:t>
      </w:r>
    </w:p>
    <w:bookmarkEnd w:id="798"/>
    <w:bookmarkStart w:name="z1107" w:id="799"/>
    <w:p>
      <w:pPr>
        <w:spacing w:after="0"/>
        <w:ind w:left="0"/>
        <w:jc w:val="both"/>
      </w:pPr>
      <w:r>
        <w:rPr>
          <w:rFonts w:ascii="Times New Roman"/>
          <w:b w:val="false"/>
          <w:i w:val="false"/>
          <w:color w:val="000000"/>
          <w:sz w:val="28"/>
        </w:rPr>
        <w:t>
      93. Секторальный контрциклический буфер капитала устанавливается в дополнение к значениям коэффициентов достаточности активов филиалов банков-нерезидентов Республики Казахстан.</w:t>
      </w:r>
    </w:p>
    <w:bookmarkEnd w:id="799"/>
    <w:bookmarkStart w:name="z1108" w:id="800"/>
    <w:p>
      <w:pPr>
        <w:spacing w:after="0"/>
        <w:ind w:left="0"/>
        <w:jc w:val="both"/>
      </w:pPr>
      <w:r>
        <w:rPr>
          <w:rFonts w:ascii="Times New Roman"/>
          <w:b w:val="false"/>
          <w:i w:val="false"/>
          <w:color w:val="000000"/>
          <w:sz w:val="28"/>
        </w:rPr>
        <w:t>
      94. Диапазон нормативного значения секторального контрциклического буфера капитала составляет для филиалов банков-нерезидентов Республики Казахстан – от 0 (нуля) до 6 (шести) процентов от суммы активов, условных и возможных обязательств соответствующего сегмента кредитования, рассчитанных по степени кредитного риска в соответствии с Методикой.</w:t>
      </w:r>
    </w:p>
    <w:bookmarkEnd w:id="800"/>
    <w:bookmarkStart w:name="z1109" w:id="801"/>
    <w:p>
      <w:pPr>
        <w:spacing w:after="0"/>
        <w:ind w:left="0"/>
        <w:jc w:val="both"/>
      </w:pPr>
      <w:r>
        <w:rPr>
          <w:rFonts w:ascii="Times New Roman"/>
          <w:b w:val="false"/>
          <w:i w:val="false"/>
          <w:color w:val="000000"/>
          <w:sz w:val="28"/>
        </w:rPr>
        <w:t>
      95. В целях предотвращения двойного учета рисков абсолютное значение секторального контрциклического буфера капитала банка не превышает произведение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и верхнего значения диапазона нормативного значения контрциклического буфера капитала.</w:t>
      </w:r>
    </w:p>
    <w:bookmarkEnd w:id="801"/>
    <w:bookmarkStart w:name="z1110" w:id="802"/>
    <w:p>
      <w:pPr>
        <w:spacing w:after="0"/>
        <w:ind w:left="0"/>
        <w:jc w:val="both"/>
      </w:pPr>
      <w:r>
        <w:rPr>
          <w:rFonts w:ascii="Times New Roman"/>
          <w:b w:val="false"/>
          <w:i w:val="false"/>
          <w:color w:val="000000"/>
          <w:sz w:val="28"/>
        </w:rPr>
        <w:t>
      96. Нормативное значение секторального контрциклического буфера капитала устанавливается пунктом 98 Методики с учетом рекомендаций Совета по финансовой стабильности Республики Казахстан и по согласованию с Национальным Банком Республики Казахстан. В случае повышения данного нормативного значения выше требуемого уровня, секторальный контрциклический буфер капитала устанавливается через 12 (двенадцать) месяцев с даты предоставления рекомендации Совета по финансовой стабильности Республики Казахстан.</w:t>
      </w:r>
    </w:p>
    <w:bookmarkEnd w:id="802"/>
    <w:bookmarkStart w:name="z1111" w:id="803"/>
    <w:p>
      <w:pPr>
        <w:spacing w:after="0"/>
        <w:ind w:left="0"/>
        <w:jc w:val="both"/>
      </w:pPr>
      <w:r>
        <w:rPr>
          <w:rFonts w:ascii="Times New Roman"/>
          <w:b w:val="false"/>
          <w:i w:val="false"/>
          <w:color w:val="000000"/>
          <w:sz w:val="28"/>
        </w:rPr>
        <w:t>
      97. Филиалы банков-нерезидентов Республики Казахстан рассчитывают размер секторального контрциклического буфера капитала, как произведение суммы активов, условных и возможных обязательств соответствующего сегмента кредитования, рассчитанных по степени кредитного риска и нормативного значения секторального контрциклического буфера капитала, установленного пунктом 98 Методики.</w:t>
      </w:r>
    </w:p>
    <w:bookmarkEnd w:id="803"/>
    <w:bookmarkStart w:name="z1112" w:id="804"/>
    <w:p>
      <w:pPr>
        <w:spacing w:after="0"/>
        <w:ind w:left="0"/>
        <w:jc w:val="both"/>
      </w:pPr>
      <w:r>
        <w:rPr>
          <w:rFonts w:ascii="Times New Roman"/>
          <w:b w:val="false"/>
          <w:i w:val="false"/>
          <w:color w:val="000000"/>
          <w:sz w:val="28"/>
        </w:rPr>
        <w:t xml:space="preserve">
      98.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(два) процента. </w:t>
      </w:r>
    </w:p>
    <w:bookmarkEnd w:id="804"/>
    <w:bookmarkStart w:name="z1113" w:id="805"/>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798" w:id="806"/>
    <w:p>
      <w:pPr>
        <w:spacing w:after="0"/>
        <w:ind w:left="0"/>
        <w:jc w:val="left"/>
      </w:pPr>
      <w:r>
        <w:rPr>
          <w:rFonts w:ascii="Times New Roman"/>
          <w:b/>
          <w:i w:val="false"/>
          <w:color w:val="000000"/>
        </w:rPr>
        <w:t xml:space="preserve"> Таблица активов филиала банка-нерезидента Республики Казахстан, взвешенных по степени кредитного риска вложений</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в целях строительства жилища либо его покупки и (или) ремонта (далее – ипотечные жилищные займы),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807"/>
          <w:p>
            <w:pPr>
              <w:spacing w:after="20"/>
              <w:ind w:left="20"/>
              <w:jc w:val="both"/>
            </w:pPr>
            <w:r>
              <w:rPr>
                <w:rFonts w:ascii="Times New Roman"/>
                <w:b w:val="false"/>
                <w:i w:val="false"/>
                <w:color w:val="000000"/>
                <w:sz w:val="20"/>
              </w:rPr>
              <w:t>
Ипотечные жилищные займы, соответствующие следующему условию:</w:t>
            </w:r>
          </w:p>
          <w:bookmarkEnd w:id="807"/>
          <w:p>
            <w:pPr>
              <w:spacing w:after="20"/>
              <w:ind w:left="20"/>
              <w:jc w:val="both"/>
            </w:pP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808"/>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банка-нерезидента Республики Казахстан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пункте 2 Методики, и суммы, подлежащей к вычету из активов, принимаемых в качестве резерва, указанной в абзацах двадцать первом, двадцать втором и двадцать третьем пункта 8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809"/>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10"/>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1"/>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банком в отчете об активах и обязательствах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 для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965" w:id="812"/>
    <w:p>
      <w:pPr>
        <w:spacing w:after="0"/>
        <w:ind w:left="0"/>
        <w:jc w:val="left"/>
      </w:pPr>
      <w:r>
        <w:rPr>
          <w:rFonts w:ascii="Times New Roman"/>
          <w:b/>
          <w:i w:val="false"/>
          <w:color w:val="000000"/>
        </w:rPr>
        <w:t xml:space="preserve"> Таблица активов филиала исламского банка-нерезидента Республики Казахстан, взвешенных по степени кредитного риска вложений</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13"/>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банка-нерезидента Республики Казахстан, не превышающая 10 (десяти) процентов от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банка после применения регуляторных корректировок, указанных в части второй пункта 8 Методики, и суммы, подлежащей к вычету из активов, принимаемых в качестве резерва банка, указанной в абзацах втором, третьем и четвертом части третьей пункта 2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14"/>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27)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28)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29)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43)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23" w:id="815"/>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815"/>
    <w:bookmarkStart w:name="z1024" w:id="816"/>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025" w:id="817"/>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кредитного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800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bookmarkStart w:name="z1026" w:id="818"/>
    <w:p>
      <w:pPr>
        <w:spacing w:after="0"/>
        <w:ind w:left="0"/>
        <w:jc w:val="left"/>
      </w:pPr>
      <w:r>
        <w:rPr>
          <w:rFonts w:ascii="Times New Roman"/>
          <w:b/>
          <w:i w:val="false"/>
          <w:color w:val="000000"/>
        </w:rPr>
        <w:t xml:space="preserve"> Расчет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18"/>
    <w:bookmarkStart w:name="z1027" w:id="819"/>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организациями, осуществляющими микрофинансовую деятельность,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карточки,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819"/>
    <w:bookmarkStart w:name="z1028" w:id="820"/>
    <w:p>
      <w:pPr>
        <w:spacing w:after="0"/>
        <w:ind w:left="0"/>
        <w:jc w:val="both"/>
      </w:pPr>
      <w:r>
        <w:rPr>
          <w:rFonts w:ascii="Times New Roman"/>
          <w:b w:val="false"/>
          <w:i w:val="false"/>
          <w:color w:val="000000"/>
          <w:sz w:val="28"/>
        </w:rPr>
        <w:t>
      Под беззалоговым потребительским займом понимается потребительский заем, за исключением:</w:t>
      </w:r>
    </w:p>
    <w:bookmarkEnd w:id="820"/>
    <w:bookmarkStart w:name="z1029" w:id="821"/>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821"/>
    <w:bookmarkStart w:name="z1030" w:id="822"/>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покрывающим сумму выдаваемого займа;</w:t>
      </w:r>
    </w:p>
    <w:bookmarkEnd w:id="822"/>
    <w:bookmarkStart w:name="z1031" w:id="823"/>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покрывающим сумму выдаваемого займа;</w:t>
      </w:r>
    </w:p>
    <w:bookmarkEnd w:id="823"/>
    <w:bookmarkStart w:name="z1032" w:id="824"/>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покрывающим сумму выдаваемого займа;</w:t>
      </w:r>
    </w:p>
    <w:bookmarkEnd w:id="824"/>
    <w:bookmarkStart w:name="z1033" w:id="825"/>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825"/>
    <w:bookmarkStart w:name="z1034" w:id="826"/>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826"/>
    <w:bookmarkStart w:name="z1035" w:id="827"/>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микрофинансовую деятельность.</w:t>
      </w:r>
    </w:p>
    <w:bookmarkEnd w:id="827"/>
    <w:bookmarkStart w:name="z1036" w:id="828"/>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828"/>
    <w:bookmarkStart w:name="z1037" w:id="829"/>
    <w:p>
      <w:pPr>
        <w:spacing w:after="0"/>
        <w:ind w:left="0"/>
        <w:jc w:val="both"/>
      </w:pPr>
      <w:r>
        <w:rPr>
          <w:rFonts w:ascii="Times New Roman"/>
          <w:b w:val="false"/>
          <w:i w:val="false"/>
          <w:color w:val="000000"/>
          <w:sz w:val="28"/>
        </w:rPr>
        <w:t>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829"/>
    <w:bookmarkStart w:name="z1038" w:id="830"/>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830"/>
    <w:bookmarkStart w:name="z1039" w:id="831"/>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831"/>
    <w:bookmarkStart w:name="z1040" w:id="832"/>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832"/>
    <w:bookmarkStart w:name="z1041" w:id="833"/>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Расчета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33"/>
    <w:bookmarkStart w:name="z1042" w:id="834"/>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34"/>
    <w:bookmarkStart w:name="z1043" w:id="835"/>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835"/>
    <w:bookmarkStart w:name="z1044"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5" w:id="837"/>
    <w:p>
      <w:pPr>
        <w:spacing w:after="0"/>
        <w:ind w:left="0"/>
        <w:jc w:val="both"/>
      </w:pPr>
      <w:r>
        <w:rPr>
          <w:rFonts w:ascii="Times New Roman"/>
          <w:b w:val="false"/>
          <w:i w:val="false"/>
          <w:color w:val="000000"/>
          <w:sz w:val="28"/>
        </w:rPr>
        <w:t>
      где:</w:t>
      </w:r>
    </w:p>
    <w:bookmarkEnd w:id="837"/>
    <w:bookmarkStart w:name="z1046" w:id="838"/>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38"/>
    <w:bookmarkStart w:name="z1047" w:id="839"/>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839"/>
    <w:bookmarkStart w:name="z1048" w:id="840"/>
    <w:p>
      <w:pPr>
        <w:spacing w:after="0"/>
        <w:ind w:left="0"/>
        <w:jc w:val="both"/>
      </w:pPr>
      <w:r>
        <w:rPr>
          <w:rFonts w:ascii="Times New Roman"/>
          <w:b w:val="false"/>
          <w:i w:val="false"/>
          <w:color w:val="000000"/>
          <w:sz w:val="28"/>
        </w:rPr>
        <w:t>
      t – срок займа (в днях).</w:t>
      </w:r>
    </w:p>
    <w:bookmarkEnd w:id="840"/>
    <w:bookmarkStart w:name="z1049" w:id="841"/>
    <w:p>
      <w:pPr>
        <w:spacing w:after="0"/>
        <w:ind w:left="0"/>
        <w:jc w:val="both"/>
      </w:pPr>
      <w:r>
        <w:rPr>
          <w:rFonts w:ascii="Times New Roman"/>
          <w:b w:val="false"/>
          <w:i w:val="false"/>
          <w:color w:val="000000"/>
          <w:sz w:val="28"/>
        </w:rPr>
        <w:t>
      7. В расчет годовой эффективной ставки вознаграждения (далее – ГЭСВ) по договору банковского займа для целей Методики включаются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41"/>
    <w:bookmarkStart w:name="z1050" w:id="842"/>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842"/>
    <w:bookmarkStart w:name="z1051" w:id="843"/>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кредитного риска в процентах.</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3" w:id="844"/>
    <w:p>
      <w:pPr>
        <w:spacing w:after="0"/>
        <w:ind w:left="0"/>
        <w:jc w:val="left"/>
      </w:pPr>
      <w:r>
        <w:rPr>
          <w:rFonts w:ascii="Times New Roman"/>
          <w:b/>
          <w:i w:val="false"/>
          <w:color w:val="000000"/>
        </w:rPr>
        <w:t xml:space="preserve"> Таблица условных и возможных обязательств филиала банка-нерезидента Республики Казахстан (в том числе филиала исламского банка-нерезидента Республики Казахстан), взвешенных по степени кредитного риска</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Республики Казахстан (в том числе филиала исламского банка-нерезидента Республики Казахстан (далее – банк),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12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2АА-"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5" w:id="845"/>
    <w:p>
      <w:pPr>
        <w:spacing w:after="0"/>
        <w:ind w:left="0"/>
        <w:jc w:val="left"/>
      </w:pPr>
      <w:r>
        <w:rPr>
          <w:rFonts w:ascii="Times New Roman"/>
          <w:b/>
          <w:i w:val="false"/>
          <w:color w:val="000000"/>
        </w:rPr>
        <w:t xml:space="preserve"> Таблица коэффициентов кредитного риска для производных финансовых инструментов (в процентах)</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до погашения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год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5 (пяти)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(пяти)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56" w:id="846"/>
    <w:p>
      <w:pPr>
        <w:spacing w:after="0"/>
        <w:ind w:left="0"/>
        <w:jc w:val="both"/>
      </w:pPr>
      <w:r>
        <w:rPr>
          <w:rFonts w:ascii="Times New Roman"/>
          <w:b w:val="false"/>
          <w:i w:val="false"/>
          <w:color w:val="000000"/>
          <w:sz w:val="28"/>
        </w:rPr>
        <w:t>
      Примечание:</w:t>
      </w:r>
    </w:p>
    <w:bookmarkEnd w:id="846"/>
    <w:bookmarkStart w:name="z1057" w:id="847"/>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59" w:id="848"/>
    <w:p>
      <w:pPr>
        <w:spacing w:after="0"/>
        <w:ind w:left="0"/>
        <w:jc w:val="left"/>
      </w:pPr>
      <w:r>
        <w:rPr>
          <w:rFonts w:ascii="Times New Roman"/>
          <w:b/>
          <w:i w:val="false"/>
          <w:color w:val="000000"/>
        </w:rPr>
        <w:t xml:space="preserve"> Распределение открытых позиций по временным интервалам</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1" w:id="849"/>
    <w:p>
      <w:pPr>
        <w:spacing w:after="0"/>
        <w:ind w:left="0"/>
        <w:jc w:val="left"/>
      </w:pPr>
      <w:r>
        <w:rPr>
          <w:rFonts w:ascii="Times New Roman"/>
          <w:b/>
          <w:i w:val="false"/>
          <w:color w:val="000000"/>
        </w:rPr>
        <w:t xml:space="preserve"> Минимальный размер ограничения результатов деятельности филиала банка-нерезидента Республики Казахстан (в том числе филиала исламского банка-нерезидента Республики Казахстан) </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минимального значения k1 в процентах от необходимого размера буфера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2" w:id="850"/>
    <w:p>
      <w:pPr>
        <w:spacing w:after="0"/>
        <w:ind w:left="0"/>
        <w:jc w:val="both"/>
      </w:pPr>
      <w:r>
        <w:rPr>
          <w:rFonts w:ascii="Times New Roman"/>
          <w:b w:val="false"/>
          <w:i w:val="false"/>
          <w:color w:val="000000"/>
          <w:sz w:val="28"/>
        </w:rPr>
        <w:t>
      Примечание: минимальный уровень результатов деятельности филиала банка-нерезидента Республики Казахстан (в том числе филиала исламского банка-нерезидента Республики Казахстан), подлежащий ограничению (в процентах), используется по наибольшему значению.</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 банков-</w:t>
            </w:r>
            <w:r>
              <w:br/>
            </w:r>
            <w:r>
              <w:rPr>
                <w:rFonts w:ascii="Times New Roman"/>
                <w:b w:val="false"/>
                <w:i w:val="false"/>
                <w:color w:val="000000"/>
                <w:sz w:val="20"/>
              </w:rPr>
              <w:t>нерезидентов Республики Казахстан)</w:t>
            </w:r>
          </w:p>
        </w:tc>
      </w:tr>
    </w:tbl>
    <w:bookmarkStart w:name="z1064" w:id="851"/>
    <w:p>
      <w:pPr>
        <w:spacing w:after="0"/>
        <w:ind w:left="0"/>
        <w:jc w:val="left"/>
      </w:pPr>
      <w:r>
        <w:rPr>
          <w:rFonts w:ascii="Times New Roman"/>
          <w:b/>
          <w:i w:val="false"/>
          <w:color w:val="000000"/>
        </w:rPr>
        <w:t xml:space="preserve"> Таблица высококачественных ликвидных активов филиала банка-нерезидента Республики Казахстан</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Республики Казахстан,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 (в том числе</w:t>
            </w:r>
            <w:r>
              <w:br/>
            </w:r>
            <w:r>
              <w:rPr>
                <w:rFonts w:ascii="Times New Roman"/>
                <w:b w:val="false"/>
                <w:i w:val="false"/>
                <w:color w:val="000000"/>
                <w:sz w:val="20"/>
              </w:rPr>
              <w:t>филиалов исламских</w:t>
            </w:r>
            <w:r>
              <w:br/>
            </w:r>
            <w:r>
              <w:rPr>
                <w:rFonts w:ascii="Times New Roman"/>
                <w:b w:val="false"/>
                <w:i w:val="false"/>
                <w:color w:val="000000"/>
                <w:sz w:val="20"/>
              </w:rPr>
              <w:t>банков- нерезидентов</w:t>
            </w:r>
            <w:r>
              <w:br/>
            </w:r>
            <w:r>
              <w:rPr>
                <w:rFonts w:ascii="Times New Roman"/>
                <w:b w:val="false"/>
                <w:i w:val="false"/>
                <w:color w:val="000000"/>
                <w:sz w:val="20"/>
              </w:rPr>
              <w:t>Республики Казахстан)</w:t>
            </w:r>
          </w:p>
        </w:tc>
      </w:tr>
    </w:tbl>
    <w:bookmarkStart w:name="z1066" w:id="852"/>
    <w:p>
      <w:pPr>
        <w:spacing w:after="0"/>
        <w:ind w:left="0"/>
        <w:jc w:val="left"/>
      </w:pPr>
      <w:r>
        <w:rPr>
          <w:rFonts w:ascii="Times New Roman"/>
          <w:b/>
          <w:i w:val="false"/>
          <w:color w:val="000000"/>
        </w:rPr>
        <w:t xml:space="preserve"> Таблица денежных оттоков и притоков филиала банка-нерезидента Республики Казахстан</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Республики Казахстан,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активов, принятых в качестве резерва),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53"/>
          <w:p>
            <w:pPr>
              <w:spacing w:after="20"/>
              <w:ind w:left="20"/>
              <w:jc w:val="both"/>
            </w:pPr>
            <w:r>
              <w:rPr>
                <w:rFonts w:ascii="Times New Roman"/>
                <w:b w:val="false"/>
                <w:i w:val="false"/>
                <w:color w:val="000000"/>
                <w:sz w:val="20"/>
              </w:rPr>
              <w:t>
Наибольший</w:t>
            </w:r>
          </w:p>
          <w:bookmarkEnd w:id="853"/>
          <w:p>
            <w:pPr>
              <w:spacing w:after="20"/>
              <w:ind w:left="20"/>
              <w:jc w:val="both"/>
            </w:pPr>
            <w:r>
              <w:rPr>
                <w:rFonts w:ascii="Times New Roman"/>
                <w:b w:val="false"/>
                <w:i w:val="false"/>
                <w:color w:val="000000"/>
                <w:sz w:val="20"/>
              </w:rPr>
              <w:t>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и 28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 банков-нерезидентов</w:t>
            </w:r>
            <w:r>
              <w:br/>
            </w:r>
            <w:r>
              <w:rPr>
                <w:rFonts w:ascii="Times New Roman"/>
                <w:b w:val="false"/>
                <w:i w:val="false"/>
                <w:color w:val="000000"/>
                <w:sz w:val="20"/>
              </w:rPr>
              <w:t>Республики Казахстан)</w:t>
            </w:r>
          </w:p>
        </w:tc>
      </w:tr>
    </w:tbl>
    <w:bookmarkStart w:name="z1069" w:id="854"/>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указанные в пункте 8 Методики включается до вычетов, установленных частью третьей пункта 8 Методики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w:t>
            </w:r>
            <w:r>
              <w:br/>
            </w:r>
            <w:r>
              <w:rPr>
                <w:rFonts w:ascii="Times New Roman"/>
                <w:b w:val="false"/>
                <w:i w:val="false"/>
                <w:color w:val="000000"/>
                <w:sz w:val="20"/>
              </w:rPr>
              <w:t>и 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1" w:id="855"/>
    <w:p>
      <w:pPr>
        <w:spacing w:after="0"/>
        <w:ind w:left="0"/>
        <w:jc w:val="left"/>
      </w:pPr>
      <w:r>
        <w:rPr>
          <w:rFonts w:ascii="Times New Roman"/>
          <w:b/>
          <w:i w:val="false"/>
          <w:color w:val="000000"/>
        </w:rPr>
        <w:t xml:space="preserve"> Таблица активов требуемого стабильного фондирования</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2Национальный управляющий холдинг "Байтерек2,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займы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активов, принимаемых в качестве резерва банка, накопленное вознаграждение, страховые активы,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w:t>
            </w:r>
            <w:r>
              <w:br/>
            </w:r>
            <w:r>
              <w:rPr>
                <w:rFonts w:ascii="Times New Roman"/>
                <w:b w:val="false"/>
                <w:i w:val="false"/>
                <w:color w:val="000000"/>
                <w:sz w:val="20"/>
              </w:rPr>
              <w:t>лимитов для филиалов банков-</w:t>
            </w:r>
            <w:r>
              <w:br/>
            </w:r>
            <w:r>
              <w:rPr>
                <w:rFonts w:ascii="Times New Roman"/>
                <w:b w:val="false"/>
                <w:i w:val="false"/>
                <w:color w:val="000000"/>
                <w:sz w:val="20"/>
              </w:rPr>
              <w:t>нерезидентов Республики</w:t>
            </w:r>
            <w:r>
              <w:br/>
            </w:r>
            <w:r>
              <w:rPr>
                <w:rFonts w:ascii="Times New Roman"/>
                <w:b w:val="false"/>
                <w:i w:val="false"/>
                <w:color w:val="000000"/>
                <w:sz w:val="20"/>
              </w:rPr>
              <w:t>Казахстан</w:t>
            </w:r>
            <w:r>
              <w:br/>
            </w:r>
            <w:r>
              <w:rPr>
                <w:rFonts w:ascii="Times New Roman"/>
                <w:b w:val="false"/>
                <w:i w:val="false"/>
                <w:color w:val="000000"/>
                <w:sz w:val="20"/>
              </w:rPr>
              <w:t>(в том числе филиалов</w:t>
            </w:r>
            <w:r>
              <w:br/>
            </w:r>
            <w:r>
              <w:rPr>
                <w:rFonts w:ascii="Times New Roman"/>
                <w:b w:val="false"/>
                <w:i w:val="false"/>
                <w:color w:val="000000"/>
                <w:sz w:val="20"/>
              </w:rPr>
              <w:t>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1073" w:id="856"/>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57"/>
          <w:p>
            <w:pPr>
              <w:spacing w:after="20"/>
              <w:ind w:left="20"/>
              <w:jc w:val="both"/>
            </w:pPr>
            <w:r>
              <w:rPr>
                <w:rFonts w:ascii="Times New Roman"/>
                <w:b w:val="false"/>
                <w:i w:val="false"/>
                <w:color w:val="000000"/>
                <w:sz w:val="20"/>
              </w:rPr>
              <w:t>
Иные обязательства, включая следующие инструменты:</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безусловно отзывные кредитные линии и линии ликвидности;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
не контрактные обязательства, включая, возможные требования к выкупу долга, выпущенного филиалом банка-нерезидента Республики Казахстан (включая филиалы исламских банков-нерезидентов Республики Казахстан), или связанного с структурированными 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1079" w:id="858"/>
    <w:p>
      <w:pPr>
        <w:spacing w:after="0"/>
        <w:ind w:left="0"/>
        <w:jc w:val="left"/>
      </w:pPr>
      <w:r>
        <w:rPr>
          <w:rFonts w:ascii="Times New Roman"/>
          <w:b/>
          <w:i w:val="false"/>
          <w:color w:val="000000"/>
        </w:rPr>
        <w:t xml:space="preserve"> Правила формирования активов филиалов банков-нерезидентов Республики Казахстан (в том числе филиалов исламских банков нерезидентов Республики Казахстан), принимаемых в качестве резерва</w:t>
      </w:r>
    </w:p>
    <w:bookmarkEnd w:id="858"/>
    <w:bookmarkStart w:name="z1080" w:id="859"/>
    <w:p>
      <w:pPr>
        <w:spacing w:after="0"/>
        <w:ind w:left="0"/>
        <w:jc w:val="left"/>
      </w:pPr>
      <w:r>
        <w:rPr>
          <w:rFonts w:ascii="Times New Roman"/>
          <w:b/>
          <w:i w:val="false"/>
          <w:color w:val="000000"/>
        </w:rPr>
        <w:t xml:space="preserve"> Глава 1. Общее положение</w:t>
      </w:r>
    </w:p>
    <w:bookmarkEnd w:id="859"/>
    <w:bookmarkStart w:name="z1081" w:id="860"/>
    <w:p>
      <w:pPr>
        <w:spacing w:after="0"/>
        <w:ind w:left="0"/>
        <w:jc w:val="both"/>
      </w:pPr>
      <w:r>
        <w:rPr>
          <w:rFonts w:ascii="Times New Roman"/>
          <w:b w:val="false"/>
          <w:i w:val="false"/>
          <w:color w:val="000000"/>
          <w:sz w:val="28"/>
        </w:rPr>
        <w:t>
      1. Настоящие Правила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разработаны в соответствии с частью третьей пункта 6 статьи 42 Закона Республики Казахстан от 31 августа 1995 года "О банках и банковской деятельности в Республике Казахстан" и определяют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w:t>
      </w:r>
    </w:p>
    <w:bookmarkEnd w:id="860"/>
    <w:bookmarkStart w:name="z1082" w:id="861"/>
    <w:p>
      <w:pPr>
        <w:spacing w:after="0"/>
        <w:ind w:left="0"/>
        <w:jc w:val="left"/>
      </w:pPr>
      <w:r>
        <w:rPr>
          <w:rFonts w:ascii="Times New Roman"/>
          <w:b/>
          <w:i w:val="false"/>
          <w:color w:val="000000"/>
        </w:rPr>
        <w:t xml:space="preserve"> Глава 2. Порядок формирования активов, принимаемых в качестве резерва</w:t>
      </w:r>
    </w:p>
    <w:bookmarkEnd w:id="861"/>
    <w:bookmarkStart w:name="z1083" w:id="862"/>
    <w:p>
      <w:pPr>
        <w:spacing w:after="0"/>
        <w:ind w:left="0"/>
        <w:jc w:val="both"/>
      </w:pPr>
      <w:r>
        <w:rPr>
          <w:rFonts w:ascii="Times New Roman"/>
          <w:b w:val="false"/>
          <w:i w:val="false"/>
          <w:color w:val="000000"/>
          <w:sz w:val="28"/>
        </w:rPr>
        <w:t>
      2. В целях обеспечения финансовой устойчивости филиала банка-нерезидента Республики Казахстан (в том числе филиала исламского банка-нерезидента Республики Казахстан)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принимаемые в качестве резерва.</w:t>
      </w:r>
    </w:p>
    <w:bookmarkEnd w:id="862"/>
    <w:bookmarkStart w:name="z1084" w:id="863"/>
    <w:p>
      <w:pPr>
        <w:spacing w:after="0"/>
        <w:ind w:left="0"/>
        <w:jc w:val="both"/>
      </w:pPr>
      <w:r>
        <w:rPr>
          <w:rFonts w:ascii="Times New Roman"/>
          <w:b w:val="false"/>
          <w:i w:val="false"/>
          <w:color w:val="000000"/>
          <w:sz w:val="28"/>
        </w:rPr>
        <w:t>
      3. Банк-нерезидент Республики Казахстан (в том числе исламский банк-нерезидент Республики Казахстан) формирует активы филиала банка-нерезидента Республики Казахстан (в том числе филиала исламского банка-нерезидента Республики Казахстан) не позднее 3 (трех) рабочих дней после учетной регистрации филиала банка-нерезидента Республики Казахстан (в том числе филиала исламского банка-нерезидента Республики Казахстан).</w:t>
      </w:r>
    </w:p>
    <w:bookmarkEnd w:id="863"/>
    <w:bookmarkStart w:name="z1085" w:id="864"/>
    <w:p>
      <w:pPr>
        <w:spacing w:after="0"/>
        <w:ind w:left="0"/>
        <w:jc w:val="both"/>
      </w:pPr>
      <w:r>
        <w:rPr>
          <w:rFonts w:ascii="Times New Roman"/>
          <w:b w:val="false"/>
          <w:i w:val="false"/>
          <w:color w:val="000000"/>
          <w:sz w:val="28"/>
        </w:rPr>
        <w:t>
      4. Активы, принимаемые в качестве резерва вновь открываемого филиала банка-нерезидента Республики Казахстан (в том числе филиала исламского банка-нерезидента Республики Казахстан), формируются в тенге.</w:t>
      </w:r>
    </w:p>
    <w:bookmarkEnd w:id="864"/>
    <w:bookmarkStart w:name="z1086" w:id="865"/>
    <w:p>
      <w:pPr>
        <w:spacing w:after="0"/>
        <w:ind w:left="0"/>
        <w:jc w:val="both"/>
      </w:pPr>
      <w:r>
        <w:rPr>
          <w:rFonts w:ascii="Times New Roman"/>
          <w:b w:val="false"/>
          <w:i w:val="false"/>
          <w:color w:val="000000"/>
          <w:sz w:val="28"/>
        </w:rPr>
        <w:t>
      5. Активы, принимаемые в качестве резерва вновь открываемого филиала банка-нерезидента Республики Казахстан (в том числе филиала исламского банка-нерезидента Республики Казахстан), размещаются на корреспондентском счете, открытом в Национальном Банке Республики Казахстан.</w:t>
      </w:r>
    </w:p>
    <w:bookmarkEnd w:id="8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