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49ba" w14:textId="3e7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февраля 2021 года № 26. Зарегистрировано в Министерстве юстиции Республики Казахстан 16 февраля 2021 года № 22215</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по вопросам рынка ценных бумаг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рынка ценных бумаг,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Республики Казахстан</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26</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рынка ценных бумаг, в которые вносятся изменения и дополнения </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(зарегистрировано в Реестре государственной регистрации нормативных правовых актов под № 5406, опубликовано 14 января 2009 года в газете "Юридическая газета" № 5 (1602) следующее изменение: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"39. Операции "репо", осуществляемые в торговой системе фондовой биржи, совершаются на срок не более девяноста календарных дней с учетом продления первоначального срока операции "репо".".</w:t>
      </w:r>
    </w:p>
    <w:bookmarkEnd w:id="11"/>
    <w:bookmarkStart w:name="z19"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(зарегистрировано в Реестре государственной регистрации нормативных правовых актов под № 7540, опубликовано 4 июля 2012 года в газете "Казахстанская правда" № 211-212 (27030-27031) следующие изменения и дополнения:</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инвестирования финансовых инструментов и иного имущества, входящего в состав активов инвестиционного фонда, утвержденных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"8. Управляющая компания осуществляет инвестирование активов инвестиционного фонда при соблюдении лимитов инвестирования, установленных Правилами и инвестиционной декларацией инвестиционного фонда.";</w:t>
      </w:r>
    </w:p>
    <w:bookmarkEnd w:id="14"/>
    <w:bookmarkStart w:name="z23" w:id="15"/>
    <w:p>
      <w:pPr>
        <w:spacing w:after="0"/>
        <w:ind w:left="0"/>
        <w:jc w:val="both"/>
      </w:pPr>
      <w:r>
        <w:rPr>
          <w:rFonts w:ascii="Times New Roman"/>
          <w:b w:val="false"/>
          <w:i w:val="false"/>
          <w:color w:val="000000"/>
          <w:sz w:val="28"/>
        </w:rPr>
        <w:t>
      дополнить пунктами 8-1, 8-2 и 8-3 следующего содержания:</w:t>
      </w:r>
    </w:p>
    <w:bookmarkEnd w:id="15"/>
    <w:bookmarkStart w:name="z24" w:id="16"/>
    <w:p>
      <w:pPr>
        <w:spacing w:after="0"/>
        <w:ind w:left="0"/>
        <w:jc w:val="both"/>
      </w:pPr>
      <w:r>
        <w:rPr>
          <w:rFonts w:ascii="Times New Roman"/>
          <w:b w:val="false"/>
          <w:i w:val="false"/>
          <w:color w:val="000000"/>
          <w:sz w:val="28"/>
        </w:rPr>
        <w:t>
      "8-1. Суммарный размер инвестиций за счет активов инвестиционного фонда в финансовые инструменты, выпущенные (предоставленные) одним лицом и его аффилированными лицами, за исключением финансовых инструментов, суммарный размер инвестиций в которые за счет активов инвестиционного фонда установлен пунктом 8-2 Правил, не превышает:</w:t>
      </w:r>
    </w:p>
    <w:bookmarkEnd w:id="16"/>
    <w:bookmarkStart w:name="z25" w:id="17"/>
    <w:p>
      <w:pPr>
        <w:spacing w:after="0"/>
        <w:ind w:left="0"/>
        <w:jc w:val="both"/>
      </w:pPr>
      <w:r>
        <w:rPr>
          <w:rFonts w:ascii="Times New Roman"/>
          <w:b w:val="false"/>
          <w:i w:val="false"/>
          <w:color w:val="000000"/>
          <w:sz w:val="28"/>
        </w:rPr>
        <w:t>
      1) двадцать процентов стоимости чистых активов для открытого или интервального паевого инвестиционного фонда;</w:t>
      </w:r>
    </w:p>
    <w:bookmarkEnd w:id="17"/>
    <w:bookmarkStart w:name="z26" w:id="18"/>
    <w:p>
      <w:pPr>
        <w:spacing w:after="0"/>
        <w:ind w:left="0"/>
        <w:jc w:val="both"/>
      </w:pPr>
      <w:r>
        <w:rPr>
          <w:rFonts w:ascii="Times New Roman"/>
          <w:b w:val="false"/>
          <w:i w:val="false"/>
          <w:color w:val="000000"/>
          <w:sz w:val="28"/>
        </w:rPr>
        <w:t>
      2) тридцать процентов стоимости чистых активов для акционерного инвестиционного фонда и закрытого паевого инвестиционного фонда;</w:t>
      </w:r>
    </w:p>
    <w:bookmarkEnd w:id="18"/>
    <w:bookmarkStart w:name="z27" w:id="19"/>
    <w:p>
      <w:pPr>
        <w:spacing w:after="0"/>
        <w:ind w:left="0"/>
        <w:jc w:val="both"/>
      </w:pPr>
      <w:r>
        <w:rPr>
          <w:rFonts w:ascii="Times New Roman"/>
          <w:b w:val="false"/>
          <w:i w:val="false"/>
          <w:color w:val="000000"/>
          <w:sz w:val="28"/>
        </w:rPr>
        <w:t>
      3) сто процентов стоимости активов открытого, интервального и закрытого паевого инвестиционного фонда и акционерного инвестиционного фонда в отношении денег, ценных бумаг, являющихся предметом операции обратного репо, заключенной с участием центрального контрагента, государственных ценных бумаг Республики Казахстан, паев Exchange Traded Funds (Эксчейндж Трэйдэд Фандс), ценообразование по которым привязано к фондовым индексам.</w:t>
      </w:r>
    </w:p>
    <w:bookmarkEnd w:id="19"/>
    <w:bookmarkStart w:name="z28" w:id="20"/>
    <w:p>
      <w:pPr>
        <w:spacing w:after="0"/>
        <w:ind w:left="0"/>
        <w:jc w:val="both"/>
      </w:pPr>
      <w:r>
        <w:rPr>
          <w:rFonts w:ascii="Times New Roman"/>
          <w:b w:val="false"/>
          <w:i w:val="false"/>
          <w:color w:val="000000"/>
          <w:sz w:val="28"/>
        </w:rPr>
        <w:t>
      8-2.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не превышает:</w:t>
      </w:r>
    </w:p>
    <w:bookmarkEnd w:id="20"/>
    <w:bookmarkStart w:name="z29" w:id="21"/>
    <w:p>
      <w:pPr>
        <w:spacing w:after="0"/>
        <w:ind w:left="0"/>
        <w:jc w:val="both"/>
      </w:pPr>
      <w:r>
        <w:rPr>
          <w:rFonts w:ascii="Times New Roman"/>
          <w:b w:val="false"/>
          <w:i w:val="false"/>
          <w:color w:val="000000"/>
          <w:sz w:val="28"/>
        </w:rPr>
        <w:t>
      1) тридцать процентов стоимости чистых активов для открытого или интервального паевого инвестиционного фонда;</w:t>
      </w:r>
    </w:p>
    <w:bookmarkEnd w:id="21"/>
    <w:bookmarkStart w:name="z30" w:id="22"/>
    <w:p>
      <w:pPr>
        <w:spacing w:after="0"/>
        <w:ind w:left="0"/>
        <w:jc w:val="both"/>
      </w:pPr>
      <w:r>
        <w:rPr>
          <w:rFonts w:ascii="Times New Roman"/>
          <w:b w:val="false"/>
          <w:i w:val="false"/>
          <w:color w:val="000000"/>
          <w:sz w:val="28"/>
        </w:rPr>
        <w:t>
      2) пятьдесят процентов стоимости чистых активов для акционерного инвестиционного фонда и закрытого паевого инвестиционного фонда.</w:t>
      </w:r>
    </w:p>
    <w:bookmarkEnd w:id="22"/>
    <w:bookmarkStart w:name="z31" w:id="23"/>
    <w:p>
      <w:pPr>
        <w:spacing w:after="0"/>
        <w:ind w:left="0"/>
        <w:jc w:val="both"/>
      </w:pPr>
      <w:r>
        <w:rPr>
          <w:rFonts w:ascii="Times New Roman"/>
          <w:b w:val="false"/>
          <w:i w:val="false"/>
          <w:color w:val="000000"/>
          <w:sz w:val="28"/>
        </w:rPr>
        <w:t>
      8-3. Суммарные размеры инвестиций за счет активов инвестиционных фондов в финансовые инструменты, указанные в пунктах 8-1 и 8-2 Правил, не превышают сто процентов от стоимости активов инвестиционного фонда рискового инвестирования и двадцати процентов от стоимости чистых активов фонда недвижимости.";</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финансовых инструментов, которые могут входить в состав активов акционерных и паевых инвестиционных фондов, утвержденном указанным постановлением:</w:t>
      </w:r>
    </w:p>
    <w:bookmarkEnd w:id="24"/>
    <w:bookmarkStart w:name="z33" w:id="25"/>
    <w:p>
      <w:pPr>
        <w:spacing w:after="0"/>
        <w:ind w:left="0"/>
        <w:jc w:val="both"/>
      </w:pPr>
      <w:r>
        <w:rPr>
          <w:rFonts w:ascii="Times New Roman"/>
          <w:b w:val="false"/>
          <w:i w:val="false"/>
          <w:color w:val="000000"/>
          <w:sz w:val="28"/>
        </w:rPr>
        <w:t xml:space="preserve">
      в таблице пункта 1: </w:t>
      </w:r>
    </w:p>
    <w:bookmarkEnd w:id="25"/>
    <w:bookmarkStart w:name="z34" w:id="26"/>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26"/>
    <w:bookmarkStart w:name="z35"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r>
    </w:tbl>
    <w:bookmarkStart w:name="z36" w:id="28"/>
    <w:p>
      <w:pPr>
        <w:spacing w:after="0"/>
        <w:ind w:left="0"/>
        <w:jc w:val="both"/>
      </w:pPr>
      <w:r>
        <w:rPr>
          <w:rFonts w:ascii="Times New Roman"/>
          <w:b w:val="false"/>
          <w:i w:val="false"/>
          <w:color w:val="000000"/>
          <w:sz w:val="28"/>
        </w:rPr>
        <w:t>
      ";</w:t>
      </w:r>
    </w:p>
    <w:bookmarkEnd w:id="28"/>
    <w:bookmarkStart w:name="z37" w:id="29"/>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29"/>
    <w:bookmarkStart w:name="z38"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36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165 "Об утверждении Требований к программно-техническим средствам и иному оборудованию, необходимым для осуществления деятельности на рынке ценных бумаг" (зарегистрировано в Реестре государственной регистрации нормативных правовых актов под № 7734, опубликовано 29 августа 2012 года в газете "Казахстанская правда" № 290-291 (27109-27110) следующее изменение:</w:t>
      </w:r>
    </w:p>
    <w:bookmarkEnd w:id="31"/>
    <w:bookmarkStart w:name="z4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программно-техническим средствам и иному оборудованию, необходимым для осуществления деятельности на рынке ценных бумаг, утвержденных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"3. Программное обеспечение организаций, обладающих лицензиями на осуществление брокерской и (или) дилерской деятельности с правом ведения счетов клиентов в качестве номинального держателя, кастодиальной деятельности, в дополнение к требованиям, предусмотренным пунктами 1 и 2 Требований, обеспечивает:</w:t>
      </w:r>
    </w:p>
    <w:bookmarkEnd w:id="33"/>
    <w:bookmarkStart w:name="z44" w:id="34"/>
    <w:p>
      <w:pPr>
        <w:spacing w:after="0"/>
        <w:ind w:left="0"/>
        <w:jc w:val="both"/>
      </w:pPr>
      <w:r>
        <w:rPr>
          <w:rFonts w:ascii="Times New Roman"/>
          <w:b w:val="false"/>
          <w:i w:val="false"/>
          <w:color w:val="000000"/>
          <w:sz w:val="28"/>
        </w:rPr>
        <w:t>
      1) возможность учета активов клиентов, переданных в номинальное держание и (или) на кастодиальное обслуживание;</w:t>
      </w:r>
    </w:p>
    <w:bookmarkEnd w:id="34"/>
    <w:bookmarkStart w:name="z45" w:id="35"/>
    <w:p>
      <w:pPr>
        <w:spacing w:after="0"/>
        <w:ind w:left="0"/>
        <w:jc w:val="both"/>
      </w:pPr>
      <w:r>
        <w:rPr>
          <w:rFonts w:ascii="Times New Roman"/>
          <w:b w:val="false"/>
          <w:i w:val="false"/>
          <w:color w:val="000000"/>
          <w:sz w:val="28"/>
        </w:rPr>
        <w:t>
      2) ведение персонального учета активов клиента, всех операций по его счетам, возможность анализа истории операций по счетам, в том числе автоматизированное формирование сведений об остатках денег по состоянию на любую дату и время в течение операционного дня, а также о движении денег в разрезе каждого клиента и организации, которая осуществляет учет и хранение денег клиента, включая, но не ограничиваясь следующей информацией:</w:t>
      </w:r>
    </w:p>
    <w:bookmarkEnd w:id="35"/>
    <w:bookmarkStart w:name="z46" w:id="36"/>
    <w:p>
      <w:pPr>
        <w:spacing w:after="0"/>
        <w:ind w:left="0"/>
        <w:jc w:val="both"/>
      </w:pPr>
      <w:r>
        <w:rPr>
          <w:rFonts w:ascii="Times New Roman"/>
          <w:b w:val="false"/>
          <w:i w:val="false"/>
          <w:color w:val="000000"/>
          <w:sz w:val="28"/>
        </w:rPr>
        <w:t>
      дата и время проведения операции с деньгами;</w:t>
      </w:r>
    </w:p>
    <w:bookmarkEnd w:id="36"/>
    <w:bookmarkStart w:name="z47" w:id="37"/>
    <w:p>
      <w:pPr>
        <w:spacing w:after="0"/>
        <w:ind w:left="0"/>
        <w:jc w:val="both"/>
      </w:pPr>
      <w:r>
        <w:rPr>
          <w:rFonts w:ascii="Times New Roman"/>
          <w:b w:val="false"/>
          <w:i w:val="false"/>
          <w:color w:val="000000"/>
          <w:sz w:val="28"/>
        </w:rPr>
        <w:t>
      наименование операции;</w:t>
      </w:r>
    </w:p>
    <w:bookmarkEnd w:id="37"/>
    <w:bookmarkStart w:name="z48" w:id="38"/>
    <w:p>
      <w:pPr>
        <w:spacing w:after="0"/>
        <w:ind w:left="0"/>
        <w:jc w:val="both"/>
      </w:pPr>
      <w:r>
        <w:rPr>
          <w:rFonts w:ascii="Times New Roman"/>
          <w:b w:val="false"/>
          <w:i w:val="false"/>
          <w:color w:val="000000"/>
          <w:sz w:val="28"/>
        </w:rPr>
        <w:t>
      реквизиты и наименование подтверждающего документа;</w:t>
      </w:r>
    </w:p>
    <w:bookmarkEnd w:id="38"/>
    <w:bookmarkStart w:name="z49" w:id="39"/>
    <w:p>
      <w:pPr>
        <w:spacing w:after="0"/>
        <w:ind w:left="0"/>
        <w:jc w:val="both"/>
      </w:pPr>
      <w:r>
        <w:rPr>
          <w:rFonts w:ascii="Times New Roman"/>
          <w:b w:val="false"/>
          <w:i w:val="false"/>
          <w:color w:val="000000"/>
          <w:sz w:val="28"/>
        </w:rPr>
        <w:t>
      фамилия, имя, отчество (при его наличии) или наименование клиента;</w:t>
      </w:r>
    </w:p>
    <w:bookmarkEnd w:id="39"/>
    <w:bookmarkStart w:name="z50" w:id="40"/>
    <w:p>
      <w:pPr>
        <w:spacing w:after="0"/>
        <w:ind w:left="0"/>
        <w:jc w:val="both"/>
      </w:pPr>
      <w:r>
        <w:rPr>
          <w:rFonts w:ascii="Times New Roman"/>
          <w:b w:val="false"/>
          <w:i w:val="false"/>
          <w:color w:val="000000"/>
          <w:sz w:val="28"/>
        </w:rPr>
        <w:t>
      наименование расчетно-депозитарной системы, через которую осуществляются расчеты по сделкам с финансовыми инструментами;</w:t>
      </w:r>
    </w:p>
    <w:bookmarkEnd w:id="40"/>
    <w:bookmarkStart w:name="z51" w:id="41"/>
    <w:p>
      <w:pPr>
        <w:spacing w:after="0"/>
        <w:ind w:left="0"/>
        <w:jc w:val="both"/>
      </w:pPr>
      <w:r>
        <w:rPr>
          <w:rFonts w:ascii="Times New Roman"/>
          <w:b w:val="false"/>
          <w:i w:val="false"/>
          <w:color w:val="000000"/>
          <w:sz w:val="28"/>
        </w:rPr>
        <w:t>
      наименование организации, которой осуществляется учет и хранение денег брокера и (или) дилера и его клиентов;</w:t>
      </w:r>
    </w:p>
    <w:bookmarkEnd w:id="41"/>
    <w:bookmarkStart w:name="z52" w:id="42"/>
    <w:p>
      <w:pPr>
        <w:spacing w:after="0"/>
        <w:ind w:left="0"/>
        <w:jc w:val="both"/>
      </w:pPr>
      <w:r>
        <w:rPr>
          <w:rFonts w:ascii="Times New Roman"/>
          <w:b w:val="false"/>
          <w:i w:val="false"/>
          <w:color w:val="000000"/>
          <w:sz w:val="28"/>
        </w:rPr>
        <w:t>
      сумма каждой операции по деньгам по счету клиента;</w:t>
      </w:r>
    </w:p>
    <w:bookmarkEnd w:id="42"/>
    <w:bookmarkStart w:name="z53" w:id="43"/>
    <w:p>
      <w:pPr>
        <w:spacing w:after="0"/>
        <w:ind w:left="0"/>
        <w:jc w:val="both"/>
      </w:pPr>
      <w:r>
        <w:rPr>
          <w:rFonts w:ascii="Times New Roman"/>
          <w:b w:val="false"/>
          <w:i w:val="false"/>
          <w:color w:val="000000"/>
          <w:sz w:val="28"/>
        </w:rPr>
        <w:t>
      сумма вознаграждения брокера и (или) дилера, кастодиана, фондовой биржи и иных организаций с указанием услуги и (или) сделки (операции), за оказание (проведение) которой данное вознаграждение было начислено и (или) списано со счета;</w:t>
      </w:r>
    </w:p>
    <w:bookmarkEnd w:id="43"/>
    <w:bookmarkStart w:name="z54" w:id="44"/>
    <w:p>
      <w:pPr>
        <w:spacing w:after="0"/>
        <w:ind w:left="0"/>
        <w:jc w:val="both"/>
      </w:pPr>
      <w:r>
        <w:rPr>
          <w:rFonts w:ascii="Times New Roman"/>
          <w:b w:val="false"/>
          <w:i w:val="false"/>
          <w:color w:val="000000"/>
          <w:sz w:val="28"/>
        </w:rPr>
        <w:t>
      назначение платежа;</w:t>
      </w:r>
    </w:p>
    <w:bookmarkEnd w:id="44"/>
    <w:bookmarkStart w:name="z55" w:id="45"/>
    <w:p>
      <w:pPr>
        <w:spacing w:after="0"/>
        <w:ind w:left="0"/>
        <w:jc w:val="both"/>
      </w:pPr>
      <w:r>
        <w:rPr>
          <w:rFonts w:ascii="Times New Roman"/>
          <w:b w:val="false"/>
          <w:i w:val="false"/>
          <w:color w:val="000000"/>
          <w:sz w:val="28"/>
        </w:rPr>
        <w:t>
      наименование контрагента по операции с деньгами и реквизиты его счета;</w:t>
      </w:r>
    </w:p>
    <w:bookmarkEnd w:id="45"/>
    <w:bookmarkStart w:name="z56" w:id="46"/>
    <w:p>
      <w:pPr>
        <w:spacing w:after="0"/>
        <w:ind w:left="0"/>
        <w:jc w:val="both"/>
      </w:pPr>
      <w:r>
        <w:rPr>
          <w:rFonts w:ascii="Times New Roman"/>
          <w:b w:val="false"/>
          <w:i w:val="false"/>
          <w:color w:val="000000"/>
          <w:sz w:val="28"/>
        </w:rPr>
        <w:t>
      наименование банка второго уровня, филиала банка-нерезидента Республики Казахстан или организации, осуществляющей отдельные виды банковских операций, выступающей со стороны контрагента по операции с деньгами, и реквизиты его (ее) счета;</w:t>
      </w:r>
    </w:p>
    <w:bookmarkEnd w:id="46"/>
    <w:bookmarkStart w:name="z57" w:id="47"/>
    <w:p>
      <w:pPr>
        <w:spacing w:after="0"/>
        <w:ind w:left="0"/>
        <w:jc w:val="both"/>
      </w:pPr>
      <w:r>
        <w:rPr>
          <w:rFonts w:ascii="Times New Roman"/>
          <w:b w:val="false"/>
          <w:i w:val="false"/>
          <w:color w:val="000000"/>
          <w:sz w:val="28"/>
        </w:rPr>
        <w:t>
      3) взаимодействие с программным обеспечением фондовой биржи и (или) клиринговой организации в процессе регистрации сделок с эмиссионными ценными бумагами.".</w:t>
      </w:r>
    </w:p>
    <w:bookmarkEnd w:id="47"/>
    <w:bookmarkStart w:name="z58" w:id="4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опубликовано 17 октября 2013 года в газете "Казахстанская правда" № 295 (27569) следующие изменения и дополнение:</w:t>
      </w:r>
    </w:p>
    <w:bookmarkEnd w:id="48"/>
    <w:bookmarkStart w:name="z59"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49"/>
    <w:bookmarkStart w:name="z60"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 </w:t>
      </w:r>
    </w:p>
    <w:bookmarkEnd w:id="50"/>
    <w:bookmarkStart w:name="z61" w:id="51"/>
    <w:p>
      <w:pPr>
        <w:spacing w:after="0"/>
        <w:ind w:left="0"/>
        <w:jc w:val="both"/>
      </w:pPr>
      <w:r>
        <w:rPr>
          <w:rFonts w:ascii="Times New Roman"/>
          <w:b w:val="false"/>
          <w:i w:val="false"/>
          <w:color w:val="000000"/>
          <w:sz w:val="28"/>
        </w:rPr>
        <w:t>
      "Глава 1. Общие положения";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63" w:id="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52"/>
    <w:bookmarkStart w:name="z64" w:id="53"/>
    <w:p>
      <w:pPr>
        <w:spacing w:after="0"/>
        <w:ind w:left="0"/>
        <w:jc w:val="both"/>
      </w:pPr>
      <w:r>
        <w:rPr>
          <w:rFonts w:ascii="Times New Roman"/>
          <w:b w:val="false"/>
          <w:i w:val="false"/>
          <w:color w:val="000000"/>
          <w:sz w:val="28"/>
        </w:rPr>
        <w:t>
      "Глава 2. Кастодиальный договор";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6" w:id="54"/>
    <w:p>
      <w:pPr>
        <w:spacing w:after="0"/>
        <w:ind w:left="0"/>
        <w:jc w:val="both"/>
      </w:pPr>
      <w:r>
        <w:rPr>
          <w:rFonts w:ascii="Times New Roman"/>
          <w:b w:val="false"/>
          <w:i w:val="false"/>
          <w:color w:val="000000"/>
          <w:sz w:val="28"/>
        </w:rPr>
        <w:t>
      "9. Кастодиальный договор заключается в письменной форме между кастодианом и клиентом.</w:t>
      </w:r>
    </w:p>
    <w:bookmarkEnd w:id="54"/>
    <w:bookmarkStart w:name="z67" w:id="55"/>
    <w:p>
      <w:pPr>
        <w:spacing w:after="0"/>
        <w:ind w:left="0"/>
        <w:jc w:val="both"/>
      </w:pPr>
      <w:r>
        <w:rPr>
          <w:rFonts w:ascii="Times New Roman"/>
          <w:b w:val="false"/>
          <w:i w:val="false"/>
          <w:color w:val="000000"/>
          <w:sz w:val="28"/>
        </w:rPr>
        <w:t>
      При инвестировании временно свободных поступлений по выделенным активам специальной финансовой компании кастодиальный договор заключается между кастодианом, специальной финансовой компанией и управляющим инвестиционным портфелем, в управлении которого находятся выделенные активы специальной финансовой компании (далее – управляющий инвестиционным портфелем специальной финансовой компании).</w:t>
      </w:r>
    </w:p>
    <w:bookmarkEnd w:id="55"/>
    <w:bookmarkStart w:name="z68" w:id="56"/>
    <w:p>
      <w:pPr>
        <w:spacing w:after="0"/>
        <w:ind w:left="0"/>
        <w:jc w:val="both"/>
      </w:pPr>
      <w:r>
        <w:rPr>
          <w:rFonts w:ascii="Times New Roman"/>
          <w:b w:val="false"/>
          <w:i w:val="false"/>
          <w:color w:val="000000"/>
          <w:sz w:val="28"/>
        </w:rPr>
        <w:t>
      В целях хранения и учета пенсионных активов, находящихся в доверительном управлении управляющего инвестиционным портфелем, кастодиальный договор заключается в письменной форме между кастодианом, единым накопительным пенсионным фондом и управляющим инвестиционным портфелем.";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0" w:id="57"/>
    <w:p>
      <w:pPr>
        <w:spacing w:after="0"/>
        <w:ind w:left="0"/>
        <w:jc w:val="both"/>
      </w:pPr>
      <w:r>
        <w:rPr>
          <w:rFonts w:ascii="Times New Roman"/>
          <w:b w:val="false"/>
          <w:i w:val="false"/>
          <w:color w:val="000000"/>
          <w:sz w:val="28"/>
        </w:rPr>
        <w:t xml:space="preserve">
      "11. Кастодиальный договор, за исключением кастодиального договора, заключаемого кастодианом с добровольным накопительным пенсионным фондом или со специальной финансовой компанией, специальной финансовой компанией и управляющим инвестиционным портфелем специальной финансовой компании, единым накопительным пенсионным фондом и управляющим инвестиционным портфелем, помимо требований к его содержанию,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75 Закона о рынке ценных бумаг, содержит:</w:t>
      </w:r>
    </w:p>
    <w:bookmarkEnd w:id="57"/>
    <w:bookmarkStart w:name="z71" w:id="58"/>
    <w:p>
      <w:pPr>
        <w:spacing w:after="0"/>
        <w:ind w:left="0"/>
        <w:jc w:val="both"/>
      </w:pPr>
      <w:r>
        <w:rPr>
          <w:rFonts w:ascii="Times New Roman"/>
          <w:b w:val="false"/>
          <w:i w:val="false"/>
          <w:color w:val="000000"/>
          <w:sz w:val="28"/>
        </w:rPr>
        <w:t xml:space="preserve">
      1) обязательство кастодиана по соблюдению коммерческой тайны на рынке ценных бумаг, а также право кастодиана получать от клиента или организации, уполномоченной на распоряжение счетами клиента, документов, необходимых кастодиану для выполнения функции, предусмотренной подпунктом 8) </w:t>
      </w:r>
      <w:r>
        <w:rPr>
          <w:rFonts w:ascii="Times New Roman"/>
          <w:b w:val="false"/>
          <w:i w:val="false"/>
          <w:color w:val="000000"/>
          <w:sz w:val="28"/>
        </w:rPr>
        <w:t>пункта 20</w:t>
      </w:r>
      <w:r>
        <w:rPr>
          <w:rFonts w:ascii="Times New Roman"/>
          <w:b w:val="false"/>
          <w:i w:val="false"/>
          <w:color w:val="000000"/>
          <w:sz w:val="28"/>
        </w:rPr>
        <w:t xml:space="preserve"> Правил; </w:t>
      </w:r>
    </w:p>
    <w:bookmarkEnd w:id="58"/>
    <w:bookmarkStart w:name="z72" w:id="59"/>
    <w:p>
      <w:pPr>
        <w:spacing w:after="0"/>
        <w:ind w:left="0"/>
        <w:jc w:val="both"/>
      </w:pPr>
      <w:r>
        <w:rPr>
          <w:rFonts w:ascii="Times New Roman"/>
          <w:b w:val="false"/>
          <w:i w:val="false"/>
          <w:color w:val="000000"/>
          <w:sz w:val="28"/>
        </w:rPr>
        <w:t>
      2) форму и периодичность отчетности кастодиана перед клиентом;</w:t>
      </w:r>
    </w:p>
    <w:bookmarkEnd w:id="59"/>
    <w:bookmarkStart w:name="z73" w:id="60"/>
    <w:p>
      <w:pPr>
        <w:spacing w:after="0"/>
        <w:ind w:left="0"/>
        <w:jc w:val="both"/>
      </w:pPr>
      <w:r>
        <w:rPr>
          <w:rFonts w:ascii="Times New Roman"/>
          <w:b w:val="false"/>
          <w:i w:val="false"/>
          <w:color w:val="000000"/>
          <w:sz w:val="28"/>
        </w:rPr>
        <w:t xml:space="preserve">
      3) порядок возврата активов клиенту либо передачи активов клиента новому кастодиану; </w:t>
      </w:r>
    </w:p>
    <w:bookmarkEnd w:id="60"/>
    <w:bookmarkStart w:name="z74" w:id="61"/>
    <w:p>
      <w:pPr>
        <w:spacing w:after="0"/>
        <w:ind w:left="0"/>
        <w:jc w:val="both"/>
      </w:pPr>
      <w:r>
        <w:rPr>
          <w:rFonts w:ascii="Times New Roman"/>
          <w:b w:val="false"/>
          <w:i w:val="false"/>
          <w:color w:val="000000"/>
          <w:sz w:val="28"/>
        </w:rPr>
        <w:t>
      4) порядок проведения и периодичность сверок;</w:t>
      </w:r>
    </w:p>
    <w:bookmarkEnd w:id="61"/>
    <w:bookmarkStart w:name="z75" w:id="62"/>
    <w:p>
      <w:pPr>
        <w:spacing w:after="0"/>
        <w:ind w:left="0"/>
        <w:jc w:val="both"/>
      </w:pPr>
      <w:r>
        <w:rPr>
          <w:rFonts w:ascii="Times New Roman"/>
          <w:b w:val="false"/>
          <w:i w:val="false"/>
          <w:color w:val="000000"/>
          <w:sz w:val="28"/>
        </w:rPr>
        <w:t>
      5) порядок и условия расторжения кастодиального договора по инициативе одной из сторон и (или) при прекращении действия выданной уполномоченным органом лицензии кастодиана на осуществление кастодиальной деятельности;</w:t>
      </w:r>
    </w:p>
    <w:bookmarkEnd w:id="62"/>
    <w:bookmarkStart w:name="z76" w:id="63"/>
    <w:p>
      <w:pPr>
        <w:spacing w:after="0"/>
        <w:ind w:left="0"/>
        <w:jc w:val="both"/>
      </w:pPr>
      <w:r>
        <w:rPr>
          <w:rFonts w:ascii="Times New Roman"/>
          <w:b w:val="false"/>
          <w:i w:val="false"/>
          <w:color w:val="000000"/>
          <w:sz w:val="28"/>
        </w:rPr>
        <w:t>
      6) условия, позволяющие уполномоченному органу проверить фактическое наличие и содержание хранящихся резервных копий;</w:t>
      </w:r>
    </w:p>
    <w:bookmarkEnd w:id="63"/>
    <w:bookmarkStart w:name="z77" w:id="64"/>
    <w:p>
      <w:pPr>
        <w:spacing w:after="0"/>
        <w:ind w:left="0"/>
        <w:jc w:val="both"/>
      </w:pPr>
      <w:r>
        <w:rPr>
          <w:rFonts w:ascii="Times New Roman"/>
          <w:b w:val="false"/>
          <w:i w:val="false"/>
          <w:color w:val="000000"/>
          <w:sz w:val="28"/>
        </w:rPr>
        <w:t>
      7) отметку клиента об ознакомлении с внутренними документами кастодиана, регулирующими кастодиальную деятельность;</w:t>
      </w:r>
    </w:p>
    <w:bookmarkEnd w:id="64"/>
    <w:bookmarkStart w:name="z78" w:id="65"/>
    <w:p>
      <w:pPr>
        <w:spacing w:after="0"/>
        <w:ind w:left="0"/>
        <w:jc w:val="both"/>
      </w:pPr>
      <w:r>
        <w:rPr>
          <w:rFonts w:ascii="Times New Roman"/>
          <w:b w:val="false"/>
          <w:i w:val="false"/>
          <w:color w:val="000000"/>
          <w:sz w:val="28"/>
        </w:rPr>
        <w:t>
      8) иные положения в соответствии с внутренними документами кастодиана.</w:t>
      </w:r>
    </w:p>
    <w:bookmarkEnd w:id="65"/>
    <w:bookmarkStart w:name="z79" w:id="66"/>
    <w:p>
      <w:pPr>
        <w:spacing w:after="0"/>
        <w:ind w:left="0"/>
        <w:jc w:val="both"/>
      </w:pPr>
      <w:r>
        <w:rPr>
          <w:rFonts w:ascii="Times New Roman"/>
          <w:b w:val="false"/>
          <w:i w:val="false"/>
          <w:color w:val="000000"/>
          <w:sz w:val="28"/>
        </w:rPr>
        <w:t>
      Требования подпунктов 3), 5) и 7) настоящего пункта не распространяются на содержание кастодиального договора, заключаемого между кастодианом и единым накопительным пенсионным фондом.";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81" w:id="67"/>
    <w:p>
      <w:pPr>
        <w:spacing w:after="0"/>
        <w:ind w:left="0"/>
        <w:jc w:val="both"/>
      </w:pPr>
      <w:r>
        <w:rPr>
          <w:rFonts w:ascii="Times New Roman"/>
          <w:b w:val="false"/>
          <w:i w:val="false"/>
          <w:color w:val="000000"/>
          <w:sz w:val="28"/>
        </w:rPr>
        <w:t>
      "15. Инициатор расторжения кастодиального договора уведомляет вторую сторону (стороны):</w:t>
      </w:r>
    </w:p>
    <w:bookmarkEnd w:id="67"/>
    <w:bookmarkStart w:name="z82" w:id="68"/>
    <w:p>
      <w:pPr>
        <w:spacing w:after="0"/>
        <w:ind w:left="0"/>
        <w:jc w:val="both"/>
      </w:pPr>
      <w:r>
        <w:rPr>
          <w:rFonts w:ascii="Times New Roman"/>
          <w:b w:val="false"/>
          <w:i w:val="false"/>
          <w:color w:val="000000"/>
          <w:sz w:val="28"/>
        </w:rPr>
        <w:t>
      1) кастодиального договора, заключенного между кастодианом и добровольным накопительным пенсионным фондом, за двадцать календарных дней до намеченной даты его расторжения;</w:t>
      </w:r>
    </w:p>
    <w:bookmarkEnd w:id="68"/>
    <w:bookmarkStart w:name="z83" w:id="69"/>
    <w:p>
      <w:pPr>
        <w:spacing w:after="0"/>
        <w:ind w:left="0"/>
        <w:jc w:val="both"/>
      </w:pPr>
      <w:r>
        <w:rPr>
          <w:rFonts w:ascii="Times New Roman"/>
          <w:b w:val="false"/>
          <w:i w:val="false"/>
          <w:color w:val="000000"/>
          <w:sz w:val="28"/>
        </w:rPr>
        <w:t>
      2) кастодиального договора, заключенного между кастодианом и специальной финансовой компанией, или кастодиального договора, заключенного между кастодианом, специальной финансовой компанией и управляющим инвестиционным портфелем, за тридцать календарных дней до намеченной даты их расторжения;</w:t>
      </w:r>
    </w:p>
    <w:bookmarkEnd w:id="69"/>
    <w:bookmarkStart w:name="z84" w:id="70"/>
    <w:p>
      <w:pPr>
        <w:spacing w:after="0"/>
        <w:ind w:left="0"/>
        <w:jc w:val="both"/>
      </w:pPr>
      <w:r>
        <w:rPr>
          <w:rFonts w:ascii="Times New Roman"/>
          <w:b w:val="false"/>
          <w:i w:val="false"/>
          <w:color w:val="000000"/>
          <w:sz w:val="28"/>
        </w:rPr>
        <w:t>
      3) кастодиального договора, заключенного между кастодианом, единым накопительным пенсионным фондом и управляющим инвестиционным портфелем, за тридцать календарных дней до намеченной даты его расторжения.</w:t>
      </w:r>
    </w:p>
    <w:bookmarkEnd w:id="70"/>
    <w:bookmarkStart w:name="z85" w:id="71"/>
    <w:p>
      <w:pPr>
        <w:spacing w:after="0"/>
        <w:ind w:left="0"/>
        <w:jc w:val="both"/>
      </w:pPr>
      <w:r>
        <w:rPr>
          <w:rFonts w:ascii="Times New Roman"/>
          <w:b w:val="false"/>
          <w:i w:val="false"/>
          <w:color w:val="000000"/>
          <w:sz w:val="28"/>
        </w:rPr>
        <w:t>
      Инициатор расторжения иных кастодиальных договоров уведомляет вторую сторону договора в сроки, установленные кастодиальным договором.";</w:t>
      </w:r>
    </w:p>
    <w:bookmarkEnd w:id="71"/>
    <w:bookmarkStart w:name="z86"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 </w:t>
      </w:r>
    </w:p>
    <w:bookmarkEnd w:id="72"/>
    <w:bookmarkStart w:name="z87" w:id="73"/>
    <w:p>
      <w:pPr>
        <w:spacing w:after="0"/>
        <w:ind w:left="0"/>
        <w:jc w:val="both"/>
      </w:pPr>
      <w:r>
        <w:rPr>
          <w:rFonts w:ascii="Times New Roman"/>
          <w:b w:val="false"/>
          <w:i w:val="false"/>
          <w:color w:val="000000"/>
          <w:sz w:val="28"/>
        </w:rPr>
        <w:t>
      "Глава 3. Кастодиальная деятельность";</w:t>
      </w:r>
    </w:p>
    <w:bookmarkEnd w:id="73"/>
    <w:bookmarkStart w:name="z88" w:id="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74"/>
    <w:bookmarkStart w:name="z89" w:id="75"/>
    <w:p>
      <w:pPr>
        <w:spacing w:after="0"/>
        <w:ind w:left="0"/>
        <w:jc w:val="both"/>
      </w:pPr>
      <w:r>
        <w:rPr>
          <w:rFonts w:ascii="Times New Roman"/>
          <w:b w:val="false"/>
          <w:i w:val="false"/>
          <w:color w:val="000000"/>
          <w:sz w:val="28"/>
        </w:rPr>
        <w:t>
      "Глава 4. Организация учета активов клиентов";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 </w:t>
      </w:r>
    </w:p>
    <w:bookmarkStart w:name="z91" w:id="76"/>
    <w:p>
      <w:pPr>
        <w:spacing w:after="0"/>
        <w:ind w:left="0"/>
        <w:jc w:val="both"/>
      </w:pPr>
      <w:r>
        <w:rPr>
          <w:rFonts w:ascii="Times New Roman"/>
          <w:b w:val="false"/>
          <w:i w:val="false"/>
          <w:color w:val="000000"/>
          <w:sz w:val="28"/>
        </w:rPr>
        <w:t>
      "34. Кастодиан, оказывающий услуги по хранению и учету пенсионных активов добровольных накопительных пенсионных фондов, пенсионных активов единого накопительного пенсионного фонда, находящихся в доверительном управлении управляющих инвестиционным портфелем, соответствует следующим требованиям:</w:t>
      </w:r>
    </w:p>
    <w:bookmarkEnd w:id="76"/>
    <w:bookmarkStart w:name="z92" w:id="77"/>
    <w:p>
      <w:pPr>
        <w:spacing w:after="0"/>
        <w:ind w:left="0"/>
        <w:jc w:val="both"/>
      </w:pPr>
      <w:r>
        <w:rPr>
          <w:rFonts w:ascii="Times New Roman"/>
          <w:b w:val="false"/>
          <w:i w:val="false"/>
          <w:color w:val="000000"/>
          <w:sz w:val="28"/>
        </w:rPr>
        <w:t>
      1) имеет долгосрочный кредитный рейтинг не ниже "ВВ-" по международной шкале агентства Standard &amp; Poor’s (Стандард энд Пурс) или рейтинг аналогичного уровня агентств Moody’s Investors Service (Мyдис Инвесторс Сервис), Fitch (Фич) (далее – другие рейтинговые агентства), или рейтинговую оценку не ниже "kzВВ-"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 либо является дочерним банком-резидентом Республики Казахстан, родительский банк-нерезидент Республики Казахстан которого обладает долгосрочным кредитным рейтингом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77"/>
    <w:bookmarkStart w:name="z93" w:id="78"/>
    <w:p>
      <w:pPr>
        <w:spacing w:after="0"/>
        <w:ind w:left="0"/>
        <w:jc w:val="both"/>
      </w:pPr>
      <w:r>
        <w:rPr>
          <w:rFonts w:ascii="Times New Roman"/>
          <w:b w:val="false"/>
          <w:i w:val="false"/>
          <w:color w:val="000000"/>
          <w:sz w:val="28"/>
        </w:rPr>
        <w:t>
      2) имеет доступ к международным депозитарно-расчетным системам (типа Еuroclear (Еуроклир) и Сlearstream International (Клирстрим Интернэшнэл)) в виде:</w:t>
      </w:r>
    </w:p>
    <w:bookmarkEnd w:id="78"/>
    <w:bookmarkStart w:name="z94" w:id="79"/>
    <w:p>
      <w:pPr>
        <w:spacing w:after="0"/>
        <w:ind w:left="0"/>
        <w:jc w:val="both"/>
      </w:pPr>
      <w:r>
        <w:rPr>
          <w:rFonts w:ascii="Times New Roman"/>
          <w:b w:val="false"/>
          <w:i w:val="false"/>
          <w:color w:val="000000"/>
          <w:sz w:val="28"/>
        </w:rPr>
        <w:t>
      непосредственного доступа;</w:t>
      </w:r>
    </w:p>
    <w:bookmarkEnd w:id="79"/>
    <w:bookmarkStart w:name="z95" w:id="80"/>
    <w:p>
      <w:pPr>
        <w:spacing w:after="0"/>
        <w:ind w:left="0"/>
        <w:jc w:val="both"/>
      </w:pPr>
      <w:r>
        <w:rPr>
          <w:rFonts w:ascii="Times New Roman"/>
          <w:b w:val="false"/>
          <w:i w:val="false"/>
          <w:color w:val="000000"/>
          <w:sz w:val="28"/>
        </w:rPr>
        <w:t>
      посредством заключения кастодиального договора с иностранным номинальным держателем, оказывающим кастодиальные услуги на рынке ценных бумаг и имеющим непосредственный доступ к указанным системам;</w:t>
      </w:r>
    </w:p>
    <w:bookmarkEnd w:id="80"/>
    <w:bookmarkStart w:name="z96" w:id="81"/>
    <w:p>
      <w:pPr>
        <w:spacing w:after="0"/>
        <w:ind w:left="0"/>
        <w:jc w:val="both"/>
      </w:pPr>
      <w:r>
        <w:rPr>
          <w:rFonts w:ascii="Times New Roman"/>
          <w:b w:val="false"/>
          <w:i w:val="false"/>
          <w:color w:val="000000"/>
          <w:sz w:val="28"/>
        </w:rPr>
        <w:t>
      посредством использования услуг центрального депозитария.";</w:t>
      </w:r>
    </w:p>
    <w:bookmarkEnd w:id="81"/>
    <w:bookmarkStart w:name="z97" w:id="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p>
    <w:bookmarkEnd w:id="82"/>
    <w:bookmarkStart w:name="z98" w:id="83"/>
    <w:p>
      <w:pPr>
        <w:spacing w:after="0"/>
        <w:ind w:left="0"/>
        <w:jc w:val="both"/>
      </w:pPr>
      <w:r>
        <w:rPr>
          <w:rFonts w:ascii="Times New Roman"/>
          <w:b w:val="false"/>
          <w:i w:val="false"/>
          <w:color w:val="000000"/>
          <w:sz w:val="28"/>
        </w:rPr>
        <w:t>
      "Глава 5. Хранение и учет пенсионных активов единого накопительного пенсионного фонда, находящихся в доверительном управлении Национального Банка";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00" w:id="84"/>
    <w:p>
      <w:pPr>
        <w:spacing w:after="0"/>
        <w:ind w:left="0"/>
        <w:jc w:val="both"/>
      </w:pPr>
      <w:r>
        <w:rPr>
          <w:rFonts w:ascii="Times New Roman"/>
          <w:b w:val="false"/>
          <w:i w:val="false"/>
          <w:color w:val="000000"/>
          <w:sz w:val="28"/>
        </w:rPr>
        <w:t xml:space="preserve">
      "58. Требования пунктов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Правил не распространяются на кастодиана, осуществляющего хранение и учет пенсионных активов единого накопительного пенсионного фонда, находящихся в доверительном управлении Национального Банка.";</w:t>
      </w:r>
    </w:p>
    <w:bookmarkEnd w:id="84"/>
    <w:bookmarkStart w:name="z101" w:id="85"/>
    <w:p>
      <w:pPr>
        <w:spacing w:after="0"/>
        <w:ind w:left="0"/>
        <w:jc w:val="both"/>
      </w:pPr>
      <w:r>
        <w:rPr>
          <w:rFonts w:ascii="Times New Roman"/>
          <w:b w:val="false"/>
          <w:i w:val="false"/>
          <w:color w:val="000000"/>
          <w:sz w:val="28"/>
        </w:rPr>
        <w:t xml:space="preserve">
      дополнить главой 5-1 следующего содержания: </w:t>
      </w:r>
    </w:p>
    <w:bookmarkEnd w:id="85"/>
    <w:bookmarkStart w:name="z102" w:id="86"/>
    <w:p>
      <w:pPr>
        <w:spacing w:after="0"/>
        <w:ind w:left="0"/>
        <w:jc w:val="both"/>
      </w:pPr>
      <w:r>
        <w:rPr>
          <w:rFonts w:ascii="Times New Roman"/>
          <w:b w:val="false"/>
          <w:i w:val="false"/>
          <w:color w:val="000000"/>
          <w:sz w:val="28"/>
        </w:rPr>
        <w:t>
      "Глава 5-1. Особенности хранения и учета пенсионных активов единого накопительного пенсионного фонда, находящихся в доверительном управлении управляющего инвестиционным портфелем</w:t>
      </w:r>
    </w:p>
    <w:bookmarkEnd w:id="86"/>
    <w:bookmarkStart w:name="z103" w:id="87"/>
    <w:p>
      <w:pPr>
        <w:spacing w:after="0"/>
        <w:ind w:left="0"/>
        <w:jc w:val="both"/>
      </w:pPr>
      <w:r>
        <w:rPr>
          <w:rFonts w:ascii="Times New Roman"/>
          <w:b w:val="false"/>
          <w:i w:val="false"/>
          <w:color w:val="000000"/>
          <w:sz w:val="28"/>
        </w:rPr>
        <w:t>
      58-1. Выбор кастодиана для хранения и учета пенсионных активов единого накопительного пенсионного фонда, находящихся в доверительном управлении управляющего инвестиционным портфелем, осуществляется управляющим инвестиционного портфеля.</w:t>
      </w:r>
    </w:p>
    <w:bookmarkEnd w:id="87"/>
    <w:bookmarkStart w:name="z104" w:id="88"/>
    <w:p>
      <w:pPr>
        <w:spacing w:after="0"/>
        <w:ind w:left="0"/>
        <w:jc w:val="both"/>
      </w:pPr>
      <w:r>
        <w:rPr>
          <w:rFonts w:ascii="Times New Roman"/>
          <w:b w:val="false"/>
          <w:i w:val="false"/>
          <w:color w:val="000000"/>
          <w:sz w:val="28"/>
        </w:rPr>
        <w:t>
      Хранение и учет пенсионных активов, переданных в доверительное управление одному управляющему инвестиционным портфелем, осуществляются одним кастодианом.</w:t>
      </w:r>
    </w:p>
    <w:bookmarkEnd w:id="88"/>
    <w:bookmarkStart w:name="z105" w:id="89"/>
    <w:p>
      <w:pPr>
        <w:spacing w:after="0"/>
        <w:ind w:left="0"/>
        <w:jc w:val="both"/>
      </w:pPr>
      <w:r>
        <w:rPr>
          <w:rFonts w:ascii="Times New Roman"/>
          <w:b w:val="false"/>
          <w:i w:val="false"/>
          <w:color w:val="000000"/>
          <w:sz w:val="28"/>
        </w:rPr>
        <w:t>
      58-2. Учет операций с пенсионными активами единого накопительного пенсионного фонда, находящимися в доверительном управлении управляющего инвестиционным портфелем, осуществляется на счетах единого накопительного пенсионного фонда, открытых в кастодиане в соответствии с кастодиальным договором, заключаемым между кастодианом, единым накопительным пенсионным фондом и управляющим инвестиционным портфелем.</w:t>
      </w:r>
    </w:p>
    <w:bookmarkEnd w:id="89"/>
    <w:bookmarkStart w:name="z106" w:id="90"/>
    <w:p>
      <w:pPr>
        <w:spacing w:after="0"/>
        <w:ind w:left="0"/>
        <w:jc w:val="both"/>
      </w:pPr>
      <w:r>
        <w:rPr>
          <w:rFonts w:ascii="Times New Roman"/>
          <w:b w:val="false"/>
          <w:i w:val="false"/>
          <w:color w:val="000000"/>
          <w:sz w:val="28"/>
        </w:rPr>
        <w:t>
      Технология и режимы ведения кастодианом счетов по учету пенсионных активов единого накопительного пенсионного фонда, находящихся в доверительном управлении управляющего инвестиционным портфелем, определяются внутренними документами кастодиана и кастодиальным договором, заключенным между кастодианом, единым накопительным пенсионным фондом и управляющим инвестиционным портфелем.</w:t>
      </w:r>
    </w:p>
    <w:bookmarkEnd w:id="90"/>
    <w:bookmarkStart w:name="z107" w:id="91"/>
    <w:p>
      <w:pPr>
        <w:spacing w:after="0"/>
        <w:ind w:left="0"/>
        <w:jc w:val="both"/>
      </w:pPr>
      <w:r>
        <w:rPr>
          <w:rFonts w:ascii="Times New Roman"/>
          <w:b w:val="false"/>
          <w:i w:val="false"/>
          <w:color w:val="000000"/>
          <w:sz w:val="28"/>
        </w:rPr>
        <w:t>
      58-3. Основаниями для расторжения кастодиального договора, заключенного между кастодианом, единым накопительным пенсионным фондом и управляющим инвестиционным портфелем, являются:</w:t>
      </w:r>
    </w:p>
    <w:bookmarkEnd w:id="91"/>
    <w:bookmarkStart w:name="z108" w:id="92"/>
    <w:p>
      <w:pPr>
        <w:spacing w:after="0"/>
        <w:ind w:left="0"/>
        <w:jc w:val="both"/>
      </w:pPr>
      <w:r>
        <w:rPr>
          <w:rFonts w:ascii="Times New Roman"/>
          <w:b w:val="false"/>
          <w:i w:val="false"/>
          <w:color w:val="000000"/>
          <w:sz w:val="28"/>
        </w:rPr>
        <w:t>
      1) приостановление действия или лишение лицензии кастодиана и (или) управляющего инвестиционным портфелем;</w:t>
      </w:r>
    </w:p>
    <w:bookmarkEnd w:id="92"/>
    <w:bookmarkStart w:name="z109" w:id="93"/>
    <w:p>
      <w:pPr>
        <w:spacing w:after="0"/>
        <w:ind w:left="0"/>
        <w:jc w:val="both"/>
      </w:pPr>
      <w:r>
        <w:rPr>
          <w:rFonts w:ascii="Times New Roman"/>
          <w:b w:val="false"/>
          <w:i w:val="false"/>
          <w:color w:val="000000"/>
          <w:sz w:val="28"/>
        </w:rPr>
        <w:t xml:space="preserve">
      2) несоответствие кастодиана критериям, установленным </w:t>
      </w:r>
      <w:r>
        <w:rPr>
          <w:rFonts w:ascii="Times New Roman"/>
          <w:b w:val="false"/>
          <w:i w:val="false"/>
          <w:color w:val="000000"/>
          <w:sz w:val="28"/>
        </w:rPr>
        <w:t>пунктом 34</w:t>
      </w:r>
      <w:r>
        <w:rPr>
          <w:rFonts w:ascii="Times New Roman"/>
          <w:b w:val="false"/>
          <w:i w:val="false"/>
          <w:color w:val="000000"/>
          <w:sz w:val="28"/>
        </w:rPr>
        <w:t xml:space="preserve"> Правил; </w:t>
      </w:r>
    </w:p>
    <w:bookmarkEnd w:id="93"/>
    <w:bookmarkStart w:name="z110" w:id="94"/>
    <w:p>
      <w:pPr>
        <w:spacing w:after="0"/>
        <w:ind w:left="0"/>
        <w:jc w:val="both"/>
      </w:pPr>
      <w:r>
        <w:rPr>
          <w:rFonts w:ascii="Times New Roman"/>
          <w:b w:val="false"/>
          <w:i w:val="false"/>
          <w:color w:val="000000"/>
          <w:sz w:val="28"/>
        </w:rPr>
        <w:t>
      3) решение управляющего инвестиционным портфелем о расторжении кастодиального договора.</w:t>
      </w:r>
    </w:p>
    <w:bookmarkEnd w:id="94"/>
    <w:bookmarkStart w:name="z111" w:id="95"/>
    <w:p>
      <w:pPr>
        <w:spacing w:after="0"/>
        <w:ind w:left="0"/>
        <w:jc w:val="both"/>
      </w:pPr>
      <w:r>
        <w:rPr>
          <w:rFonts w:ascii="Times New Roman"/>
          <w:b w:val="false"/>
          <w:i w:val="false"/>
          <w:color w:val="000000"/>
          <w:sz w:val="28"/>
        </w:rPr>
        <w:t>
      58-4. До наступления намеченной даты расторжения кастодиального договора, заключенного между кастодианом, единым накопительным пенсионным фондом и управляющим инвестиционным портфелем, по основаниям, указанным в пункте 58-3 Правил, пенсионные активы единого накопительного пенсионного фонда, находящиеся в доверительном управлении управляющего инвестиционным портфелем, передаются кастодианом новому кастодиану.</w:t>
      </w:r>
    </w:p>
    <w:bookmarkEnd w:id="95"/>
    <w:bookmarkStart w:name="z112" w:id="96"/>
    <w:p>
      <w:pPr>
        <w:spacing w:after="0"/>
        <w:ind w:left="0"/>
        <w:jc w:val="both"/>
      </w:pPr>
      <w:r>
        <w:rPr>
          <w:rFonts w:ascii="Times New Roman"/>
          <w:b w:val="false"/>
          <w:i w:val="false"/>
          <w:color w:val="000000"/>
          <w:sz w:val="28"/>
        </w:rPr>
        <w:t>
      При расторжении кастодиального договора кастодиан исполняет обязательства по кастодиальному договору до передачи пенсионных активов единого накопительного пенсионного фонда, находящихся в доверительном управлении управляющего инвестиционным портфелем, новому кастодиану.</w:t>
      </w:r>
    </w:p>
    <w:bookmarkEnd w:id="96"/>
    <w:bookmarkStart w:name="z113" w:id="97"/>
    <w:p>
      <w:pPr>
        <w:spacing w:after="0"/>
        <w:ind w:left="0"/>
        <w:jc w:val="both"/>
      </w:pPr>
      <w:r>
        <w:rPr>
          <w:rFonts w:ascii="Times New Roman"/>
          <w:b w:val="false"/>
          <w:i w:val="false"/>
          <w:color w:val="000000"/>
          <w:sz w:val="28"/>
        </w:rPr>
        <w:t>
      58-5. В целях реализации функций по хранению и учету пенсионных активов единого накопительного пенсионного фонда, находящихся в доверительном управлении управляющего инвестиционным портфелем, кастодиан осуществляет:</w:t>
      </w:r>
    </w:p>
    <w:bookmarkEnd w:id="97"/>
    <w:bookmarkStart w:name="z114" w:id="98"/>
    <w:p>
      <w:pPr>
        <w:spacing w:after="0"/>
        <w:ind w:left="0"/>
        <w:jc w:val="both"/>
      </w:pPr>
      <w:r>
        <w:rPr>
          <w:rFonts w:ascii="Times New Roman"/>
          <w:b w:val="false"/>
          <w:i w:val="false"/>
          <w:color w:val="000000"/>
          <w:sz w:val="28"/>
        </w:rPr>
        <w:t>
      1) номинальное держание эмиссионных ценных бумаг, составляющих пенсионные активы, находящиеся в доверительном управлении управляющего инвестиционным портфелем, и переданных на кастодиальное обслуживание;</w:t>
      </w:r>
    </w:p>
    <w:bookmarkEnd w:id="98"/>
    <w:bookmarkStart w:name="z115" w:id="99"/>
    <w:p>
      <w:pPr>
        <w:spacing w:after="0"/>
        <w:ind w:left="0"/>
        <w:jc w:val="both"/>
      </w:pPr>
      <w:r>
        <w:rPr>
          <w:rFonts w:ascii="Times New Roman"/>
          <w:b w:val="false"/>
          <w:i w:val="false"/>
          <w:color w:val="000000"/>
          <w:sz w:val="28"/>
        </w:rPr>
        <w:t>
      2) оказание услуг платежного агента по сделкам с эмиссионными ценными бумагами и иными финансовыми инструментами, составляющими пенсионные активы, находящиеся в доверительном управлении управляющего инвестиционным портфелем, и переданными на кастодиальное обслуживание;</w:t>
      </w:r>
    </w:p>
    <w:bookmarkEnd w:id="99"/>
    <w:bookmarkStart w:name="z116" w:id="100"/>
    <w:p>
      <w:pPr>
        <w:spacing w:after="0"/>
        <w:ind w:left="0"/>
        <w:jc w:val="both"/>
      </w:pPr>
      <w:r>
        <w:rPr>
          <w:rFonts w:ascii="Times New Roman"/>
          <w:b w:val="false"/>
          <w:i w:val="false"/>
          <w:color w:val="000000"/>
          <w:sz w:val="28"/>
        </w:rPr>
        <w:t>
      3) регистрацию сделок с эмиссионными ценными бумагами, составляющими пенсионные активы единого накопительного пенсионного фонда, находящиеся в доверительном управлении управляющего инвестиционным портфелем, и подтверждение его прав по данным ценным бумагам;</w:t>
      </w:r>
    </w:p>
    <w:bookmarkEnd w:id="100"/>
    <w:bookmarkStart w:name="z117" w:id="101"/>
    <w:p>
      <w:pPr>
        <w:spacing w:after="0"/>
        <w:ind w:left="0"/>
        <w:jc w:val="both"/>
      </w:pPr>
      <w:r>
        <w:rPr>
          <w:rFonts w:ascii="Times New Roman"/>
          <w:b w:val="false"/>
          <w:i w:val="false"/>
          <w:color w:val="000000"/>
          <w:sz w:val="28"/>
        </w:rPr>
        <w:t>
      4) учет всех операций по аккумулированию пенсионных активов, находящихся в доверительном управлении управляющего инвестиционным портфелем, их размещению, получению инвестиционного дохода;</w:t>
      </w:r>
    </w:p>
    <w:bookmarkEnd w:id="101"/>
    <w:bookmarkStart w:name="z118" w:id="102"/>
    <w:p>
      <w:pPr>
        <w:spacing w:after="0"/>
        <w:ind w:left="0"/>
        <w:jc w:val="both"/>
      </w:pPr>
      <w:r>
        <w:rPr>
          <w:rFonts w:ascii="Times New Roman"/>
          <w:b w:val="false"/>
          <w:i w:val="false"/>
          <w:color w:val="000000"/>
          <w:sz w:val="28"/>
        </w:rPr>
        <w:t>
      5) ежемесячное информирование единого накопительного пенсионного фонда, управляющего инвестиционным портфелем о состоянии счетов единого накопительного пенсионного фонда, предназначенных для учета и хранения денег, а также о движении денег в отчетном периоде по счетам по форме, в порядке и сроки, предусмотренные кастодиальным договором;</w:t>
      </w:r>
    </w:p>
    <w:bookmarkEnd w:id="102"/>
    <w:bookmarkStart w:name="z119" w:id="103"/>
    <w:p>
      <w:pPr>
        <w:spacing w:after="0"/>
        <w:ind w:left="0"/>
        <w:jc w:val="both"/>
      </w:pPr>
      <w:r>
        <w:rPr>
          <w:rFonts w:ascii="Times New Roman"/>
          <w:b w:val="false"/>
          <w:i w:val="false"/>
          <w:color w:val="000000"/>
          <w:sz w:val="28"/>
        </w:rPr>
        <w:t>
      6) ежемесячное представление единому накопительному пенсионному фонду и управляющему инвестиционным портфелем отчета о структуре пенсионных активов единого накопительного пенсионного фонда, находящихся в доверительном управлении управляющего инвестиционным портфелем, по форме, в порядке и сроки, установленные кастодиальным договором;</w:t>
      </w:r>
    </w:p>
    <w:bookmarkEnd w:id="103"/>
    <w:bookmarkStart w:name="z120" w:id="104"/>
    <w:p>
      <w:pPr>
        <w:spacing w:after="0"/>
        <w:ind w:left="0"/>
        <w:jc w:val="both"/>
      </w:pPr>
      <w:r>
        <w:rPr>
          <w:rFonts w:ascii="Times New Roman"/>
          <w:b w:val="false"/>
          <w:i w:val="false"/>
          <w:color w:val="000000"/>
          <w:sz w:val="28"/>
        </w:rPr>
        <w:t>
      7) обеспечение сохранности и учета вверенных ему пенсионных активов единого накопительного пенсионного фонда, находящихся в доверительном управлении управляющего инвестиционным портфелем;</w:t>
      </w:r>
    </w:p>
    <w:bookmarkEnd w:id="104"/>
    <w:bookmarkStart w:name="z121" w:id="105"/>
    <w:p>
      <w:pPr>
        <w:spacing w:after="0"/>
        <w:ind w:left="0"/>
        <w:jc w:val="both"/>
      </w:pPr>
      <w:r>
        <w:rPr>
          <w:rFonts w:ascii="Times New Roman"/>
          <w:b w:val="false"/>
          <w:i w:val="false"/>
          <w:color w:val="000000"/>
          <w:sz w:val="28"/>
        </w:rPr>
        <w:t>
      8) контроль за целевым размещением (использованием) пенсионных активов единого накопительного пенсионного фонда, находящихся в доверительном управлении управляющего инвестиционным портфелем;</w:t>
      </w:r>
    </w:p>
    <w:bookmarkEnd w:id="105"/>
    <w:bookmarkStart w:name="z122" w:id="106"/>
    <w:p>
      <w:pPr>
        <w:spacing w:after="0"/>
        <w:ind w:left="0"/>
        <w:jc w:val="both"/>
      </w:pPr>
      <w:r>
        <w:rPr>
          <w:rFonts w:ascii="Times New Roman"/>
          <w:b w:val="false"/>
          <w:i w:val="false"/>
          <w:color w:val="000000"/>
          <w:sz w:val="28"/>
        </w:rPr>
        <w:t>
      9) контроль за суммами полученного единым накопительным пенсионным фондом комиссионного вознаграждения;</w:t>
      </w:r>
    </w:p>
    <w:bookmarkEnd w:id="106"/>
    <w:bookmarkStart w:name="z123" w:id="107"/>
    <w:p>
      <w:pPr>
        <w:spacing w:after="0"/>
        <w:ind w:left="0"/>
        <w:jc w:val="both"/>
      </w:pPr>
      <w:r>
        <w:rPr>
          <w:rFonts w:ascii="Times New Roman"/>
          <w:b w:val="false"/>
          <w:i w:val="false"/>
          <w:color w:val="000000"/>
          <w:sz w:val="28"/>
        </w:rPr>
        <w:t>
      10) предоставление услуг, предусмотренных кастодиальным договором.</w:t>
      </w:r>
    </w:p>
    <w:bookmarkEnd w:id="107"/>
    <w:bookmarkStart w:name="z124" w:id="108"/>
    <w:p>
      <w:pPr>
        <w:spacing w:after="0"/>
        <w:ind w:left="0"/>
        <w:jc w:val="both"/>
      </w:pPr>
      <w:r>
        <w:rPr>
          <w:rFonts w:ascii="Times New Roman"/>
          <w:b w:val="false"/>
          <w:i w:val="false"/>
          <w:color w:val="000000"/>
          <w:sz w:val="28"/>
        </w:rPr>
        <w:t>
      58-6. Контроль за целевым размещением (использованием) пенсионных активов единого накопительного пенсионного фонда, находящихся в доверительном управлении управляющего инвестиционным портфелем, осуществляется кастодианом путем проверки документов и приказов (поручений) на совершение операций по счетам, открытым в системе учета кастодиана, представленных единым накопительным пенсионным фондом и управляющим инвестиционным портфелем, на соответствие требованиям, установленным:</w:t>
      </w:r>
    </w:p>
    <w:bookmarkEnd w:id="108"/>
    <w:bookmarkStart w:name="z125"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1-3)</w:t>
      </w:r>
      <w:r>
        <w:rPr>
          <w:rFonts w:ascii="Times New Roman"/>
          <w:b w:val="false"/>
          <w:i w:val="false"/>
          <w:color w:val="000000"/>
          <w:sz w:val="28"/>
        </w:rPr>
        <w:t xml:space="preserve"> статьи 8 Закона о пенсионном обеспечении,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от 4 июля 2003 года "О государственном регулировании, контроле и надзоре финансового рынка и финансовых организаций" и внутренними документами кастодиана;</w:t>
      </w:r>
    </w:p>
    <w:bookmarkEnd w:id="109"/>
    <w:bookmarkStart w:name="z126" w:id="110"/>
    <w:p>
      <w:pPr>
        <w:spacing w:after="0"/>
        <w:ind w:left="0"/>
        <w:jc w:val="both"/>
      </w:pPr>
      <w:r>
        <w:rPr>
          <w:rFonts w:ascii="Times New Roman"/>
          <w:b w:val="false"/>
          <w:i w:val="false"/>
          <w:color w:val="000000"/>
          <w:sz w:val="28"/>
        </w:rPr>
        <w:t>
      2) инвестиционной декларацией;</w:t>
      </w:r>
    </w:p>
    <w:bookmarkEnd w:id="110"/>
    <w:bookmarkStart w:name="z127" w:id="111"/>
    <w:p>
      <w:pPr>
        <w:spacing w:after="0"/>
        <w:ind w:left="0"/>
        <w:jc w:val="both"/>
      </w:pPr>
      <w:r>
        <w:rPr>
          <w:rFonts w:ascii="Times New Roman"/>
          <w:b w:val="false"/>
          <w:i w:val="false"/>
          <w:color w:val="000000"/>
          <w:sz w:val="28"/>
        </w:rPr>
        <w:t>
      3) мерами надзорного реагирования, примененными уполномоченным органом, направленными на ограничение инвестиционной деятельности управляющего инвестиционным портфелем в отношении пенсионных активов.</w:t>
      </w:r>
    </w:p>
    <w:bookmarkEnd w:id="111"/>
    <w:bookmarkStart w:name="z128" w:id="112"/>
    <w:p>
      <w:pPr>
        <w:spacing w:after="0"/>
        <w:ind w:left="0"/>
        <w:jc w:val="both"/>
      </w:pPr>
      <w:r>
        <w:rPr>
          <w:rFonts w:ascii="Times New Roman"/>
          <w:b w:val="false"/>
          <w:i w:val="false"/>
          <w:color w:val="000000"/>
          <w:sz w:val="28"/>
        </w:rPr>
        <w:t>
      58-7. В рамках выполнения функции по контролю за целевым размещением (использованием) пенсионных активов единого накопительного пенсионного фонда, находящихся в доверительном управлении управляющего инвестиционным портфелем, кастодиан при соответствии полученного приказа на совершение операции за счет пенсионных активов по счетам, открытым в системе учета кастодиана, требованиям, установленным пунктом 58-6 Правил, осуществляет регистрацию (исполнение) операции и направляет отчет об исполнении соответствующего приказа (поручения) лицу, отдавшему данный приказ (данное поручение), не позднее 10:00 часов рабочего дня, следующего за днем регистрации (исполнения) приказа (поручения).</w:t>
      </w:r>
    </w:p>
    <w:bookmarkEnd w:id="112"/>
    <w:bookmarkStart w:name="z129" w:id="113"/>
    <w:p>
      <w:pPr>
        <w:spacing w:after="0"/>
        <w:ind w:left="0"/>
        <w:jc w:val="both"/>
      </w:pPr>
      <w:r>
        <w:rPr>
          <w:rFonts w:ascii="Times New Roman"/>
          <w:b w:val="false"/>
          <w:i w:val="false"/>
          <w:color w:val="000000"/>
          <w:sz w:val="28"/>
        </w:rPr>
        <w:t>
      Направление отчета, указанного в части первой настоящего пункта, не требуется по сделкам, заключенным в торговой системе фондовой биржи.</w:t>
      </w:r>
    </w:p>
    <w:bookmarkEnd w:id="113"/>
    <w:bookmarkStart w:name="z130" w:id="114"/>
    <w:p>
      <w:pPr>
        <w:spacing w:after="0"/>
        <w:ind w:left="0"/>
        <w:jc w:val="both"/>
      </w:pPr>
      <w:r>
        <w:rPr>
          <w:rFonts w:ascii="Times New Roman"/>
          <w:b w:val="false"/>
          <w:i w:val="false"/>
          <w:color w:val="000000"/>
          <w:sz w:val="28"/>
        </w:rPr>
        <w:t>
      58-8. При выявлении несоответствия приказа (поручения) требованиям, указанным в пункте 58-6 Правил, кастодиан незамедлительно уведомляет об этом уполномоченный орган, единый накопительный пенсионный фонд, управляющего инвестиционным портфелем и фондовую биржу, если сделка заключена в ее торговой системе.</w:t>
      </w:r>
    </w:p>
    <w:bookmarkEnd w:id="114"/>
    <w:bookmarkStart w:name="z131" w:id="115"/>
    <w:p>
      <w:pPr>
        <w:spacing w:after="0"/>
        <w:ind w:left="0"/>
        <w:jc w:val="both"/>
      </w:pPr>
      <w:r>
        <w:rPr>
          <w:rFonts w:ascii="Times New Roman"/>
          <w:b w:val="false"/>
          <w:i w:val="false"/>
          <w:color w:val="000000"/>
          <w:sz w:val="28"/>
        </w:rPr>
        <w:t xml:space="preserve">
      58-9. Учет и проведение операций с пенсионными активами единого накопительного пенсионного фонда, находящихся в доверительном управлении управляющего инвестиционным портфелем, а также получение и распределение доходов по ним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Правилами и внутренними документами кастодиана.</w:t>
      </w:r>
    </w:p>
    <w:bookmarkEnd w:id="115"/>
    <w:bookmarkStart w:name="z132" w:id="116"/>
    <w:p>
      <w:pPr>
        <w:spacing w:after="0"/>
        <w:ind w:left="0"/>
        <w:jc w:val="both"/>
      </w:pPr>
      <w:r>
        <w:rPr>
          <w:rFonts w:ascii="Times New Roman"/>
          <w:b w:val="false"/>
          <w:i w:val="false"/>
          <w:color w:val="000000"/>
          <w:sz w:val="28"/>
        </w:rPr>
        <w:t>
      58-10. Кастодиан в целях обеспечения актуального учета пенсионных активов, находящихся в доверительном управлении управляющего инвестиционным портфелем, не реже одного раза в месяц проводит сверку данных своей системы учета пенсионных активов (денег, эмиссионных ценных бумаг и иных финансовых инструментов) на их соответствие данным единого накопительного пенсионного фонда, управляющего инвестиционным портфелем, центрального депозитария, а также с данными зарубежных кастодианов, у которых открыты счета для учета и хранения пенсионных активов единого накопительного пенсионного фонда, находящихся в доверительном управлении управляющего инвестиционным портфелем.</w:t>
      </w:r>
    </w:p>
    <w:bookmarkEnd w:id="116"/>
    <w:bookmarkStart w:name="z133" w:id="117"/>
    <w:p>
      <w:pPr>
        <w:spacing w:after="0"/>
        <w:ind w:left="0"/>
        <w:jc w:val="both"/>
      </w:pPr>
      <w:r>
        <w:rPr>
          <w:rFonts w:ascii="Times New Roman"/>
          <w:b w:val="false"/>
          <w:i w:val="false"/>
          <w:color w:val="000000"/>
          <w:sz w:val="28"/>
        </w:rPr>
        <w:t>
      58-11. Сверка данных системы учета кастодиана с данными центрального депозитария осуществляется в соответствии со сводом правил центрального депозитария.</w:t>
      </w:r>
    </w:p>
    <w:bookmarkEnd w:id="117"/>
    <w:bookmarkStart w:name="z134" w:id="118"/>
    <w:p>
      <w:pPr>
        <w:spacing w:after="0"/>
        <w:ind w:left="0"/>
        <w:jc w:val="both"/>
      </w:pPr>
      <w:r>
        <w:rPr>
          <w:rFonts w:ascii="Times New Roman"/>
          <w:b w:val="false"/>
          <w:i w:val="false"/>
          <w:color w:val="000000"/>
          <w:sz w:val="28"/>
        </w:rPr>
        <w:t>
      Особенности сверки данных системы учета кастодиана с данными единого накопительного пенсионного фонда, управляющего инвестиционным портфелем устанавливаются кастодиальным договором и внутренними документами кастодиана.</w:t>
      </w:r>
    </w:p>
    <w:bookmarkEnd w:id="118"/>
    <w:bookmarkStart w:name="z135" w:id="119"/>
    <w:p>
      <w:pPr>
        <w:spacing w:after="0"/>
        <w:ind w:left="0"/>
        <w:jc w:val="both"/>
      </w:pPr>
      <w:r>
        <w:rPr>
          <w:rFonts w:ascii="Times New Roman"/>
          <w:b w:val="false"/>
          <w:i w:val="false"/>
          <w:color w:val="000000"/>
          <w:sz w:val="28"/>
        </w:rPr>
        <w:t>
      58-12. Кастодиан осуществляет достоверный и актуальный (в день возникновения оснований для изменения данных учета) учет:</w:t>
      </w:r>
    </w:p>
    <w:bookmarkEnd w:id="119"/>
    <w:bookmarkStart w:name="z136" w:id="120"/>
    <w:p>
      <w:pPr>
        <w:spacing w:after="0"/>
        <w:ind w:left="0"/>
        <w:jc w:val="both"/>
      </w:pPr>
      <w:r>
        <w:rPr>
          <w:rFonts w:ascii="Times New Roman"/>
          <w:b w:val="false"/>
          <w:i w:val="false"/>
          <w:color w:val="000000"/>
          <w:sz w:val="28"/>
        </w:rPr>
        <w:t>
      1) сведений, предусмотренных подпунктами 1) и 2) пункта 21 Правил № 210;</w:t>
      </w:r>
    </w:p>
    <w:bookmarkEnd w:id="120"/>
    <w:bookmarkStart w:name="z137" w:id="121"/>
    <w:p>
      <w:pPr>
        <w:spacing w:after="0"/>
        <w:ind w:left="0"/>
        <w:jc w:val="both"/>
      </w:pPr>
      <w:r>
        <w:rPr>
          <w:rFonts w:ascii="Times New Roman"/>
          <w:b w:val="false"/>
          <w:i w:val="false"/>
          <w:color w:val="000000"/>
          <w:sz w:val="28"/>
        </w:rPr>
        <w:t>
      2) операций по счетам единого накопительного пенсионного фонда по учету пенсионных активов, находящихся в доверительном управлении управляющего инвестиционным портфелем, отклоненных (неисполненных) кастодианом по причине их несоответствия требованиям, предусмотренным пунктом 58-6 Правил;</w:t>
      </w:r>
    </w:p>
    <w:bookmarkEnd w:id="121"/>
    <w:bookmarkStart w:name="z138" w:id="122"/>
    <w:p>
      <w:pPr>
        <w:spacing w:after="0"/>
        <w:ind w:left="0"/>
        <w:jc w:val="both"/>
      </w:pPr>
      <w:r>
        <w:rPr>
          <w:rFonts w:ascii="Times New Roman"/>
          <w:b w:val="false"/>
          <w:i w:val="false"/>
          <w:color w:val="000000"/>
          <w:sz w:val="28"/>
        </w:rPr>
        <w:t>
      3) уведомлений, направленных уполномоченному органу о переданных кастодиану приказах (поручениях) управляющего инвестиционным портфелем, несоответствующих требованиям, предусмотренным пунктом 58-6 Правил;</w:t>
      </w:r>
    </w:p>
    <w:bookmarkEnd w:id="122"/>
    <w:bookmarkStart w:name="z139" w:id="123"/>
    <w:p>
      <w:pPr>
        <w:spacing w:after="0"/>
        <w:ind w:left="0"/>
        <w:jc w:val="both"/>
      </w:pPr>
      <w:r>
        <w:rPr>
          <w:rFonts w:ascii="Times New Roman"/>
          <w:b w:val="false"/>
          <w:i w:val="false"/>
          <w:color w:val="000000"/>
          <w:sz w:val="28"/>
        </w:rPr>
        <w:t>
      4) сведений, предусмотренных внутренними документами кастодиана.</w:t>
      </w:r>
    </w:p>
    <w:bookmarkEnd w:id="123"/>
    <w:bookmarkStart w:name="z140" w:id="124"/>
    <w:p>
      <w:pPr>
        <w:spacing w:after="0"/>
        <w:ind w:left="0"/>
        <w:jc w:val="both"/>
      </w:pPr>
      <w:r>
        <w:rPr>
          <w:rFonts w:ascii="Times New Roman"/>
          <w:b w:val="false"/>
          <w:i w:val="false"/>
          <w:color w:val="000000"/>
          <w:sz w:val="28"/>
        </w:rPr>
        <w:t>
      Учет сведений, указанных в настоящем пункте, осуществляется посредством программного обеспечения кастодиана с возможностью формирования соответствующих журналов учета.";</w:t>
      </w:r>
    </w:p>
    <w:bookmarkEnd w:id="124"/>
    <w:bookmarkStart w:name="z141" w:id="1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25"/>
    <w:bookmarkStart w:name="z142" w:id="126"/>
    <w:p>
      <w:pPr>
        <w:spacing w:after="0"/>
        <w:ind w:left="0"/>
        <w:jc w:val="both"/>
      </w:pPr>
      <w:r>
        <w:rPr>
          <w:rFonts w:ascii="Times New Roman"/>
          <w:b w:val="false"/>
          <w:i w:val="false"/>
          <w:color w:val="000000"/>
          <w:sz w:val="28"/>
        </w:rPr>
        <w:t>
      "Глава 6. Порядок передачи активов клиентов новому кастодиану";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44" w:id="127"/>
    <w:p>
      <w:pPr>
        <w:spacing w:after="0"/>
        <w:ind w:left="0"/>
        <w:jc w:val="both"/>
      </w:pPr>
      <w:r>
        <w:rPr>
          <w:rFonts w:ascii="Times New Roman"/>
          <w:b w:val="false"/>
          <w:i w:val="false"/>
          <w:color w:val="000000"/>
          <w:sz w:val="28"/>
        </w:rPr>
        <w:t>
      "59. Передача кастодианом пенсионных активов единого накопительного пенсионного фонда, находящихся в доверительном управлении управляющего инвестиционным портфелем, активов добровольного накопительного пенсионного фонда, активов инвестиционного фонда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 </w:t>
      </w:r>
    </w:p>
    <w:bookmarkStart w:name="z146" w:id="128"/>
    <w:p>
      <w:pPr>
        <w:spacing w:after="0"/>
        <w:ind w:left="0"/>
        <w:jc w:val="both"/>
      </w:pPr>
      <w:r>
        <w:rPr>
          <w:rFonts w:ascii="Times New Roman"/>
          <w:b w:val="false"/>
          <w:i w:val="false"/>
          <w:color w:val="000000"/>
          <w:sz w:val="28"/>
        </w:rPr>
        <w:t>
      "66. Акт приема-передачи пенсионных активов добровольного накопительного пенсионного фонда составляется по состоянию на дату расторжения кастодиального договора в четырех экземплярах по одному экземпляру для добровольного накопительного пенсионного фонда, кастодиана, нового кастодиана, уполномоченного органа, подписывается первыми руководителями и главными бухгалтерами добровольного накопительного пенсионного фонда, кастодиана и нового кастодиана.</w:t>
      </w:r>
    </w:p>
    <w:bookmarkEnd w:id="128"/>
    <w:bookmarkStart w:name="z147" w:id="129"/>
    <w:p>
      <w:pPr>
        <w:spacing w:after="0"/>
        <w:ind w:left="0"/>
        <w:jc w:val="both"/>
      </w:pPr>
      <w:r>
        <w:rPr>
          <w:rFonts w:ascii="Times New Roman"/>
          <w:b w:val="false"/>
          <w:i w:val="false"/>
          <w:color w:val="000000"/>
          <w:sz w:val="28"/>
        </w:rPr>
        <w:t>
      Акт приема-передачи пенсионных активов единого накопительного пенсионного фонда, находящихся в доверительном управлении управляющего инвестиционным портфелем, составляется по состоянию на дату расторжения кастодиального договора в пяти экземплярах по одному экземпляру для единого накопительного пенсионного фонда, управляющего инвестиционным портфелем, кастодиана, нового кастодиана, уполномоченного органа, подписывается первыми руководителями и главными бухгалтерами единого накопительного пенсионного фонда, управляющего инвестиционным портфелем, кастодиана и нового кастодиана.";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49" w:id="130"/>
    <w:p>
      <w:pPr>
        <w:spacing w:after="0"/>
        <w:ind w:left="0"/>
        <w:jc w:val="both"/>
      </w:pPr>
      <w:r>
        <w:rPr>
          <w:rFonts w:ascii="Times New Roman"/>
          <w:b w:val="false"/>
          <w:i w:val="false"/>
          <w:color w:val="000000"/>
          <w:sz w:val="28"/>
        </w:rPr>
        <w:t>
      "69. Экземпляры акта приема-передачи пенсионных активов единого накопительного пенсионного фонда, находящихся в доверительном управлении управляющего инвестиционным портфелем, пенсионных активов добровольного накопительного пенсионного фонда, выделенных активов специальной финансовой компании, активов инвестиционного фонда представляются уполномоченному органу кастодианом, принимающим активы в кастодиальное обслуживание, в течение трех рабочих дней со дня его подписания.";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70-1</w:t>
      </w:r>
      <w:r>
        <w:rPr>
          <w:rFonts w:ascii="Times New Roman"/>
          <w:b w:val="false"/>
          <w:i w:val="false"/>
          <w:color w:val="000000"/>
          <w:sz w:val="28"/>
        </w:rPr>
        <w:t xml:space="preserve"> изложить в следующей редакции:</w:t>
      </w:r>
    </w:p>
    <w:bookmarkStart w:name="z151" w:id="131"/>
    <w:p>
      <w:pPr>
        <w:spacing w:after="0"/>
        <w:ind w:left="0"/>
        <w:jc w:val="both"/>
      </w:pPr>
      <w:r>
        <w:rPr>
          <w:rFonts w:ascii="Times New Roman"/>
          <w:b w:val="false"/>
          <w:i w:val="false"/>
          <w:color w:val="000000"/>
          <w:sz w:val="28"/>
        </w:rPr>
        <w:t xml:space="preserve">
      "70-1. Порядок передачи активов клиентов новому кастодиану, установленный настоящей главой, не распространяется на передачу кастодианом активов клиентов в рамках проведения операции по одновременной передаче активов и обязательств между родительским банком (далее - родительский банк - новый кастодиан) и дочерним банком (далее - дочерний банк - кастодиан), за исключением требований, предусмотренных в </w:t>
      </w:r>
      <w:r>
        <w:rPr>
          <w:rFonts w:ascii="Times New Roman"/>
          <w:b w:val="false"/>
          <w:i w:val="false"/>
          <w:color w:val="000000"/>
          <w:sz w:val="28"/>
        </w:rPr>
        <w:t>пункте 60</w:t>
      </w:r>
      <w:r>
        <w:rPr>
          <w:rFonts w:ascii="Times New Roman"/>
          <w:b w:val="false"/>
          <w:i w:val="false"/>
          <w:color w:val="000000"/>
          <w:sz w:val="28"/>
        </w:rPr>
        <w:t xml:space="preserve">, подпунктах 1) и 3) </w:t>
      </w:r>
      <w:r>
        <w:rPr>
          <w:rFonts w:ascii="Times New Roman"/>
          <w:b w:val="false"/>
          <w:i w:val="false"/>
          <w:color w:val="000000"/>
          <w:sz w:val="28"/>
        </w:rPr>
        <w:t>пункта 61</w:t>
      </w:r>
      <w:r>
        <w:rPr>
          <w:rFonts w:ascii="Times New Roman"/>
          <w:b w:val="false"/>
          <w:i w:val="false"/>
          <w:color w:val="000000"/>
          <w:sz w:val="28"/>
        </w:rPr>
        <w:t xml:space="preserve">, подпунктах 2), 3), 4), 5), 6) и 7) </w:t>
      </w:r>
      <w:r>
        <w:rPr>
          <w:rFonts w:ascii="Times New Roman"/>
          <w:b w:val="false"/>
          <w:i w:val="false"/>
          <w:color w:val="000000"/>
          <w:sz w:val="28"/>
        </w:rPr>
        <w:t>пункта 62</w:t>
      </w:r>
      <w:r>
        <w:rPr>
          <w:rFonts w:ascii="Times New Roman"/>
          <w:b w:val="false"/>
          <w:i w:val="false"/>
          <w:color w:val="000000"/>
          <w:sz w:val="28"/>
        </w:rPr>
        <w:t xml:space="preserve">, </w:t>
      </w:r>
      <w:r>
        <w:rPr>
          <w:rFonts w:ascii="Times New Roman"/>
          <w:b w:val="false"/>
          <w:i w:val="false"/>
          <w:color w:val="000000"/>
          <w:sz w:val="28"/>
        </w:rPr>
        <w:t>пункте 64</w:t>
      </w:r>
      <w:r>
        <w:rPr>
          <w:rFonts w:ascii="Times New Roman"/>
          <w:b w:val="false"/>
          <w:i w:val="false"/>
          <w:color w:val="000000"/>
          <w:sz w:val="28"/>
        </w:rPr>
        <w:t xml:space="preserve">, части второй </w:t>
      </w:r>
      <w:r>
        <w:rPr>
          <w:rFonts w:ascii="Times New Roman"/>
          <w:b w:val="false"/>
          <w:i w:val="false"/>
          <w:color w:val="000000"/>
          <w:sz w:val="28"/>
        </w:rPr>
        <w:t>пункта 66</w:t>
      </w:r>
      <w:r>
        <w:rPr>
          <w:rFonts w:ascii="Times New Roman"/>
          <w:b w:val="false"/>
          <w:i w:val="false"/>
          <w:color w:val="000000"/>
          <w:sz w:val="28"/>
        </w:rPr>
        <w:t xml:space="preserve">,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Правил.</w:t>
      </w:r>
    </w:p>
    <w:bookmarkEnd w:id="131"/>
    <w:bookmarkStart w:name="z152" w:id="132"/>
    <w:p>
      <w:pPr>
        <w:spacing w:after="0"/>
        <w:ind w:left="0"/>
        <w:jc w:val="both"/>
      </w:pPr>
      <w:r>
        <w:rPr>
          <w:rFonts w:ascii="Times New Roman"/>
          <w:b w:val="false"/>
          <w:i w:val="false"/>
          <w:color w:val="000000"/>
          <w:sz w:val="28"/>
        </w:rPr>
        <w:t>
      В случае, указанном в части первой настоящего пункта, дочерний банк - кастодиан передает активы клиентов родительскому банку - новому кастодиану на основании акта приема-передачи активов клиента без расторжения клиентом кастодиального договора с дочерним банком - кастодианом и без заключения клиентом кастодиального договора с родительским банком - новым кастодианом.</w:t>
      </w:r>
    </w:p>
    <w:bookmarkEnd w:id="132"/>
    <w:bookmarkStart w:name="z153" w:id="133"/>
    <w:p>
      <w:pPr>
        <w:spacing w:after="0"/>
        <w:ind w:left="0"/>
        <w:jc w:val="both"/>
      </w:pPr>
      <w:r>
        <w:rPr>
          <w:rFonts w:ascii="Times New Roman"/>
          <w:b w:val="false"/>
          <w:i w:val="false"/>
          <w:color w:val="000000"/>
          <w:sz w:val="28"/>
        </w:rPr>
        <w:t>
      Операции по списанию активов клиента у дочернего банка - кастодиана и зачислению у родительского банка - нового кастодиана проводятся кастодианами на основании акта приема-передачи активов клиента без предоставления клиентом приказов на проведение операций по списанию (зачислению) с (на) лицевых (лицевые), текущих (текущие) счетов (счета). Открытие родительским банком - новым кастодианом лицевых, текущих счетов клиенту осуществляется без предоставления приказов на открытие лицевых, текущих счетов.</w:t>
      </w:r>
    </w:p>
    <w:bookmarkEnd w:id="133"/>
    <w:bookmarkStart w:name="z154" w:id="134"/>
    <w:p>
      <w:pPr>
        <w:spacing w:after="0"/>
        <w:ind w:left="0"/>
        <w:jc w:val="both"/>
      </w:pPr>
      <w:r>
        <w:rPr>
          <w:rFonts w:ascii="Times New Roman"/>
          <w:b w:val="false"/>
          <w:i w:val="false"/>
          <w:color w:val="000000"/>
          <w:sz w:val="28"/>
        </w:rPr>
        <w:t>
      Акт приема-передачи активов клиента подписывается первыми руководителями и главными бухгалтерами дочернего банка – кастодиана и родительского банка - нового кастодиана.</w:t>
      </w:r>
    </w:p>
    <w:bookmarkEnd w:id="134"/>
    <w:bookmarkStart w:name="z155" w:id="135"/>
    <w:p>
      <w:pPr>
        <w:spacing w:after="0"/>
        <w:ind w:left="0"/>
        <w:jc w:val="both"/>
      </w:pPr>
      <w:r>
        <w:rPr>
          <w:rFonts w:ascii="Times New Roman"/>
          <w:b w:val="false"/>
          <w:i w:val="false"/>
          <w:color w:val="000000"/>
          <w:sz w:val="28"/>
        </w:rPr>
        <w:t>
      Отсутствие письменного возражения от клиента и приказа клиента на перевод активов в течение 10 (десяти) рабочих дней со дня публикации объявления при проведении операции по одновременной передаче активов и обязательств между родительским банком - новым кастодианом и дочерним банком - кастодианом рассматривается как согласие клиента на передачу активов родительскому банку - новому кастодиану.";</w:t>
      </w:r>
    </w:p>
    <w:bookmarkEnd w:id="135"/>
    <w:bookmarkStart w:name="z156"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36"/>
    <w:bookmarkStart w:name="z157" w:id="137"/>
    <w:p>
      <w:pPr>
        <w:spacing w:after="0"/>
        <w:ind w:left="0"/>
        <w:jc w:val="both"/>
      </w:pPr>
      <w:r>
        <w:rPr>
          <w:rFonts w:ascii="Times New Roman"/>
          <w:b w:val="false"/>
          <w:i w:val="false"/>
          <w:color w:val="000000"/>
          <w:sz w:val="28"/>
        </w:rPr>
        <w:t>
      "Глава 7. Порядок действий кастодиана по выбору нового управляющего инвестиционным портфелем, осуществляющего инвестиционное управление активами инвестиционного фонда, а также по прекращению существования паевого инвестиционного фонда в случае приостановления действия или лишения лицензии управляющего инвестиционным портфелем на осуществление деятельности по управлению инвестиционным портфелем.".</w:t>
      </w:r>
    </w:p>
    <w:bookmarkEnd w:id="137"/>
    <w:bookmarkStart w:name="z158" w:id="13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опубликовано 16 апреля 2014 года в информационно-правовой системе "Әділет") следующие изменения и дополнение:</w:t>
      </w:r>
    </w:p>
    <w:bookmarkEnd w:id="138"/>
    <w:bookmarkStart w:name="z159"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порядке проведения брокером и (или) дилером банковских операций, утвержденных указанным постановлением: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1" w:id="140"/>
    <w:p>
      <w:pPr>
        <w:spacing w:after="0"/>
        <w:ind w:left="0"/>
        <w:jc w:val="both"/>
      </w:pPr>
      <w:r>
        <w:rPr>
          <w:rFonts w:ascii="Times New Roman"/>
          <w:b w:val="false"/>
          <w:i w:val="false"/>
          <w:color w:val="000000"/>
          <w:sz w:val="28"/>
        </w:rPr>
        <w:t>
      "2. Действие Правил распространяется на:</w:t>
      </w:r>
    </w:p>
    <w:bookmarkEnd w:id="140"/>
    <w:bookmarkStart w:name="z162" w:id="141"/>
    <w:p>
      <w:pPr>
        <w:spacing w:after="0"/>
        <w:ind w:left="0"/>
        <w:jc w:val="both"/>
      </w:pPr>
      <w:r>
        <w:rPr>
          <w:rFonts w:ascii="Times New Roman"/>
          <w:b w:val="false"/>
          <w:i w:val="false"/>
          <w:color w:val="000000"/>
          <w:sz w:val="28"/>
        </w:rPr>
        <w:t>
      1) банки, филиалы банков-нерезидентов Республики Казахстан,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Казахстан;</w:t>
      </w:r>
    </w:p>
    <w:bookmarkEnd w:id="141"/>
    <w:bookmarkStart w:name="z163" w:id="142"/>
    <w:p>
      <w:pPr>
        <w:spacing w:after="0"/>
        <w:ind w:left="0"/>
        <w:jc w:val="both"/>
      </w:pPr>
      <w:r>
        <w:rPr>
          <w:rFonts w:ascii="Times New Roman"/>
          <w:b w:val="false"/>
          <w:i w:val="false"/>
          <w:color w:val="000000"/>
          <w:sz w:val="28"/>
        </w:rPr>
        <w:t>
      2) организации, осуществляющие деятельность по управлению инвестиционным портфелем, добровольные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p>
    <w:bookmarkEnd w:id="142"/>
    <w:bookmarkStart w:name="z164" w:id="143"/>
    <w:p>
      <w:pPr>
        <w:spacing w:after="0"/>
        <w:ind w:left="0"/>
        <w:jc w:val="both"/>
      </w:pP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и венчурных фондах.";</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66" w:id="144"/>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bookmarkEnd w:id="144"/>
    <w:bookmarkStart w:name="z167" w:id="145"/>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145"/>
    <w:bookmarkStart w:name="z168" w:id="146"/>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146"/>
    <w:bookmarkStart w:name="z169" w:id="147"/>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147"/>
    <w:bookmarkStart w:name="z170" w:id="148"/>
    <w:p>
      <w:pPr>
        <w:spacing w:after="0"/>
        <w:ind w:left="0"/>
        <w:jc w:val="both"/>
      </w:pPr>
      <w:r>
        <w:rPr>
          <w:rFonts w:ascii="Times New Roman"/>
          <w:b w:val="false"/>
          <w:i w:val="false"/>
          <w:color w:val="000000"/>
          <w:sz w:val="28"/>
        </w:rPr>
        <w:t>
      организация, имеющая статус центрального депозитария, иностранный орган надзора страны происхождения которого,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148"/>
    <w:bookmarkStart w:name="z171" w:id="149"/>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149"/>
    <w:bookmarkStart w:name="z172" w:id="150"/>
    <w:p>
      <w:pPr>
        <w:spacing w:after="0"/>
        <w:ind w:left="0"/>
        <w:jc w:val="both"/>
      </w:pPr>
      <w:r>
        <w:rPr>
          <w:rFonts w:ascii="Times New Roman"/>
          <w:b w:val="false"/>
          <w:i w:val="false"/>
          <w:color w:val="000000"/>
          <w:sz w:val="28"/>
        </w:rPr>
        <w:t xml:space="preserve">
      иностранная организация, осуществляющая в соответствии с законодательством страны, в которой она зарегистрирована в качестве юридического лица,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соответствующая следующим условиям:</w:t>
      </w:r>
    </w:p>
    <w:bookmarkEnd w:id="150"/>
    <w:bookmarkStart w:name="z173" w:id="151"/>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bookmarkEnd w:id="151"/>
    <w:bookmarkStart w:name="z174" w:id="152"/>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152"/>
    <w:bookmarkStart w:name="z175" w:id="153"/>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 либо имеющим членство в одной или в нескольких международных финансовых ассоциациях: Международная ассоциация рынков капитала (ICMA), Международная ассоциация профессионалов валютного и денежного рынков (ACI the Financial Markets Association ), Ассоциация финансовых рынков Европы (AFME).";</w:t>
      </w:r>
    </w:p>
    <w:bookmarkEnd w:id="153"/>
    <w:bookmarkStart w:name="z176" w:id="1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54"/>
    <w:bookmarkStart w:name="z177" w:id="155"/>
    <w:p>
      <w:pPr>
        <w:spacing w:after="0"/>
        <w:ind w:left="0"/>
        <w:jc w:val="both"/>
      </w:pPr>
      <w:r>
        <w:rPr>
          <w:rFonts w:ascii="Times New Roman"/>
          <w:b w:val="false"/>
          <w:i w:val="false"/>
          <w:color w:val="000000"/>
          <w:sz w:val="28"/>
        </w:rPr>
        <w:t>
      "Глава 4. Совершение сделок с финансовыми инструментами, за исключением сделок с иностранной валютой, совершаемых брокером и (или) дилером, не являющимся банком, филиалом банка-нерезидента Республики Казахстан";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79" w:id="156"/>
    <w:p>
      <w:pPr>
        <w:spacing w:after="0"/>
        <w:ind w:left="0"/>
        <w:jc w:val="both"/>
      </w:pPr>
      <w:r>
        <w:rPr>
          <w:rFonts w:ascii="Times New Roman"/>
          <w:b w:val="false"/>
          <w:i w:val="false"/>
          <w:color w:val="000000"/>
          <w:sz w:val="28"/>
        </w:rPr>
        <w:t xml:space="preserve">
      "45. Брокер и (или) дилер первой категории, не являющийся банком, филиалом банка-нерезидента Республики Казахстан или не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открывает банковские счета для учета и хранения денег, принадлежащих клиентам, в банках и (или) филиалах банков-нерезидентов Республики Казахстан и (или) центральном депозитарии, и (или) клиринговых организациях, и (или) расчетных организациях, и (или) иностранных расчетных организациях.";</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45-2</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81" w:id="157"/>
    <w:p>
      <w:pPr>
        <w:spacing w:after="0"/>
        <w:ind w:left="0"/>
        <w:jc w:val="both"/>
      </w:pPr>
      <w:r>
        <w:rPr>
          <w:rFonts w:ascii="Times New Roman"/>
          <w:b w:val="false"/>
          <w:i w:val="false"/>
          <w:color w:val="000000"/>
          <w:sz w:val="28"/>
        </w:rPr>
        <w:t>
      "45-2. Брокер и (или) дилер, не являющийся банком, филиалом банка-нерезидента Республики Казахстан, не принимает наличные деньги от клиентов для зачисления на банковские счета, предназначенные для учета и хранения денег клиентов.</w:t>
      </w:r>
    </w:p>
    <w:bookmarkEnd w:id="157"/>
    <w:bookmarkStart w:name="z182" w:id="158"/>
    <w:p>
      <w:pPr>
        <w:spacing w:after="0"/>
        <w:ind w:left="0"/>
        <w:jc w:val="both"/>
      </w:pPr>
      <w:r>
        <w:rPr>
          <w:rFonts w:ascii="Times New Roman"/>
          <w:b w:val="false"/>
          <w:i w:val="false"/>
          <w:color w:val="000000"/>
          <w:sz w:val="28"/>
        </w:rPr>
        <w:t>
      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bookmarkEnd w:id="158"/>
    <w:bookmarkStart w:name="z183" w:id="159"/>
    <w:p>
      <w:pPr>
        <w:spacing w:after="0"/>
        <w:ind w:left="0"/>
        <w:jc w:val="both"/>
      </w:pPr>
      <w:r>
        <w:rPr>
          <w:rFonts w:ascii="Times New Roman"/>
          <w:b w:val="false"/>
          <w:i w:val="false"/>
          <w:color w:val="000000"/>
          <w:sz w:val="28"/>
        </w:rPr>
        <w:t xml:space="preserve">
      1)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(зарегистрированным в Реестре государственной регистрации нормативных правовых актов под № 4892);</w:t>
      </w:r>
    </w:p>
    <w:bookmarkEnd w:id="159"/>
    <w:bookmarkStart w:name="z184" w:id="160"/>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p>
    <w:bookmarkEnd w:id="160"/>
    <w:bookmarkStart w:name="z185" w:id="161"/>
    <w:p>
      <w:pPr>
        <w:spacing w:after="0"/>
        <w:ind w:left="0"/>
        <w:jc w:val="both"/>
      </w:pPr>
      <w:r>
        <w:rPr>
          <w:rFonts w:ascii="Times New Roman"/>
          <w:b w:val="false"/>
          <w:i w:val="false"/>
          <w:color w:val="000000"/>
          <w:sz w:val="28"/>
        </w:rPr>
        <w:t xml:space="preserve">
      3) заключения сделок с облигациями, имеющими статус государственных ценных бумаг, выпущенными центральными правительствами иностранных государств, имеющими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bookmarkEnd w:id="161"/>
    <w:bookmarkStart w:name="z186" w:id="162"/>
    <w:p>
      <w:pPr>
        <w:spacing w:after="0"/>
        <w:ind w:left="0"/>
        <w:jc w:val="both"/>
      </w:pPr>
      <w:r>
        <w:rPr>
          <w:rFonts w:ascii="Times New Roman"/>
          <w:b w:val="false"/>
          <w:i w:val="false"/>
          <w:color w:val="000000"/>
          <w:sz w:val="28"/>
        </w:rPr>
        <w:t xml:space="preserve">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при их размещении на первичном рынке;</w:t>
      </w:r>
    </w:p>
    <w:bookmarkEnd w:id="162"/>
    <w:bookmarkStart w:name="z187" w:id="163"/>
    <w:p>
      <w:pPr>
        <w:spacing w:after="0"/>
        <w:ind w:left="0"/>
        <w:jc w:val="both"/>
      </w:pPr>
      <w:r>
        <w:rPr>
          <w:rFonts w:ascii="Times New Roman"/>
          <w:b w:val="false"/>
          <w:i w:val="false"/>
          <w:color w:val="000000"/>
          <w:sz w:val="28"/>
        </w:rPr>
        <w:t>
      5) реализации права преимущественной покупки.";</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 </w:t>
      </w:r>
    </w:p>
    <w:bookmarkStart w:name="z189" w:id="164"/>
    <w:p>
      <w:pPr>
        <w:spacing w:after="0"/>
        <w:ind w:left="0"/>
        <w:jc w:val="both"/>
      </w:pPr>
      <w:r>
        <w:rPr>
          <w:rFonts w:ascii="Times New Roman"/>
          <w:b w:val="false"/>
          <w:i w:val="false"/>
          <w:color w:val="000000"/>
          <w:sz w:val="28"/>
        </w:rPr>
        <w:t>
      "52. Брокер и (или) дилер не заключает сделки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 за исключением сделок на срок не более 90 (девяноста) календарных дней (с учетом продления первоначального срока указанных операций), контрагентом в которых выступают юридические лица, имеющие долгосрочную кредитную рейтинговую оценку не ниже "ВВ-"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Fitch (Фич), и (или) следующие международные финансовые организации:</w:t>
      </w:r>
    </w:p>
    <w:bookmarkEnd w:id="164"/>
    <w:bookmarkStart w:name="z190" w:id="165"/>
    <w:p>
      <w:pPr>
        <w:spacing w:after="0"/>
        <w:ind w:left="0"/>
        <w:jc w:val="both"/>
      </w:pPr>
      <w:r>
        <w:rPr>
          <w:rFonts w:ascii="Times New Roman"/>
          <w:b w:val="false"/>
          <w:i w:val="false"/>
          <w:color w:val="000000"/>
          <w:sz w:val="28"/>
        </w:rPr>
        <w:t>
      Азиатский банк развития (the Asian Development Bank);</w:t>
      </w:r>
    </w:p>
    <w:bookmarkEnd w:id="165"/>
    <w:bookmarkStart w:name="z191" w:id="166"/>
    <w:p>
      <w:pPr>
        <w:spacing w:after="0"/>
        <w:ind w:left="0"/>
        <w:jc w:val="both"/>
      </w:pPr>
      <w:r>
        <w:rPr>
          <w:rFonts w:ascii="Times New Roman"/>
          <w:b w:val="false"/>
          <w:i w:val="false"/>
          <w:color w:val="000000"/>
          <w:sz w:val="28"/>
        </w:rPr>
        <w:t>
      Межамериканский банк развития (the Inter-American Development Bank);</w:t>
      </w:r>
    </w:p>
    <w:bookmarkEnd w:id="166"/>
    <w:bookmarkStart w:name="z192" w:id="167"/>
    <w:p>
      <w:pPr>
        <w:spacing w:after="0"/>
        <w:ind w:left="0"/>
        <w:jc w:val="both"/>
      </w:pPr>
      <w:r>
        <w:rPr>
          <w:rFonts w:ascii="Times New Roman"/>
          <w:b w:val="false"/>
          <w:i w:val="false"/>
          <w:color w:val="000000"/>
          <w:sz w:val="28"/>
        </w:rPr>
        <w:t>
      Африканский банк развития (the African Development Bank);</w:t>
      </w:r>
    </w:p>
    <w:bookmarkEnd w:id="167"/>
    <w:bookmarkStart w:name="z193" w:id="168"/>
    <w:p>
      <w:pPr>
        <w:spacing w:after="0"/>
        <w:ind w:left="0"/>
        <w:jc w:val="both"/>
      </w:pPr>
      <w:r>
        <w:rPr>
          <w:rFonts w:ascii="Times New Roman"/>
          <w:b w:val="false"/>
          <w:i w:val="false"/>
          <w:color w:val="000000"/>
          <w:sz w:val="28"/>
        </w:rPr>
        <w:t>
      Евразийский банк развития (Eurasian Development Bank);</w:t>
      </w:r>
    </w:p>
    <w:bookmarkEnd w:id="168"/>
    <w:bookmarkStart w:name="z194" w:id="169"/>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69"/>
    <w:bookmarkStart w:name="z195" w:id="170"/>
    <w:p>
      <w:pPr>
        <w:spacing w:after="0"/>
        <w:ind w:left="0"/>
        <w:jc w:val="both"/>
      </w:pPr>
      <w:r>
        <w:rPr>
          <w:rFonts w:ascii="Times New Roman"/>
          <w:b w:val="false"/>
          <w:i w:val="false"/>
          <w:color w:val="000000"/>
          <w:sz w:val="28"/>
        </w:rPr>
        <w:t>
      Европейский инвестиционный банк (the European Investment Bank);</w:t>
      </w:r>
    </w:p>
    <w:bookmarkEnd w:id="170"/>
    <w:bookmarkStart w:name="z196" w:id="171"/>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71"/>
    <w:bookmarkStart w:name="z197" w:id="172"/>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72"/>
    <w:bookmarkStart w:name="z198" w:id="173"/>
    <w:p>
      <w:pPr>
        <w:spacing w:after="0"/>
        <w:ind w:left="0"/>
        <w:jc w:val="both"/>
      </w:pPr>
      <w:r>
        <w:rPr>
          <w:rFonts w:ascii="Times New Roman"/>
          <w:b w:val="false"/>
          <w:i w:val="false"/>
          <w:color w:val="000000"/>
          <w:sz w:val="28"/>
        </w:rPr>
        <w:t>
      Исламский банк развития (the Islamic Development Bank);</w:t>
      </w:r>
    </w:p>
    <w:bookmarkEnd w:id="173"/>
    <w:bookmarkStart w:name="z199" w:id="174"/>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74"/>
    <w:bookmarkStart w:name="z200" w:id="175"/>
    <w:p>
      <w:pPr>
        <w:spacing w:after="0"/>
        <w:ind w:left="0"/>
        <w:jc w:val="both"/>
      </w:pPr>
      <w:r>
        <w:rPr>
          <w:rFonts w:ascii="Times New Roman"/>
          <w:b w:val="false"/>
          <w:i w:val="false"/>
          <w:color w:val="000000"/>
          <w:sz w:val="28"/>
        </w:rPr>
        <w:t>
      Скандинавский инвестиционный банк (the Nordic Investment Bank);</w:t>
      </w:r>
    </w:p>
    <w:bookmarkEnd w:id="175"/>
    <w:bookmarkStart w:name="z201" w:id="176"/>
    <w:p>
      <w:pPr>
        <w:spacing w:after="0"/>
        <w:ind w:left="0"/>
        <w:jc w:val="both"/>
      </w:pPr>
      <w:r>
        <w:rPr>
          <w:rFonts w:ascii="Times New Roman"/>
          <w:b w:val="false"/>
          <w:i w:val="false"/>
          <w:color w:val="000000"/>
          <w:sz w:val="28"/>
        </w:rPr>
        <w:t>
      Международный валютный фонд (the International Monetary Fund);</w:t>
      </w:r>
    </w:p>
    <w:bookmarkEnd w:id="176"/>
    <w:bookmarkStart w:name="z202" w:id="177"/>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77"/>
    <w:bookmarkStart w:name="z203" w:id="178"/>
    <w:p>
      <w:pPr>
        <w:spacing w:after="0"/>
        <w:ind w:left="0"/>
        <w:jc w:val="both"/>
      </w:pPr>
      <w:r>
        <w:rPr>
          <w:rFonts w:ascii="Times New Roman"/>
          <w:b w:val="false"/>
          <w:i w:val="false"/>
          <w:color w:val="000000"/>
          <w:sz w:val="28"/>
        </w:rPr>
        <w:t>
      Банк международных расчетов (the Bank for International Settlements);</w:t>
      </w:r>
    </w:p>
    <w:bookmarkEnd w:id="178"/>
    <w:bookmarkStart w:name="z204" w:id="179"/>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79"/>
    <w:bookmarkStart w:name="z205" w:id="180"/>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80"/>
    <w:bookmarkStart w:name="z206" w:id="181"/>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81"/>
    <w:bookmarkStart w:name="z207" w:id="182"/>
    <w:p>
      <w:pPr>
        <w:spacing w:after="0"/>
        <w:ind w:left="0"/>
        <w:jc w:val="both"/>
      </w:pPr>
      <w:r>
        <w:rPr>
          <w:rFonts w:ascii="Times New Roman"/>
          <w:b w:val="false"/>
          <w:i w:val="false"/>
          <w:color w:val="000000"/>
          <w:sz w:val="28"/>
        </w:rPr>
        <w:t>
      53. Операции "репо" в торговой системе фондовой биржи, а также операции,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на международных (иностранных) рынках ценных бумаг, совершаются за счет собственных денег брокера и (или) дилера либо в соответствии с приказом клиента в рамках брокерского договора на срок не более 90 (девяноста) календарных дней (с учетом продления первоначального срока указанных операций).</w:t>
      </w:r>
    </w:p>
    <w:bookmarkEnd w:id="182"/>
    <w:bookmarkStart w:name="z208" w:id="183"/>
    <w:p>
      <w:pPr>
        <w:spacing w:after="0"/>
        <w:ind w:left="0"/>
        <w:jc w:val="both"/>
      </w:pPr>
      <w:r>
        <w:rPr>
          <w:rFonts w:ascii="Times New Roman"/>
          <w:b w:val="false"/>
          <w:i w:val="false"/>
          <w:color w:val="000000"/>
          <w:sz w:val="28"/>
        </w:rPr>
        <w:t>
      54.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bookmarkEnd w:id="183"/>
    <w:bookmarkStart w:name="z209" w:id="184"/>
    <w:p>
      <w:pPr>
        <w:spacing w:after="0"/>
        <w:ind w:left="0"/>
        <w:jc w:val="both"/>
      </w:pPr>
      <w:r>
        <w:rPr>
          <w:rFonts w:ascii="Times New Roman"/>
          <w:b w:val="false"/>
          <w:i w:val="false"/>
          <w:color w:val="000000"/>
          <w:sz w:val="28"/>
        </w:rPr>
        <w:t>
      В качестве активов клиента в настоящем пункте Правил признаются:</w:t>
      </w:r>
    </w:p>
    <w:bookmarkEnd w:id="184"/>
    <w:bookmarkStart w:name="z210" w:id="185"/>
    <w:p>
      <w:pPr>
        <w:spacing w:after="0"/>
        <w:ind w:left="0"/>
        <w:jc w:val="both"/>
      </w:pPr>
      <w:r>
        <w:rPr>
          <w:rFonts w:ascii="Times New Roman"/>
          <w:b w:val="false"/>
          <w:i w:val="false"/>
          <w:color w:val="000000"/>
          <w:sz w:val="28"/>
        </w:rPr>
        <w:t>
      деньги;</w:t>
      </w:r>
    </w:p>
    <w:bookmarkEnd w:id="185"/>
    <w:bookmarkStart w:name="z211" w:id="186"/>
    <w:p>
      <w:pPr>
        <w:spacing w:after="0"/>
        <w:ind w:left="0"/>
        <w:jc w:val="both"/>
      </w:pPr>
      <w:r>
        <w:rPr>
          <w:rFonts w:ascii="Times New Roman"/>
          <w:b w:val="false"/>
          <w:i w:val="false"/>
          <w:color w:val="000000"/>
          <w:sz w:val="28"/>
        </w:rPr>
        <w:t>
      вклады в банках второго уровня Республики Казахстан, филиалах банков-нерезидентов Республики Казахстан;</w:t>
      </w:r>
    </w:p>
    <w:bookmarkEnd w:id="186"/>
    <w:bookmarkStart w:name="z212" w:id="187"/>
    <w:p>
      <w:pPr>
        <w:spacing w:after="0"/>
        <w:ind w:left="0"/>
        <w:jc w:val="both"/>
      </w:pPr>
      <w:r>
        <w:rPr>
          <w:rFonts w:ascii="Times New Roman"/>
          <w:b w:val="false"/>
          <w:i w:val="false"/>
          <w:color w:val="000000"/>
          <w:sz w:val="28"/>
        </w:rPr>
        <w:t>
      государственные ценные бумаги Республики Казахстан;</w:t>
      </w:r>
    </w:p>
    <w:bookmarkEnd w:id="187"/>
    <w:bookmarkStart w:name="z213" w:id="188"/>
    <w:p>
      <w:pPr>
        <w:spacing w:after="0"/>
        <w:ind w:left="0"/>
        <w:jc w:val="both"/>
      </w:pPr>
      <w:r>
        <w:rPr>
          <w:rFonts w:ascii="Times New Roman"/>
          <w:b w:val="false"/>
          <w:i w:val="false"/>
          <w:color w:val="000000"/>
          <w:sz w:val="28"/>
        </w:rPr>
        <w:t>
      ценные бумаги, имеющие рейтинговую оценку не ниже "В-"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188"/>
    <w:bookmarkStart w:name="z214" w:id="189"/>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bookmarkEnd w:id="189"/>
    <w:bookmarkStart w:name="z215" w:id="190"/>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190"/>
    <w:bookmarkStart w:name="z216" w:id="191"/>
    <w:p>
      <w:pPr>
        <w:spacing w:after="0"/>
        <w:ind w:left="0"/>
        <w:jc w:val="both"/>
      </w:pPr>
      <w:r>
        <w:rPr>
          <w:rFonts w:ascii="Times New Roman"/>
          <w:b w:val="false"/>
          <w:i w:val="false"/>
          <w:color w:val="000000"/>
          <w:sz w:val="28"/>
        </w:rPr>
        <w:t>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постановления № 214, а также на сделки с ценными бумагами, заключенные банками второго уровня, филиалами банков-нерезидентов Республики Казахстан.</w:t>
      </w:r>
    </w:p>
    <w:bookmarkEnd w:id="191"/>
    <w:bookmarkStart w:name="z217" w:id="192"/>
    <w:p>
      <w:pPr>
        <w:spacing w:after="0"/>
        <w:ind w:left="0"/>
        <w:jc w:val="both"/>
      </w:pPr>
      <w:r>
        <w:rPr>
          <w:rFonts w:ascii="Times New Roman"/>
          <w:b w:val="false"/>
          <w:i w:val="false"/>
          <w:color w:val="000000"/>
          <w:sz w:val="28"/>
        </w:rPr>
        <w:t>
      Допускается заключение сделки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bookmarkEnd w:id="192"/>
    <w:bookmarkStart w:name="z218" w:id="1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4-1</w:t>
      </w:r>
      <w:r>
        <w:rPr>
          <w:rFonts w:ascii="Times New Roman"/>
          <w:b w:val="false"/>
          <w:i w:val="false"/>
          <w:color w:val="000000"/>
          <w:sz w:val="28"/>
        </w:rPr>
        <w:t xml:space="preserve"> изложить в следующей редакции:</w:t>
      </w:r>
    </w:p>
    <w:bookmarkEnd w:id="193"/>
    <w:bookmarkStart w:name="z219" w:id="194"/>
    <w:p>
      <w:pPr>
        <w:spacing w:after="0"/>
        <w:ind w:left="0"/>
        <w:jc w:val="both"/>
      </w:pPr>
      <w:r>
        <w:rPr>
          <w:rFonts w:ascii="Times New Roman"/>
          <w:b w:val="false"/>
          <w:i w:val="false"/>
          <w:color w:val="000000"/>
          <w:sz w:val="28"/>
        </w:rPr>
        <w:t>
      "Глава 4-1. Совершение сделок с иностранной валютой брокером и (или) дилером, не являющимся банком, филиалом банка-нерезидента Республики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63-3</w:t>
      </w:r>
      <w:r>
        <w:rPr>
          <w:rFonts w:ascii="Times New Roman"/>
          <w:b w:val="false"/>
          <w:i w:val="false"/>
          <w:color w:val="000000"/>
          <w:sz w:val="28"/>
        </w:rPr>
        <w:t xml:space="preserve"> изложить в следующей редакции:</w:t>
      </w:r>
    </w:p>
    <w:bookmarkStart w:name="z221" w:id="195"/>
    <w:p>
      <w:pPr>
        <w:spacing w:after="0"/>
        <w:ind w:left="0"/>
        <w:jc w:val="both"/>
      </w:pPr>
      <w:r>
        <w:rPr>
          <w:rFonts w:ascii="Times New Roman"/>
          <w:b w:val="false"/>
          <w:i w:val="false"/>
          <w:color w:val="000000"/>
          <w:sz w:val="28"/>
        </w:rPr>
        <w:t>
      "63-3. Брокер и (или) дилер открывает раздельные банковские счета для учета и хранения безналичной иностранной валюты, 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w:t>
      </w:r>
    </w:p>
    <w:bookmarkEnd w:id="195"/>
    <w:bookmarkStart w:name="z222" w:id="196"/>
    <w:p>
      <w:pPr>
        <w:spacing w:after="0"/>
        <w:ind w:left="0"/>
        <w:jc w:val="both"/>
      </w:pPr>
      <w:r>
        <w:rPr>
          <w:rFonts w:ascii="Times New Roman"/>
          <w:b w:val="false"/>
          <w:i w:val="false"/>
          <w:color w:val="000000"/>
          <w:sz w:val="28"/>
        </w:rPr>
        <w:t>
      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224" w:id="197"/>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bookmarkEnd w:id="197"/>
    <w:bookmarkStart w:name="z225" w:id="198"/>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самостоятельно открывает банковские счета, предназначенные для раздельного учета и хранения денег, принадлежащих его клиентам.</w:t>
      </w:r>
    </w:p>
    <w:bookmarkEnd w:id="198"/>
    <w:bookmarkStart w:name="z226" w:id="199"/>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bookmarkEnd w:id="199"/>
    <w:bookmarkStart w:name="z227" w:id="200"/>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зачисляет поступающие от клиентов деньги на банковские счета, открытые данным брокером и (или) дилером указанным клиентам, в сроки установленные частью первой настоящего пункта.";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29" w:id="201"/>
    <w:p>
      <w:pPr>
        <w:spacing w:after="0"/>
        <w:ind w:left="0"/>
        <w:jc w:val="both"/>
      </w:pPr>
      <w:r>
        <w:rPr>
          <w:rFonts w:ascii="Times New Roman"/>
          <w:b w:val="false"/>
          <w:i w:val="false"/>
          <w:color w:val="000000"/>
          <w:sz w:val="28"/>
        </w:rPr>
        <w:t>
      "75. В качестве обеспечения обязательств клиента по маржинальной сделке принимаются:</w:t>
      </w:r>
    </w:p>
    <w:bookmarkEnd w:id="201"/>
    <w:bookmarkStart w:name="z230" w:id="202"/>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 или рейтинговую оценку не ниже "kzA-" по национальной шкале Standard &amp; Poor’s (Стандард энд Пурс), или рейтинг аналогичного уровня по национальной шкале уровня агентств Moody’s Investors Service (Мудис Инвесторс Сервис) или Fitch (Фич), за вычетом резервов на возможные потери;</w:t>
      </w:r>
    </w:p>
    <w:bookmarkEnd w:id="202"/>
    <w:bookmarkStart w:name="z231" w:id="203"/>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203"/>
    <w:bookmarkStart w:name="z232" w:id="204"/>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04"/>
    <w:bookmarkStart w:name="z233" w:id="205"/>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205"/>
    <w:bookmarkStart w:name="z234" w:id="206"/>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206"/>
    <w:bookmarkStart w:name="z235" w:id="207"/>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07"/>
    <w:bookmarkStart w:name="z236" w:id="208"/>
    <w:p>
      <w:pPr>
        <w:spacing w:after="0"/>
        <w:ind w:left="0"/>
        <w:jc w:val="both"/>
      </w:pPr>
      <w:r>
        <w:rPr>
          <w:rFonts w:ascii="Times New Roman"/>
          <w:b w:val="false"/>
          <w:i w:val="false"/>
          <w:color w:val="000000"/>
          <w:sz w:val="28"/>
        </w:rPr>
        <w:t>
      7) деньги в национальной валюте и иностранная валюта стран, имеющих суверенный рейтинг не ниже "АА-"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08"/>
    <w:bookmarkStart w:name="z237" w:id="209"/>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ценные бумаги которых входят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09"/>
    <w:bookmarkStart w:name="z238" w:id="210"/>
    <w:p>
      <w:pPr>
        <w:spacing w:after="0"/>
        <w:ind w:left="0"/>
        <w:jc w:val="both"/>
      </w:pPr>
      <w:r>
        <w:rPr>
          <w:rFonts w:ascii="Times New Roman"/>
          <w:b w:val="false"/>
          <w:i w:val="false"/>
          <w:color w:val="000000"/>
          <w:sz w:val="28"/>
        </w:rPr>
        <w:t xml:space="preserve">
      9) акции, входящие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40" w:id="211"/>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bookmarkEnd w:id="211"/>
    <w:bookmarkStart w:name="z241"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3124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13"/>
    <w:p>
      <w:pPr>
        <w:spacing w:after="0"/>
        <w:ind w:left="0"/>
        <w:jc w:val="both"/>
      </w:pPr>
      <w:r>
        <w:rPr>
          <w:rFonts w:ascii="Times New Roman"/>
          <w:b w:val="false"/>
          <w:i w:val="false"/>
          <w:color w:val="000000"/>
          <w:sz w:val="28"/>
        </w:rPr>
        <w:t>
      где:</w:t>
      </w:r>
    </w:p>
    <w:bookmarkEnd w:id="213"/>
    <w:bookmarkStart w:name="z243" w:id="214"/>
    <w:p>
      <w:pPr>
        <w:spacing w:after="0"/>
        <w:ind w:left="0"/>
        <w:jc w:val="both"/>
      </w:pPr>
      <w:r>
        <w:rPr>
          <w:rFonts w:ascii="Times New Roman"/>
          <w:b w:val="false"/>
          <w:i w:val="false"/>
          <w:color w:val="000000"/>
          <w:sz w:val="28"/>
        </w:rPr>
        <w:t>
      УМ – уровень маржи, рассчитываемый при предоставлении брокером и (или) дилером денег, иностранной валюты или ценных бумаг клиенту для совершения маржинальной сделки;</w:t>
      </w:r>
    </w:p>
    <w:bookmarkEnd w:id="214"/>
    <w:bookmarkStart w:name="z244" w:id="215"/>
    <w:p>
      <w:pPr>
        <w:spacing w:after="0"/>
        <w:ind w:left="0"/>
        <w:jc w:val="both"/>
      </w:pPr>
      <w:r>
        <w:rPr>
          <w:rFonts w:ascii="Times New Roman"/>
          <w:b w:val="false"/>
          <w:i w:val="false"/>
          <w:color w:val="000000"/>
          <w:sz w:val="28"/>
        </w:rPr>
        <w:t>
      САк – сумма денег, иностранной валюты и (или) рыночной стоимости ценных бумаг, в том числе поступающих в результате совершения маржинальной сделки, предоставляемых клиентом в качестве обеспечения для совершения маржинальной сделки;</w:t>
      </w:r>
    </w:p>
    <w:bookmarkEnd w:id="215"/>
    <w:bookmarkStart w:name="z245" w:id="216"/>
    <w:p>
      <w:pPr>
        <w:spacing w:after="0"/>
        <w:ind w:left="0"/>
        <w:jc w:val="both"/>
      </w:pPr>
      <w:r>
        <w:rPr>
          <w:rFonts w:ascii="Times New Roman"/>
          <w:b w:val="false"/>
          <w:i w:val="false"/>
          <w:color w:val="000000"/>
          <w:sz w:val="28"/>
        </w:rPr>
        <w:t>
      СЦБк – сумма денег, иностранной валюты и (или) рыночной стоимости ценных бумаг, предоставленных брокером и (или) дилером клиенту для совершения маржинальной сделки.";</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47" w:id="217"/>
    <w:p>
      <w:pPr>
        <w:spacing w:after="0"/>
        <w:ind w:left="0"/>
        <w:jc w:val="both"/>
      </w:pPr>
      <w:r>
        <w:rPr>
          <w:rFonts w:ascii="Times New Roman"/>
          <w:b w:val="false"/>
          <w:i w:val="false"/>
          <w:color w:val="000000"/>
          <w:sz w:val="28"/>
        </w:rPr>
        <w:t>
      "94. Брокер и (или) дилер не реже одного раза в месяц производит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банков и филиалов банков-нерезидентов Республики Казахстан о количестве финансовых инструментов и денег на счетах, открытых данному брокеру и (или) дилеру.</w:t>
      </w:r>
    </w:p>
    <w:bookmarkEnd w:id="217"/>
    <w:bookmarkStart w:name="z248" w:id="218"/>
    <w:p>
      <w:pPr>
        <w:spacing w:after="0"/>
        <w:ind w:left="0"/>
        <w:jc w:val="both"/>
      </w:pPr>
      <w:r>
        <w:rPr>
          <w:rFonts w:ascii="Times New Roman"/>
          <w:b w:val="false"/>
          <w:i w:val="false"/>
          <w:color w:val="000000"/>
          <w:sz w:val="28"/>
        </w:rPr>
        <w:t>
      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клиент (контрагент) брокера и (или) дилера не заявил об ошибке в предоставленных данных, выписка считается верной и признается в качестве акта сверки.</w:t>
      </w:r>
    </w:p>
    <w:bookmarkEnd w:id="218"/>
    <w:bookmarkStart w:name="z249" w:id="219"/>
    <w:p>
      <w:pPr>
        <w:spacing w:after="0"/>
        <w:ind w:left="0"/>
        <w:jc w:val="both"/>
      </w:pP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bookmarkEnd w:id="219"/>
    <w:bookmarkStart w:name="z250" w:id="22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 следующее дополнение:</w:t>
      </w:r>
    </w:p>
    <w:bookmarkEnd w:id="220"/>
    <w:bookmarkStart w:name="z251" w:id="221"/>
    <w:p>
      <w:pPr>
        <w:spacing w:after="0"/>
        <w:ind w:left="0"/>
        <w:jc w:val="both"/>
      </w:pPr>
      <w:r>
        <w:rPr>
          <w:rFonts w:ascii="Times New Roman"/>
          <w:b w:val="false"/>
          <w:i w:val="false"/>
          <w:color w:val="000000"/>
          <w:sz w:val="28"/>
        </w:rPr>
        <w:t>
      Требования к эмитентам и их ценным бумагам, допускаемым (допущенным) к обращению на фондовой бирже, а также к отдельным категориям списка фондовой биржи, утвержденные указанным постановлением:</w:t>
      </w:r>
    </w:p>
    <w:bookmarkEnd w:id="221"/>
    <w:bookmarkStart w:name="z252" w:id="222"/>
    <w:p>
      <w:pPr>
        <w:spacing w:after="0"/>
        <w:ind w:left="0"/>
        <w:jc w:val="both"/>
      </w:pPr>
      <w:r>
        <w:rPr>
          <w:rFonts w:ascii="Times New Roman"/>
          <w:b w:val="false"/>
          <w:i w:val="false"/>
          <w:color w:val="000000"/>
          <w:sz w:val="28"/>
        </w:rPr>
        <w:t>
      дополнить пунктом 36-1 следующего содержания:</w:t>
      </w:r>
    </w:p>
    <w:bookmarkEnd w:id="222"/>
    <w:bookmarkStart w:name="z253" w:id="223"/>
    <w:p>
      <w:pPr>
        <w:spacing w:after="0"/>
        <w:ind w:left="0"/>
        <w:jc w:val="both"/>
      </w:pPr>
      <w:r>
        <w:rPr>
          <w:rFonts w:ascii="Times New Roman"/>
          <w:b w:val="false"/>
          <w:i w:val="false"/>
          <w:color w:val="000000"/>
          <w:sz w:val="28"/>
        </w:rPr>
        <w:t>
      "36-1. Для включения паев открытых паевых инвестиционных фондов и паевых инвестиционных фондов рискового инвестирования в сектор "ценные бумаги инвестиционных фондов" площадки "Смешанная" и их нахождения в нем, данные ценные бумаги и их эмитент соответствуют следующим требованиям:</w:t>
      </w:r>
    </w:p>
    <w:bookmarkEnd w:id="223"/>
    <w:bookmarkStart w:name="z254" w:id="224"/>
    <w:p>
      <w:pPr>
        <w:spacing w:after="0"/>
        <w:ind w:left="0"/>
        <w:jc w:val="both"/>
      </w:pPr>
      <w:r>
        <w:rPr>
          <w:rFonts w:ascii="Times New Roman"/>
          <w:b w:val="false"/>
          <w:i w:val="false"/>
          <w:color w:val="000000"/>
          <w:sz w:val="28"/>
        </w:rPr>
        <w:t>
      1) количество держателей паев паевого инвестиционного фонда составляет не менее пяти на дату подачи заявления на включение в официальный список фондовой биржи;</w:t>
      </w:r>
    </w:p>
    <w:bookmarkEnd w:id="224"/>
    <w:bookmarkStart w:name="z255" w:id="225"/>
    <w:p>
      <w:pPr>
        <w:spacing w:after="0"/>
        <w:ind w:left="0"/>
        <w:jc w:val="both"/>
      </w:pPr>
      <w:r>
        <w:rPr>
          <w:rFonts w:ascii="Times New Roman"/>
          <w:b w:val="false"/>
          <w:i w:val="false"/>
          <w:color w:val="000000"/>
          <w:sz w:val="28"/>
        </w:rPr>
        <w:t>
      2) наличие маркет-мейкера у данных ценных бумаг в течение всего срока их нахождения в официальном списке фондовой биржи;</w:t>
      </w:r>
    </w:p>
    <w:bookmarkEnd w:id="225"/>
    <w:bookmarkStart w:name="z256" w:id="226"/>
    <w:p>
      <w:pPr>
        <w:spacing w:after="0"/>
        <w:ind w:left="0"/>
        <w:jc w:val="both"/>
      </w:pPr>
      <w:r>
        <w:rPr>
          <w:rFonts w:ascii="Times New Roman"/>
          <w:b w:val="false"/>
          <w:i w:val="false"/>
          <w:color w:val="000000"/>
          <w:sz w:val="28"/>
        </w:rPr>
        <w:t>
      3) требованиям, предъявляемым к эмитентам, чьи паи открытых паевых инвестиционных фондов и паевых инвестиционных фондов рискового инвестирования предполагаются к включению или включены в данный сектор, а также к таким паям, которые устанавливаются внутренними документами фондовой биржи.</w:t>
      </w:r>
    </w:p>
    <w:bookmarkEnd w:id="226"/>
    <w:bookmarkStart w:name="z257" w:id="227"/>
    <w:p>
      <w:pPr>
        <w:spacing w:after="0"/>
        <w:ind w:left="0"/>
        <w:jc w:val="both"/>
      </w:pPr>
      <w:r>
        <w:rPr>
          <w:rFonts w:ascii="Times New Roman"/>
          <w:b w:val="false"/>
          <w:i w:val="false"/>
          <w:color w:val="000000"/>
          <w:sz w:val="28"/>
        </w:rPr>
        <w:t>
      Для включения акций акционерного инвестиционного фонда рискового инвестирования в сектор "ценные бумаги инвестиционных фондов" площадки "Смешанная" и их нахождения в нем, данные ценные бумаги и их эмитент соответствуют следующим требованиям:</w:t>
      </w:r>
    </w:p>
    <w:bookmarkEnd w:id="227"/>
    <w:bookmarkStart w:name="z258" w:id="228"/>
    <w:p>
      <w:pPr>
        <w:spacing w:after="0"/>
        <w:ind w:left="0"/>
        <w:jc w:val="both"/>
      </w:pPr>
      <w:r>
        <w:rPr>
          <w:rFonts w:ascii="Times New Roman"/>
          <w:b w:val="false"/>
          <w:i w:val="false"/>
          <w:color w:val="000000"/>
          <w:sz w:val="28"/>
        </w:rPr>
        <w:t>
      1) в качестве инициатора допуска выступает член Биржи по категории "фондовая";</w:t>
      </w:r>
    </w:p>
    <w:bookmarkEnd w:id="228"/>
    <w:bookmarkStart w:name="z259" w:id="229"/>
    <w:p>
      <w:pPr>
        <w:spacing w:after="0"/>
        <w:ind w:left="0"/>
        <w:jc w:val="both"/>
      </w:pPr>
      <w:r>
        <w:rPr>
          <w:rFonts w:ascii="Times New Roman"/>
          <w:b w:val="false"/>
          <w:i w:val="false"/>
          <w:color w:val="000000"/>
          <w:sz w:val="28"/>
        </w:rPr>
        <w:t>
      2) количество акционеров инвестиционного фонда составляет не менее пяти на дату подачи заявления на включение в официальный список фондовой биржи;</w:t>
      </w:r>
    </w:p>
    <w:bookmarkEnd w:id="229"/>
    <w:bookmarkStart w:name="z260" w:id="230"/>
    <w:p>
      <w:pPr>
        <w:spacing w:after="0"/>
        <w:ind w:left="0"/>
        <w:jc w:val="both"/>
      </w:pPr>
      <w:r>
        <w:rPr>
          <w:rFonts w:ascii="Times New Roman"/>
          <w:b w:val="false"/>
          <w:i w:val="false"/>
          <w:color w:val="000000"/>
          <w:sz w:val="28"/>
        </w:rPr>
        <w:t>
      3) наличие маркет-мейкера у данных ценных бумаг в течение всего срока их нахождения в официальном списке фондовой биржи;</w:t>
      </w:r>
    </w:p>
    <w:bookmarkEnd w:id="230"/>
    <w:bookmarkStart w:name="z261" w:id="231"/>
    <w:p>
      <w:pPr>
        <w:spacing w:after="0"/>
        <w:ind w:left="0"/>
        <w:jc w:val="both"/>
      </w:pPr>
      <w:r>
        <w:rPr>
          <w:rFonts w:ascii="Times New Roman"/>
          <w:b w:val="false"/>
          <w:i w:val="false"/>
          <w:color w:val="000000"/>
          <w:sz w:val="28"/>
        </w:rPr>
        <w:t>
      4) требованиям, предъявляемым к эмитентам, чьи акции акционерного инвестиционного фонда рискового инвестирования предполагаются к включению или включены в данный сектор, а также к таким акциям, которые устанавливаются внутренними документами фондовой биржи.</w:t>
      </w:r>
    </w:p>
    <w:bookmarkEnd w:id="231"/>
    <w:bookmarkStart w:name="z262" w:id="232"/>
    <w:p>
      <w:pPr>
        <w:spacing w:after="0"/>
        <w:ind w:left="0"/>
        <w:jc w:val="both"/>
      </w:pPr>
      <w:r>
        <w:rPr>
          <w:rFonts w:ascii="Times New Roman"/>
          <w:b w:val="false"/>
          <w:i w:val="false"/>
          <w:color w:val="000000"/>
          <w:sz w:val="28"/>
        </w:rPr>
        <w:t>
      Раскрытие информации об управляющей компании открытого паевого инвестиционного фонда, паевого инвестиционного фонда рискового инвестирования и акционерного инвестиционного фонда рискового инвестирования во время нахождения ценных бумаг в официальном списке фондовой биржи осуществляется в соответствии с внутренними документами фондовой биржи.</w:t>
      </w:r>
    </w:p>
    <w:bookmarkEnd w:id="232"/>
    <w:bookmarkStart w:name="z263" w:id="233"/>
    <w:p>
      <w:pPr>
        <w:spacing w:after="0"/>
        <w:ind w:left="0"/>
        <w:jc w:val="both"/>
      </w:pPr>
      <w:r>
        <w:rPr>
          <w:rFonts w:ascii="Times New Roman"/>
          <w:b w:val="false"/>
          <w:i w:val="false"/>
          <w:color w:val="000000"/>
          <w:sz w:val="28"/>
        </w:rPr>
        <w:t xml:space="preserve">
      Раскрытие сведений об инвестиционном фонде рискового инвестирования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инвестиционных и венчурных фондах" и внутренними документами фондовой биржи.".</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