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9348" w14:textId="8219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12 мая 2020 года № 11-1-4/149 "Об утверждении Правил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15 февраля 2021 года № 11-1-4/50. Зарегистрирован в Министерстве юстиции Республики Казахстан 16 февраля 2021 года № 22221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12 мая 2020 года № 11-1-4/149 "Об утверждении Правил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записей" (зарегистрирован в Реестре государственной регистрации нормативных правовых актов под № 20627, опубликован 14 мая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 и внесение в их паспорта необходимых записей",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оказания загранучреждениями Республики Казахстан и Министерством внутренних дел Республики Казахстан государственной услуги "Прием документов и препровождение их на изготовление паспортов гражданам Республики Казахстан, находящимся за границей" (далее – государственная услуга).";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препровождение 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за границей";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препровождение 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за границей";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"Прием документов и препровождение их на изготовление паспортов гражданам Республики Казахстан, находящимся за границей";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382"/>
        <w:gridCol w:w="9238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представлении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 услугодатель отказывает в приеме заявления.</w:t>
            </w:r>
          </w:p>
          <w:bookmarkEnd w:id="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