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debc" w14:textId="92ede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27 марта 2018 года № 47 "Об утверждении Правил и сроков представления банками сведений о наличии систем управления информационной безопасностью, а также о соблюдении требований к обеспечению информационной безопасности в Национальный координационный центр информационной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9 февраля 2021 года № 19. Зарегистрировано в Министерстве юстиции Республики Казахстан 19 февраля 2021 года № 22236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61-5 Закона Республики Казахстан от 31 августа 1995 года "О банках и банковской деятельности в Республике Казахстан",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марта 2018 года № 47 "Об утверждении Правил и сроков представления банками сведений о наличии систем управления информационной безопасностью, а также о соблюдении требований к обеспечению информационной безопасности в Национальный координационный центр информационной безопасности" (зарегистрировано в Реестре государственной регистрации нормативных правовых актов под № 16834, опубликовано 10 мая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и сроков представления банками, филиалами банков-нерезидентов Республики Казахстан сведений о наличии систем управления информационной безопасностью, а также о соблюдении требований к обеспечению информационной безопасности в Национальный координационный центр информационной безопасности";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представления банками, филиалами банков-нерезидентов Республики Казахстан сведений о наличии систем управления информационной безопасностью, а также о соблюдении требований к обеспечению информационной безопасности в Национальный координационный центр информационной безопасности.";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представления банками сведений о наличии систем управления информационной безопасностью, а также о соблюдении требований к обеспечению информационной безопасности в Национальный координационный центр информационной безопасности, утвержденных указанным постановлением: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и сроки представления банками, филиалами банков-нерезидентов Республики Казахстан сведений о наличии систем управления информационной безопасностью, а также о соблюдении требований к обеспечению информационной безопасности в Национальный координационный центр информационной безопасности";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и сроки представления банками, филиалами банков-нерезидентов Республики Казахстан (далее - банк) сведений о наличии систем управления информационной безопасностью, а также о соблюдении требований к обеспечению информационной безопасности в Национальный координационный центр информационной безопасности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 и устанавливают порядок и сроки представления банками сведений о наличии систем управления информационной безопасностью, а также о соблюдении требований к обеспечению информационной безопасности в Национальный координационный центр информационной безопасности).".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кибербезопасности в установленном законодательством Республики Казахстан порядке обеспечить: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по регулированию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"__________" 2021 года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