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7c81" w14:textId="68b7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регулирования накопительной пенсионной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17 февраля 2021 года № 33. Зарегистрировано в Министерстве юстиции Республики Казахстан 19 февраля 2021 года № 22238.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накопительной пенсионной системы, в которые вносятся изменения и дополнение (далее – Перечень),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который вводится в действие с 1 мая 2021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 № 33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накопительной пенсионной системы, в которые вносятся изменения и дополнение</w:t>
      </w:r>
    </w:p>
    <w:bookmarkEnd w:id="9"/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накопительной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системы,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накопительной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системы,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накопительной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системы,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