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8714" w14:textId="6ed8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августа 2017 года № 468 "Об утверждении форм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19 февраля 2021 года № 127. Зарегистрирован в Министерстве юстиции Республики Казахстан 23 февраля 2021 года № 22245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опубликован 8 сентября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3"/>
    <w:bookmarkStart w:name="z10" w:id="4"/>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5"/>
    <w:bookmarkStart w:name="z13" w:id="6"/>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 инициалы).";</w:t>
      </w:r>
    </w:p>
    <w:bookmarkEnd w:id="6"/>
    <w:bookmarkStart w:name="z14" w:id="7"/>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7"/>
    <w:bookmarkStart w:name="z15" w:id="8"/>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bookmarkEnd w:id="8"/>
    <w:bookmarkStart w:name="z16" w:id="9"/>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9"/>
    <w:bookmarkStart w:name="z17" w:id="10"/>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 прочая кредиторская задолженность.";</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40</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часть восемнадцатую изложить в следующей редакции:</w:t>
      </w:r>
    </w:p>
    <w:bookmarkEnd w:id="12"/>
    <w:bookmarkStart w:name="z20" w:id="13"/>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bookmarkEnd w:id="13"/>
    <w:bookmarkStart w:name="z21" w:id="14"/>
    <w:p>
      <w:pPr>
        <w:spacing w:after="0"/>
        <w:ind w:left="0"/>
        <w:jc w:val="both"/>
      </w:pPr>
      <w:r>
        <w:rPr>
          <w:rFonts w:ascii="Times New Roman"/>
          <w:b w:val="false"/>
          <w:i w:val="false"/>
          <w:color w:val="000000"/>
          <w:sz w:val="28"/>
        </w:rPr>
        <w:t>
      часть двадцатую изложить в следующей редакции:</w:t>
      </w:r>
    </w:p>
    <w:bookmarkEnd w:id="14"/>
    <w:bookmarkStart w:name="z22" w:id="15"/>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и доходы, полученные от прочих операций.";</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часть шестнадцатую изложить в следующей редакции:</w:t>
      </w:r>
    </w:p>
    <w:bookmarkEnd w:id="17"/>
    <w:bookmarkStart w:name="z25" w:id="18"/>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bookmarkEnd w:id="18"/>
    <w:bookmarkStart w:name="z26" w:id="19"/>
    <w:p>
      <w:pPr>
        <w:spacing w:after="0"/>
        <w:ind w:left="0"/>
        <w:jc w:val="both"/>
      </w:pPr>
      <w:r>
        <w:rPr>
          <w:rFonts w:ascii="Times New Roman"/>
          <w:b w:val="false"/>
          <w:i w:val="false"/>
          <w:color w:val="000000"/>
          <w:sz w:val="28"/>
        </w:rPr>
        <w:t>
      часть двадцать шестую изложить в следующей редакции:</w:t>
      </w:r>
    </w:p>
    <w:bookmarkEnd w:id="19"/>
    <w:bookmarkStart w:name="z27" w:id="20"/>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bookmarkEnd w:id="20"/>
    <w:bookmarkStart w:name="z28" w:id="21"/>
    <w:p>
      <w:pPr>
        <w:spacing w:after="0"/>
        <w:ind w:left="0"/>
        <w:jc w:val="both"/>
      </w:pPr>
      <w:r>
        <w:rPr>
          <w:rFonts w:ascii="Times New Roman"/>
          <w:b w:val="false"/>
          <w:i w:val="false"/>
          <w:color w:val="000000"/>
          <w:sz w:val="28"/>
        </w:rPr>
        <w:t>
      части двадцать восьмую и двадцать девятую изложить в следующей редакции:</w:t>
      </w:r>
    </w:p>
    <w:bookmarkEnd w:id="21"/>
    <w:bookmarkStart w:name="z29" w:id="22"/>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начисленные расходы по фонду компенсации потерпевшим, расходы по фондам и прочие расходы.</w:t>
      </w:r>
    </w:p>
    <w:bookmarkEnd w:id="22"/>
    <w:bookmarkStart w:name="z30" w:id="23"/>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часть седьмую изложить в следующей редакции:</w:t>
      </w:r>
    </w:p>
    <w:bookmarkEnd w:id="25"/>
    <w:bookmarkStart w:name="z33" w:id="26"/>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w:t>
      </w:r>
    </w:p>
    <w:bookmarkEnd w:id="26"/>
    <w:bookmarkStart w:name="z34" w:id="27"/>
    <w:p>
      <w:pPr>
        <w:spacing w:after="0"/>
        <w:ind w:left="0"/>
        <w:jc w:val="both"/>
      </w:pPr>
      <w:r>
        <w:rPr>
          <w:rFonts w:ascii="Times New Roman"/>
          <w:b w:val="false"/>
          <w:i w:val="false"/>
          <w:color w:val="000000"/>
          <w:sz w:val="28"/>
        </w:rPr>
        <w:t>
      часть десятую изложить в следующей редакции:</w:t>
      </w:r>
    </w:p>
    <w:bookmarkEnd w:id="27"/>
    <w:bookmarkStart w:name="z35" w:id="28"/>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29"/>
    <w:bookmarkStart w:name="z38" w:id="30"/>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30"/>
    <w:bookmarkStart w:name="z39" w:id="31"/>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31"/>
    <w:bookmarkStart w:name="z40" w:id="32"/>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32"/>
    <w:bookmarkStart w:name="z41" w:id="33"/>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ФО-5 "Пояснительная записка к финансовой отчетности";</w:t>
      </w:r>
    </w:p>
    <w:bookmarkEnd w:id="33"/>
    <w:bookmarkStart w:name="z42" w:id="34"/>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34"/>
    <w:bookmarkStart w:name="z43" w:id="35"/>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35"/>
    <w:bookmarkStart w:name="z44" w:id="36"/>
    <w:p>
      <w:pPr>
        <w:spacing w:after="0"/>
        <w:ind w:left="0"/>
        <w:jc w:val="both"/>
      </w:pPr>
      <w:r>
        <w:rPr>
          <w:rFonts w:ascii="Times New Roman"/>
          <w:b w:val="false"/>
          <w:i w:val="false"/>
          <w:color w:val="000000"/>
          <w:sz w:val="28"/>
        </w:rPr>
        <w:t>
      информация по займам предоставленным;</w:t>
      </w:r>
    </w:p>
    <w:bookmarkEnd w:id="36"/>
    <w:bookmarkStart w:name="z45" w:id="37"/>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37"/>
    <w:bookmarkStart w:name="z46" w:id="38"/>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38"/>
    <w:bookmarkStart w:name="z47" w:id="39"/>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39"/>
    <w:bookmarkStart w:name="z48" w:id="40"/>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40"/>
    <w:bookmarkStart w:name="z49" w:id="41"/>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41"/>
    <w:bookmarkStart w:name="z50" w:id="4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42"/>
    <w:bookmarkStart w:name="z51" w:id="43"/>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43"/>
    <w:bookmarkStart w:name="z52" w:id="44"/>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44"/>
    <w:bookmarkStart w:name="z53" w:id="45"/>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45"/>
    <w:bookmarkStart w:name="z54" w:id="46"/>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46"/>
    <w:bookmarkStart w:name="z55" w:id="47"/>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47"/>
    <w:bookmarkStart w:name="z56" w:id="48"/>
    <w:p>
      <w:pPr>
        <w:spacing w:after="0"/>
        <w:ind w:left="0"/>
        <w:jc w:val="both"/>
      </w:pPr>
      <w:r>
        <w:rPr>
          <w:rFonts w:ascii="Times New Roman"/>
          <w:b w:val="false"/>
          <w:i w:val="false"/>
          <w:color w:val="000000"/>
          <w:sz w:val="28"/>
        </w:rPr>
        <w:t>
      методы оценки запасов;</w:t>
      </w:r>
    </w:p>
    <w:bookmarkEnd w:id="48"/>
    <w:bookmarkStart w:name="z57" w:id="49"/>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49"/>
    <w:bookmarkStart w:name="z58" w:id="50"/>
    <w:p>
      <w:pPr>
        <w:spacing w:after="0"/>
        <w:ind w:left="0"/>
        <w:jc w:val="both"/>
      </w:pPr>
      <w:r>
        <w:rPr>
          <w:rFonts w:ascii="Times New Roman"/>
          <w:b w:val="false"/>
          <w:i w:val="false"/>
          <w:color w:val="000000"/>
          <w:sz w:val="28"/>
        </w:rPr>
        <w:t>
      причины создания резерва на обесценение запасов;</w:t>
      </w:r>
    </w:p>
    <w:bookmarkEnd w:id="50"/>
    <w:bookmarkStart w:name="z59" w:id="51"/>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51"/>
    <w:bookmarkStart w:name="z60" w:id="5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52"/>
    <w:bookmarkStart w:name="z61" w:id="53"/>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53"/>
    <w:bookmarkStart w:name="z62" w:id="54"/>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54"/>
    <w:bookmarkStart w:name="z63" w:id="55"/>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55"/>
    <w:bookmarkStart w:name="z64" w:id="56"/>
    <w:p>
      <w:pPr>
        <w:spacing w:after="0"/>
        <w:ind w:left="0"/>
        <w:jc w:val="both"/>
      </w:pPr>
      <w:r>
        <w:rPr>
          <w:rFonts w:ascii="Times New Roman"/>
          <w:b w:val="false"/>
          <w:i w:val="false"/>
          <w:color w:val="000000"/>
          <w:sz w:val="28"/>
        </w:rPr>
        <w:t>
      методы оценки долгосрочных активов;</w:t>
      </w:r>
    </w:p>
    <w:bookmarkEnd w:id="56"/>
    <w:bookmarkStart w:name="z65" w:id="57"/>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57"/>
    <w:bookmarkStart w:name="z66" w:id="58"/>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58"/>
    <w:bookmarkStart w:name="z67" w:id="59"/>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59"/>
    <w:bookmarkStart w:name="z68" w:id="60"/>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60"/>
    <w:bookmarkStart w:name="z69" w:id="61"/>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61"/>
    <w:bookmarkStart w:name="z70" w:id="62"/>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62"/>
    <w:bookmarkStart w:name="z71" w:id="63"/>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63"/>
    <w:bookmarkStart w:name="z72" w:id="64"/>
    <w:p>
      <w:pPr>
        <w:spacing w:after="0"/>
        <w:ind w:left="0"/>
        <w:jc w:val="both"/>
      </w:pPr>
      <w:r>
        <w:rPr>
          <w:rFonts w:ascii="Times New Roman"/>
          <w:b w:val="false"/>
          <w:i w:val="false"/>
          <w:color w:val="000000"/>
          <w:sz w:val="28"/>
        </w:rPr>
        <w:t>
      о дате проведения переоценки;</w:t>
      </w:r>
    </w:p>
    <w:bookmarkEnd w:id="64"/>
    <w:bookmarkStart w:name="z73" w:id="65"/>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65"/>
    <w:bookmarkStart w:name="z74" w:id="66"/>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66"/>
    <w:bookmarkStart w:name="z75" w:id="67"/>
    <w:p>
      <w:pPr>
        <w:spacing w:after="0"/>
        <w:ind w:left="0"/>
        <w:jc w:val="both"/>
      </w:pPr>
      <w:r>
        <w:rPr>
          <w:rFonts w:ascii="Times New Roman"/>
          <w:b w:val="false"/>
          <w:i w:val="false"/>
          <w:color w:val="000000"/>
          <w:sz w:val="28"/>
        </w:rPr>
        <w:t>
      Информация по активам, переданным в доверительное управление, по видам доходов и расходов от доверительного управления.</w:t>
      </w:r>
    </w:p>
    <w:bookmarkEnd w:id="67"/>
    <w:bookmarkStart w:name="z76" w:id="68"/>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таблицам 23 ФО-5 "Пояснительная записка к финансовой отчетности":</w:t>
      </w:r>
    </w:p>
    <w:bookmarkEnd w:id="68"/>
    <w:bookmarkStart w:name="z77" w:id="69"/>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69"/>
    <w:bookmarkStart w:name="z78" w:id="70"/>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70"/>
    <w:bookmarkStart w:name="z79" w:id="71"/>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71"/>
    <w:bookmarkStart w:name="z80" w:id="72"/>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72"/>
    <w:bookmarkStart w:name="z81" w:id="73"/>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73"/>
    <w:bookmarkStart w:name="z82" w:id="74"/>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74"/>
    <w:bookmarkStart w:name="z83" w:id="75"/>
    <w:p>
      <w:pPr>
        <w:spacing w:after="0"/>
        <w:ind w:left="0"/>
        <w:jc w:val="both"/>
      </w:pPr>
      <w:r>
        <w:rPr>
          <w:rFonts w:ascii="Times New Roman"/>
          <w:b w:val="false"/>
          <w:i w:val="false"/>
          <w:color w:val="000000"/>
          <w:sz w:val="28"/>
        </w:rPr>
        <w:t>
      Информация по имуществу, полученному или переданному в аренду и переданному в концессию.</w:t>
      </w:r>
    </w:p>
    <w:bookmarkEnd w:id="75"/>
    <w:bookmarkStart w:name="z84" w:id="7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76"/>
    <w:bookmarkStart w:name="z85" w:id="77"/>
    <w:p>
      <w:pPr>
        <w:spacing w:after="0"/>
        <w:ind w:left="0"/>
        <w:jc w:val="both"/>
      </w:pPr>
      <w:r>
        <w:rPr>
          <w:rFonts w:ascii="Times New Roman"/>
          <w:b w:val="false"/>
          <w:i w:val="false"/>
          <w:color w:val="000000"/>
          <w:sz w:val="28"/>
        </w:rPr>
        <w:t>
      виды, условия и суммы заимствования;</w:t>
      </w:r>
    </w:p>
    <w:bookmarkEnd w:id="77"/>
    <w:bookmarkStart w:name="z86" w:id="7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78"/>
    <w:bookmarkStart w:name="z87" w:id="79"/>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79"/>
    <w:bookmarkStart w:name="z88" w:id="80"/>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80"/>
    <w:bookmarkStart w:name="z89" w:id="81"/>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81"/>
    <w:bookmarkStart w:name="z90" w:id="8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82"/>
    <w:bookmarkStart w:name="z91" w:id="83"/>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83"/>
    <w:bookmarkStart w:name="z92" w:id="84"/>
    <w:p>
      <w:pPr>
        <w:spacing w:after="0"/>
        <w:ind w:left="0"/>
        <w:jc w:val="both"/>
      </w:pPr>
      <w:r>
        <w:rPr>
          <w:rFonts w:ascii="Times New Roman"/>
          <w:b w:val="false"/>
          <w:i w:val="false"/>
          <w:color w:val="000000"/>
          <w:sz w:val="28"/>
        </w:rPr>
        <w:t>
      суммы и причины списания кредиторской задолженности;</w:t>
      </w:r>
    </w:p>
    <w:bookmarkEnd w:id="84"/>
    <w:bookmarkStart w:name="z93" w:id="85"/>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85"/>
    <w:bookmarkStart w:name="z94" w:id="86"/>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86"/>
    <w:bookmarkStart w:name="z95" w:id="87"/>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ФО-1 "Бухгалтерский баланс"):</w:t>
      </w:r>
    </w:p>
    <w:bookmarkEnd w:id="87"/>
    <w:bookmarkStart w:name="z96" w:id="88"/>
    <w:p>
      <w:pPr>
        <w:spacing w:after="0"/>
        <w:ind w:left="0"/>
        <w:jc w:val="both"/>
      </w:pPr>
      <w:r>
        <w:rPr>
          <w:rFonts w:ascii="Times New Roman"/>
          <w:b w:val="false"/>
          <w:i w:val="false"/>
          <w:color w:val="000000"/>
          <w:sz w:val="28"/>
        </w:rPr>
        <w:t>
      информация по созданным оценочным обязательствам;</w:t>
      </w:r>
    </w:p>
    <w:bookmarkEnd w:id="88"/>
    <w:bookmarkStart w:name="z97" w:id="89"/>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89"/>
    <w:bookmarkStart w:name="z98" w:id="90"/>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90"/>
    <w:bookmarkStart w:name="z99" w:id="91"/>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91"/>
    <w:bookmarkStart w:name="z100" w:id="92"/>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92"/>
    <w:bookmarkStart w:name="z101" w:id="93"/>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93"/>
    <w:bookmarkStart w:name="z102" w:id="94"/>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94"/>
    <w:bookmarkStart w:name="z103" w:id="95"/>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95"/>
    <w:bookmarkStart w:name="z104" w:id="96"/>
    <w:p>
      <w:pPr>
        <w:spacing w:after="0"/>
        <w:ind w:left="0"/>
        <w:jc w:val="both"/>
      </w:pPr>
      <w:r>
        <w:rPr>
          <w:rFonts w:ascii="Times New Roman"/>
          <w:b w:val="false"/>
          <w:i w:val="false"/>
          <w:color w:val="000000"/>
          <w:sz w:val="28"/>
        </w:rPr>
        <w:t>
      по каждой категории доходов;</w:t>
      </w:r>
    </w:p>
    <w:bookmarkEnd w:id="96"/>
    <w:bookmarkStart w:name="z105" w:id="97"/>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97"/>
    <w:bookmarkStart w:name="z106" w:id="98"/>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98"/>
    <w:bookmarkStart w:name="z107" w:id="99"/>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99"/>
    <w:bookmarkStart w:name="z108" w:id="100"/>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00"/>
    <w:bookmarkStart w:name="z109" w:id="101"/>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01"/>
    <w:bookmarkStart w:name="z110" w:id="102"/>
    <w:p>
      <w:pPr>
        <w:spacing w:after="0"/>
        <w:ind w:left="0"/>
        <w:jc w:val="both"/>
      </w:pPr>
      <w:r>
        <w:rPr>
          <w:rFonts w:ascii="Times New Roman"/>
          <w:b w:val="false"/>
          <w:i w:val="false"/>
          <w:color w:val="000000"/>
          <w:sz w:val="28"/>
        </w:rPr>
        <w:t>
      По статье "Прочие доходы":</w:t>
      </w:r>
    </w:p>
    <w:bookmarkEnd w:id="102"/>
    <w:bookmarkStart w:name="z111" w:id="103"/>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03"/>
    <w:bookmarkStart w:name="z112" w:id="104"/>
    <w:p>
      <w:pPr>
        <w:spacing w:after="0"/>
        <w:ind w:left="0"/>
        <w:jc w:val="both"/>
      </w:pPr>
      <w:r>
        <w:rPr>
          <w:rFonts w:ascii="Times New Roman"/>
          <w:b w:val="false"/>
          <w:i w:val="false"/>
          <w:color w:val="000000"/>
          <w:sz w:val="28"/>
        </w:rPr>
        <w:t>
      о безвозмездно принятых долгосрочных активах;</w:t>
      </w:r>
    </w:p>
    <w:bookmarkEnd w:id="104"/>
    <w:bookmarkStart w:name="z113" w:id="105"/>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105"/>
    <w:bookmarkStart w:name="z114" w:id="10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начисленных суммах налоговых поступлений в бюджет:</w:t>
      </w:r>
    </w:p>
    <w:bookmarkEnd w:id="106"/>
    <w:bookmarkStart w:name="z115" w:id="107"/>
    <w:p>
      <w:pPr>
        <w:spacing w:after="0"/>
        <w:ind w:left="0"/>
        <w:jc w:val="both"/>
      </w:pPr>
      <w:r>
        <w:rPr>
          <w:rFonts w:ascii="Times New Roman"/>
          <w:b w:val="false"/>
          <w:i w:val="false"/>
          <w:color w:val="000000"/>
          <w:sz w:val="28"/>
        </w:rPr>
        <w:t>
      информация по поступлениям трансфертов и других поступлений в республиканский и местные бюджеты.</w:t>
      </w:r>
    </w:p>
    <w:bookmarkEnd w:id="107"/>
    <w:bookmarkStart w:name="z116" w:id="108"/>
    <w:p>
      <w:pPr>
        <w:spacing w:after="0"/>
        <w:ind w:left="0"/>
        <w:jc w:val="both"/>
      </w:pPr>
      <w:r>
        <w:rPr>
          <w:rFonts w:ascii="Times New Roman"/>
          <w:b w:val="false"/>
          <w:i w:val="false"/>
          <w:color w:val="000000"/>
          <w:sz w:val="28"/>
        </w:rPr>
        <w:t>
      По статьям "Прочие расходы":</w:t>
      </w:r>
    </w:p>
    <w:bookmarkEnd w:id="108"/>
    <w:bookmarkStart w:name="z117" w:id="109"/>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09"/>
    <w:bookmarkStart w:name="z118" w:id="110"/>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10"/>
    <w:bookmarkStart w:name="z119" w:id="111"/>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11"/>
    <w:bookmarkStart w:name="z120" w:id="112"/>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112"/>
    <w:bookmarkStart w:name="z121" w:id="113"/>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w:t>
      </w:r>
    </w:p>
    <w:bookmarkEnd w:id="113"/>
    <w:bookmarkStart w:name="z122" w:id="114"/>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114"/>
    <w:bookmarkStart w:name="z123" w:id="115"/>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115"/>
    <w:bookmarkStart w:name="z124" w:id="116"/>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116"/>
    <w:bookmarkStart w:name="z125" w:id="117"/>
    <w:p>
      <w:pPr>
        <w:spacing w:after="0"/>
        <w:ind w:left="0"/>
        <w:jc w:val="both"/>
      </w:pPr>
      <w:r>
        <w:rPr>
          <w:rFonts w:ascii="Times New Roman"/>
          <w:b w:val="false"/>
          <w:i w:val="false"/>
          <w:color w:val="000000"/>
          <w:sz w:val="28"/>
        </w:rPr>
        <w:t>
      По статье "Информация по взаимным операциям":</w:t>
      </w:r>
    </w:p>
    <w:bookmarkEnd w:id="117"/>
    <w:bookmarkStart w:name="z126" w:id="118"/>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118"/>
    <w:bookmarkStart w:name="z127" w:id="119"/>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119"/>
    <w:bookmarkStart w:name="z128" w:id="120"/>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120"/>
    <w:bookmarkStart w:name="z129" w:id="121"/>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 </w:t>
      </w:r>
    </w:p>
    <w:bookmarkEnd w:id="121"/>
    <w:bookmarkStart w:name="z130" w:id="12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122"/>
    <w:bookmarkStart w:name="z131" w:id="123"/>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123"/>
    <w:bookmarkStart w:name="z132" w:id="124"/>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124"/>
    <w:bookmarkStart w:name="z133" w:id="125"/>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25"/>
    <w:bookmarkStart w:name="z134" w:id="126"/>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36" w:id="12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27"/>
    <w:bookmarkStart w:name="z137" w:id="1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8"/>
    <w:bookmarkStart w:name="z138" w:id="1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9"/>
    <w:bookmarkStart w:name="z139" w:id="1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0"/>
    <w:bookmarkStart w:name="z140" w:id="13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42" w:id="13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Бюро национальной статистики </w:t>
      </w:r>
      <w:r>
        <w:br/>
      </w:r>
      <w:r>
        <w:rPr>
          <w:rFonts w:ascii="Times New Roman"/>
          <w:b w:val="false"/>
          <w:i w:val="false"/>
          <w:color w:val="000000"/>
          <w:sz w:val="28"/>
        </w:rPr>
        <w:t xml:space="preserve">Агентства по стратегическому </w:t>
      </w:r>
      <w:r>
        <w:br/>
      </w:r>
      <w:r>
        <w:rPr>
          <w:rFonts w:ascii="Times New Roman"/>
          <w:b w:val="false"/>
          <w:i w:val="false"/>
          <w:color w:val="000000"/>
          <w:sz w:val="28"/>
        </w:rPr>
        <w:t xml:space="preserve">планированию и реформам </w:t>
      </w:r>
      <w:r>
        <w:br/>
      </w:r>
      <w:r>
        <w:rPr>
          <w:rFonts w:ascii="Times New Roman"/>
          <w:b w:val="false"/>
          <w:i w:val="false"/>
          <w:color w:val="000000"/>
          <w:sz w:val="28"/>
        </w:rPr>
        <w:t>Республики Казахстан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46" w:id="133"/>
    <w:p>
      <w:pPr>
        <w:spacing w:after="0"/>
        <w:ind w:left="0"/>
        <w:jc w:val="left"/>
      </w:pPr>
      <w:r>
        <w:rPr>
          <w:rFonts w:ascii="Times New Roman"/>
          <w:b/>
          <w:i w:val="false"/>
          <w:color w:val="000000"/>
        </w:rPr>
        <w:t xml:space="preserve">              Бухгалтерский баланс отчетный период на "___" ________20__года</w:t>
      </w:r>
    </w:p>
    <w:bookmarkEnd w:id="133"/>
    <w:bookmarkStart w:name="z147" w:id="134"/>
    <w:p>
      <w:pPr>
        <w:spacing w:after="0"/>
        <w:ind w:left="0"/>
        <w:jc w:val="both"/>
      </w:pPr>
      <w:r>
        <w:rPr>
          <w:rFonts w:ascii="Times New Roman"/>
          <w:b w:val="false"/>
          <w:i w:val="false"/>
          <w:color w:val="000000"/>
          <w:sz w:val="28"/>
        </w:rPr>
        <w:t>
      Индекс: форма ФО-1</w:t>
      </w:r>
    </w:p>
    <w:bookmarkEnd w:id="134"/>
    <w:bookmarkStart w:name="z148" w:id="135"/>
    <w:p>
      <w:pPr>
        <w:spacing w:after="0"/>
        <w:ind w:left="0"/>
        <w:jc w:val="both"/>
      </w:pPr>
      <w:r>
        <w:rPr>
          <w:rFonts w:ascii="Times New Roman"/>
          <w:b w:val="false"/>
          <w:i w:val="false"/>
          <w:color w:val="000000"/>
          <w:sz w:val="28"/>
        </w:rPr>
        <w:t>
      Периодичность: полугодовая, годовая</w:t>
      </w:r>
    </w:p>
    <w:bookmarkEnd w:id="135"/>
    <w:bookmarkStart w:name="z149" w:id="136"/>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36"/>
    <w:bookmarkStart w:name="z150" w:id="137"/>
    <w:p>
      <w:pPr>
        <w:spacing w:after="0"/>
        <w:ind w:left="0"/>
        <w:jc w:val="both"/>
      </w:pPr>
      <w:r>
        <w:rPr>
          <w:rFonts w:ascii="Times New Roman"/>
          <w:b w:val="false"/>
          <w:i w:val="false"/>
          <w:color w:val="000000"/>
          <w:sz w:val="28"/>
        </w:rPr>
        <w:t xml:space="preserve">
      www.minfin.gov.kz </w:t>
      </w:r>
    </w:p>
    <w:bookmarkEnd w:id="137"/>
    <w:bookmarkStart w:name="z151" w:id="138"/>
    <w:p>
      <w:pPr>
        <w:spacing w:after="0"/>
        <w:ind w:left="0"/>
        <w:jc w:val="both"/>
      </w:pPr>
      <w:r>
        <w:rPr>
          <w:rFonts w:ascii="Times New Roman"/>
          <w:b w:val="false"/>
          <w:i w:val="false"/>
          <w:color w:val="000000"/>
          <w:sz w:val="28"/>
        </w:rPr>
        <w:t>
      Круг лиц, представляющих: _________________________________________</w:t>
      </w:r>
      <w:r>
        <w:br/>
      </w:r>
      <w:r>
        <w:rPr>
          <w:rFonts w:ascii="Times New Roman"/>
          <w:b w:val="false"/>
          <w:i w:val="false"/>
          <w:color w:val="000000"/>
          <w:sz w:val="28"/>
        </w:rPr>
        <w:t xml:space="preserve">                               (государственное учреждение)</w:t>
      </w:r>
    </w:p>
    <w:bookmarkEnd w:id="138"/>
    <w:bookmarkStart w:name="z152" w:id="139"/>
    <w:p>
      <w:pPr>
        <w:spacing w:after="0"/>
        <w:ind w:left="0"/>
        <w:jc w:val="both"/>
      </w:pPr>
      <w:r>
        <w:rPr>
          <w:rFonts w:ascii="Times New Roman"/>
          <w:b w:val="false"/>
          <w:i w:val="false"/>
          <w:color w:val="000000"/>
          <w:sz w:val="28"/>
        </w:rPr>
        <w:t>
      Куда представляется: _______________________________________________</w:t>
      </w:r>
      <w:r>
        <w:br/>
      </w:r>
      <w:r>
        <w:rPr>
          <w:rFonts w:ascii="Times New Roman"/>
          <w:b w:val="false"/>
          <w:i w:val="false"/>
          <w:color w:val="000000"/>
          <w:sz w:val="28"/>
        </w:rPr>
        <w:t xml:space="preserve">                               (администратору бюджетных программ)</w:t>
      </w:r>
    </w:p>
    <w:bookmarkEnd w:id="139"/>
    <w:bookmarkStart w:name="z153" w:id="140"/>
    <w:p>
      <w:pPr>
        <w:spacing w:after="0"/>
        <w:ind w:left="0"/>
        <w:jc w:val="both"/>
      </w:pPr>
      <w:r>
        <w:rPr>
          <w:rFonts w:ascii="Times New Roman"/>
          <w:b w:val="false"/>
          <w:i w:val="false"/>
          <w:color w:val="000000"/>
          <w:sz w:val="28"/>
        </w:rPr>
        <w:t xml:space="preserve">
      Срок представления: </w:t>
      </w:r>
    </w:p>
    <w:bookmarkEnd w:id="140"/>
    <w:bookmarkStart w:name="z154" w:id="141"/>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41"/>
    <w:bookmarkStart w:name="z155" w:id="142"/>
    <w:p>
      <w:pPr>
        <w:spacing w:after="0"/>
        <w:ind w:left="0"/>
        <w:jc w:val="both"/>
      </w:pPr>
      <w:r>
        <w:rPr>
          <w:rFonts w:ascii="Times New Roman"/>
          <w:b w:val="false"/>
          <w:i w:val="false"/>
          <w:color w:val="000000"/>
          <w:sz w:val="28"/>
        </w:rPr>
        <w:t>
      Вид бюджета: ____________________</w:t>
      </w:r>
    </w:p>
    <w:bookmarkEnd w:id="142"/>
    <w:bookmarkStart w:name="z156" w:id="143"/>
    <w:p>
      <w:pPr>
        <w:spacing w:after="0"/>
        <w:ind w:left="0"/>
        <w:jc w:val="both"/>
      </w:pPr>
      <w:r>
        <w:rPr>
          <w:rFonts w:ascii="Times New Roman"/>
          <w:b w:val="false"/>
          <w:i w:val="false"/>
          <w:color w:val="000000"/>
          <w:sz w:val="28"/>
        </w:rPr>
        <w:t>
      Единица измерения: тысяч тенге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44"/>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4"/>
    <w:bookmarkStart w:name="z158" w:id="145"/>
    <w:p>
      <w:pPr>
        <w:spacing w:after="0"/>
        <w:ind w:left="0"/>
        <w:jc w:val="both"/>
      </w:pPr>
      <w:r>
        <w:rPr>
          <w:rFonts w:ascii="Times New Roman"/>
          <w:b w:val="false"/>
          <w:i w:val="false"/>
          <w:color w:val="000000"/>
          <w:sz w:val="28"/>
        </w:rPr>
        <w:t xml:space="preserve">
      Главный бухгалтер или лицо, возглавляющее </w:t>
      </w:r>
      <w:r>
        <w:br/>
      </w:r>
      <w:r>
        <w:rPr>
          <w:rFonts w:ascii="Times New Roman"/>
          <w:b w:val="false"/>
          <w:i w:val="false"/>
          <w:color w:val="000000"/>
          <w:sz w:val="28"/>
        </w:rPr>
        <w:t>структурное подразделение ___________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5"/>
    <w:bookmarkStart w:name="z159" w:id="146"/>
    <w:p>
      <w:pPr>
        <w:spacing w:after="0"/>
        <w:ind w:left="0"/>
        <w:jc w:val="both"/>
      </w:pPr>
      <w:r>
        <w:rPr>
          <w:rFonts w:ascii="Times New Roman"/>
          <w:b w:val="false"/>
          <w:i w:val="false"/>
          <w:color w:val="000000"/>
          <w:sz w:val="28"/>
        </w:rPr>
        <w:t>
      Место печати "___" _______________ ____года</w:t>
      </w:r>
    </w:p>
    <w:bookmarkEnd w:id="146"/>
    <w:bookmarkStart w:name="z160" w:id="147"/>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64" w:id="148"/>
    <w:p>
      <w:pPr>
        <w:spacing w:after="0"/>
        <w:ind w:left="0"/>
        <w:jc w:val="left"/>
      </w:pPr>
      <w:r>
        <w:rPr>
          <w:rFonts w:ascii="Times New Roman"/>
          <w:b/>
          <w:i w:val="false"/>
          <w:color w:val="000000"/>
        </w:rPr>
        <w:t xml:space="preserve">              Отчет о результатах финансовой деятельности за период, </w:t>
      </w:r>
      <w:r>
        <w:br/>
      </w:r>
      <w:r>
        <w:rPr>
          <w:rFonts w:ascii="Times New Roman"/>
          <w:b/>
          <w:i w:val="false"/>
          <w:color w:val="000000"/>
        </w:rPr>
        <w:t xml:space="preserve">                   заканчивающийся "___" ________20__года</w:t>
      </w:r>
    </w:p>
    <w:bookmarkEnd w:id="148"/>
    <w:bookmarkStart w:name="z165" w:id="149"/>
    <w:p>
      <w:pPr>
        <w:spacing w:after="0"/>
        <w:ind w:left="0"/>
        <w:jc w:val="both"/>
      </w:pPr>
      <w:r>
        <w:rPr>
          <w:rFonts w:ascii="Times New Roman"/>
          <w:b w:val="false"/>
          <w:i w:val="false"/>
          <w:color w:val="000000"/>
          <w:sz w:val="28"/>
        </w:rPr>
        <w:t>
      Индекс: форма ФО-2</w:t>
      </w:r>
    </w:p>
    <w:bookmarkEnd w:id="149"/>
    <w:bookmarkStart w:name="z166" w:id="150"/>
    <w:p>
      <w:pPr>
        <w:spacing w:after="0"/>
        <w:ind w:left="0"/>
        <w:jc w:val="both"/>
      </w:pPr>
      <w:r>
        <w:rPr>
          <w:rFonts w:ascii="Times New Roman"/>
          <w:b w:val="false"/>
          <w:i w:val="false"/>
          <w:color w:val="000000"/>
          <w:sz w:val="28"/>
        </w:rPr>
        <w:t>
      Периодичность: полугодовая, годовая</w:t>
      </w:r>
    </w:p>
    <w:bookmarkEnd w:id="150"/>
    <w:bookmarkStart w:name="z167" w:id="151"/>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51"/>
    <w:bookmarkStart w:name="z168" w:id="152"/>
    <w:p>
      <w:pPr>
        <w:spacing w:after="0"/>
        <w:ind w:left="0"/>
        <w:jc w:val="both"/>
      </w:pPr>
      <w:r>
        <w:rPr>
          <w:rFonts w:ascii="Times New Roman"/>
          <w:b w:val="false"/>
          <w:i w:val="false"/>
          <w:color w:val="000000"/>
          <w:sz w:val="28"/>
        </w:rPr>
        <w:t xml:space="preserve">
      www.minfin.gov.kz </w:t>
      </w:r>
    </w:p>
    <w:bookmarkEnd w:id="152"/>
    <w:bookmarkStart w:name="z169" w:id="153"/>
    <w:p>
      <w:pPr>
        <w:spacing w:after="0"/>
        <w:ind w:left="0"/>
        <w:jc w:val="both"/>
      </w:pPr>
      <w:r>
        <w:rPr>
          <w:rFonts w:ascii="Times New Roman"/>
          <w:b w:val="false"/>
          <w:i w:val="false"/>
          <w:color w:val="000000"/>
          <w:sz w:val="28"/>
        </w:rPr>
        <w:t>
      Круг лиц, представляющих: __________________________________________</w:t>
      </w:r>
      <w:r>
        <w:br/>
      </w:r>
      <w:r>
        <w:rPr>
          <w:rFonts w:ascii="Times New Roman"/>
          <w:b w:val="false"/>
          <w:i w:val="false"/>
          <w:color w:val="000000"/>
          <w:sz w:val="28"/>
        </w:rPr>
        <w:t xml:space="preserve">                                     (государственное учреждение)</w:t>
      </w:r>
    </w:p>
    <w:bookmarkEnd w:id="153"/>
    <w:bookmarkStart w:name="z170" w:id="154"/>
    <w:p>
      <w:pPr>
        <w:spacing w:after="0"/>
        <w:ind w:left="0"/>
        <w:jc w:val="both"/>
      </w:pPr>
      <w:r>
        <w:rPr>
          <w:rFonts w:ascii="Times New Roman"/>
          <w:b w:val="false"/>
          <w:i w:val="false"/>
          <w:color w:val="000000"/>
          <w:sz w:val="28"/>
        </w:rPr>
        <w:t>
      Куда представляется: ________________________________________________</w:t>
      </w:r>
      <w:r>
        <w:br/>
      </w:r>
      <w:r>
        <w:rPr>
          <w:rFonts w:ascii="Times New Roman"/>
          <w:b w:val="false"/>
          <w:i w:val="false"/>
          <w:color w:val="000000"/>
          <w:sz w:val="28"/>
        </w:rPr>
        <w:t xml:space="preserve">                               (администратору бюджетных программ)</w:t>
      </w:r>
    </w:p>
    <w:bookmarkEnd w:id="154"/>
    <w:bookmarkStart w:name="z171" w:id="155"/>
    <w:p>
      <w:pPr>
        <w:spacing w:after="0"/>
        <w:ind w:left="0"/>
        <w:jc w:val="both"/>
      </w:pPr>
      <w:r>
        <w:rPr>
          <w:rFonts w:ascii="Times New Roman"/>
          <w:b w:val="false"/>
          <w:i w:val="false"/>
          <w:color w:val="000000"/>
          <w:sz w:val="28"/>
        </w:rPr>
        <w:t xml:space="preserve">
      Срок представления: </w:t>
      </w:r>
    </w:p>
    <w:bookmarkEnd w:id="155"/>
    <w:bookmarkStart w:name="z172" w:id="15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56"/>
    <w:bookmarkStart w:name="z173" w:id="157"/>
    <w:p>
      <w:pPr>
        <w:spacing w:after="0"/>
        <w:ind w:left="0"/>
        <w:jc w:val="both"/>
      </w:pPr>
      <w:r>
        <w:rPr>
          <w:rFonts w:ascii="Times New Roman"/>
          <w:b w:val="false"/>
          <w:i w:val="false"/>
          <w:color w:val="000000"/>
          <w:sz w:val="28"/>
        </w:rPr>
        <w:t>
      Вид бюджета: ____________________</w:t>
      </w:r>
    </w:p>
    <w:bookmarkEnd w:id="157"/>
    <w:bookmarkStart w:name="z174" w:id="158"/>
    <w:p>
      <w:pPr>
        <w:spacing w:after="0"/>
        <w:ind w:left="0"/>
        <w:jc w:val="both"/>
      </w:pPr>
      <w:r>
        <w:rPr>
          <w:rFonts w:ascii="Times New Roman"/>
          <w:b w:val="false"/>
          <w:i w:val="false"/>
          <w:color w:val="000000"/>
          <w:sz w:val="28"/>
        </w:rPr>
        <w:t>
      Единица измерения: тысяч тенге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gridCol w:w="1720"/>
        <w:gridCol w:w="568"/>
        <w:gridCol w:w="568"/>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9"/>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______________ ____________ 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59"/>
    <w:bookmarkStart w:name="z176" w:id="160"/>
    <w:p>
      <w:pPr>
        <w:spacing w:after="0"/>
        <w:ind w:left="0"/>
        <w:jc w:val="both"/>
      </w:pPr>
      <w:r>
        <w:rPr>
          <w:rFonts w:ascii="Times New Roman"/>
          <w:b w:val="false"/>
          <w:i w:val="false"/>
          <w:color w:val="000000"/>
          <w:sz w:val="28"/>
        </w:rPr>
        <w:t>
      Главный бухгалтер или лицо, возглавляющее</w:t>
      </w:r>
      <w:r>
        <w:br/>
      </w:r>
      <w:r>
        <w:rPr>
          <w:rFonts w:ascii="Times New Roman"/>
          <w:b w:val="false"/>
          <w:i w:val="false"/>
          <w:color w:val="000000"/>
          <w:sz w:val="28"/>
        </w:rPr>
        <w:t>структурное подразделение ___________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60"/>
    <w:bookmarkStart w:name="z177" w:id="161"/>
    <w:p>
      <w:pPr>
        <w:spacing w:after="0"/>
        <w:ind w:left="0"/>
        <w:jc w:val="both"/>
      </w:pPr>
      <w:r>
        <w:rPr>
          <w:rFonts w:ascii="Times New Roman"/>
          <w:b w:val="false"/>
          <w:i w:val="false"/>
          <w:color w:val="000000"/>
          <w:sz w:val="28"/>
        </w:rPr>
        <w:t>
      Место печати "___" _______________ ____года</w:t>
      </w:r>
    </w:p>
    <w:bookmarkEnd w:id="161"/>
    <w:bookmarkStart w:name="z178" w:id="162"/>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39, 40, 41 и 42 Правил составления и представления финансовой отчетности, утвержденных настоящим приказом.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182" w:id="163"/>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w:t>
      </w:r>
      <w:r>
        <w:br/>
      </w:r>
      <w:r>
        <w:rPr>
          <w:rFonts w:ascii="Times New Roman"/>
          <w:b/>
          <w:i w:val="false"/>
          <w:color w:val="000000"/>
        </w:rPr>
        <w:t xml:space="preserve"> финансирования (прямой метод) за период, заканчивающийся "___" ________20__года</w:t>
      </w:r>
    </w:p>
    <w:bookmarkEnd w:id="163"/>
    <w:bookmarkStart w:name="z183" w:id="164"/>
    <w:p>
      <w:pPr>
        <w:spacing w:after="0"/>
        <w:ind w:left="0"/>
        <w:jc w:val="both"/>
      </w:pPr>
      <w:r>
        <w:rPr>
          <w:rFonts w:ascii="Times New Roman"/>
          <w:b w:val="false"/>
          <w:i w:val="false"/>
          <w:color w:val="000000"/>
          <w:sz w:val="28"/>
        </w:rPr>
        <w:t>
      Индекс: форма ФО-3</w:t>
      </w:r>
    </w:p>
    <w:bookmarkEnd w:id="164"/>
    <w:bookmarkStart w:name="z184" w:id="165"/>
    <w:p>
      <w:pPr>
        <w:spacing w:after="0"/>
        <w:ind w:left="0"/>
        <w:jc w:val="both"/>
      </w:pPr>
      <w:r>
        <w:rPr>
          <w:rFonts w:ascii="Times New Roman"/>
          <w:b w:val="false"/>
          <w:i w:val="false"/>
          <w:color w:val="000000"/>
          <w:sz w:val="28"/>
        </w:rPr>
        <w:t>
      Периодичность: полугодовая, годовая</w:t>
      </w:r>
    </w:p>
    <w:bookmarkEnd w:id="165"/>
    <w:bookmarkStart w:name="z185" w:id="166"/>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66"/>
    <w:bookmarkStart w:name="z186" w:id="167"/>
    <w:p>
      <w:pPr>
        <w:spacing w:after="0"/>
        <w:ind w:left="0"/>
        <w:jc w:val="both"/>
      </w:pPr>
      <w:r>
        <w:rPr>
          <w:rFonts w:ascii="Times New Roman"/>
          <w:b w:val="false"/>
          <w:i w:val="false"/>
          <w:color w:val="000000"/>
          <w:sz w:val="28"/>
        </w:rPr>
        <w:t xml:space="preserve">
      www.minfin.gov.kz </w:t>
      </w:r>
    </w:p>
    <w:bookmarkEnd w:id="167"/>
    <w:bookmarkStart w:name="z187" w:id="168"/>
    <w:p>
      <w:pPr>
        <w:spacing w:after="0"/>
        <w:ind w:left="0"/>
        <w:jc w:val="both"/>
      </w:pPr>
      <w:r>
        <w:rPr>
          <w:rFonts w:ascii="Times New Roman"/>
          <w:b w:val="false"/>
          <w:i w:val="false"/>
          <w:color w:val="000000"/>
          <w:sz w:val="28"/>
        </w:rPr>
        <w:t>
      Круг лиц, представляющих: _______________________________________________</w:t>
      </w:r>
      <w:r>
        <w:br/>
      </w:r>
      <w:r>
        <w:rPr>
          <w:rFonts w:ascii="Times New Roman"/>
          <w:b w:val="false"/>
          <w:i w:val="false"/>
          <w:color w:val="000000"/>
          <w:sz w:val="28"/>
        </w:rPr>
        <w:t xml:space="preserve">                                           (государственное учреждение)</w:t>
      </w:r>
    </w:p>
    <w:bookmarkEnd w:id="168"/>
    <w:bookmarkStart w:name="z188" w:id="169"/>
    <w:p>
      <w:pPr>
        <w:spacing w:after="0"/>
        <w:ind w:left="0"/>
        <w:jc w:val="both"/>
      </w:pPr>
      <w:r>
        <w:rPr>
          <w:rFonts w:ascii="Times New Roman"/>
          <w:b w:val="false"/>
          <w:i w:val="false"/>
          <w:color w:val="000000"/>
          <w:sz w:val="28"/>
        </w:rPr>
        <w:t>
      Куда представляется: ____________________________________________________</w:t>
      </w:r>
      <w:r>
        <w:br/>
      </w:r>
      <w:r>
        <w:rPr>
          <w:rFonts w:ascii="Times New Roman"/>
          <w:b w:val="false"/>
          <w:i w:val="false"/>
          <w:color w:val="000000"/>
          <w:sz w:val="28"/>
        </w:rPr>
        <w:t xml:space="preserve">                                     (администратору бюджетных программ)</w:t>
      </w:r>
    </w:p>
    <w:bookmarkEnd w:id="169"/>
    <w:bookmarkStart w:name="z189" w:id="170"/>
    <w:p>
      <w:pPr>
        <w:spacing w:after="0"/>
        <w:ind w:left="0"/>
        <w:jc w:val="both"/>
      </w:pPr>
      <w:r>
        <w:rPr>
          <w:rFonts w:ascii="Times New Roman"/>
          <w:b w:val="false"/>
          <w:i w:val="false"/>
          <w:color w:val="000000"/>
          <w:sz w:val="28"/>
        </w:rPr>
        <w:t xml:space="preserve">
      Срок представления: </w:t>
      </w:r>
    </w:p>
    <w:bookmarkEnd w:id="170"/>
    <w:bookmarkStart w:name="z190" w:id="171"/>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71"/>
    <w:bookmarkStart w:name="z191" w:id="172"/>
    <w:p>
      <w:pPr>
        <w:spacing w:after="0"/>
        <w:ind w:left="0"/>
        <w:jc w:val="both"/>
      </w:pPr>
      <w:r>
        <w:rPr>
          <w:rFonts w:ascii="Times New Roman"/>
          <w:b w:val="false"/>
          <w:i w:val="false"/>
          <w:color w:val="000000"/>
          <w:sz w:val="28"/>
        </w:rPr>
        <w:t>
      Вид бюджета: ____________________</w:t>
      </w:r>
    </w:p>
    <w:bookmarkEnd w:id="172"/>
    <w:bookmarkStart w:name="z192" w:id="173"/>
    <w:p>
      <w:pPr>
        <w:spacing w:after="0"/>
        <w:ind w:left="0"/>
        <w:jc w:val="both"/>
      </w:pPr>
      <w:r>
        <w:rPr>
          <w:rFonts w:ascii="Times New Roman"/>
          <w:b w:val="false"/>
          <w:i w:val="false"/>
          <w:color w:val="000000"/>
          <w:sz w:val="28"/>
        </w:rPr>
        <w:t>
      Единица измерения: тысяч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1173"/>
        <w:gridCol w:w="388"/>
        <w:gridCol w:w="388"/>
      </w:tblGrid>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Отчетный</w:t>
            </w:r>
            <w:r>
              <w:br/>
            </w:r>
            <w:r>
              <w:rPr>
                <w:rFonts w:ascii="Times New Roman"/>
                <w:b w:val="false"/>
                <w:i w:val="false"/>
                <w:color w:val="000000"/>
                <w:sz w:val="20"/>
              </w:rPr>
              <w:t>
период</w:t>
            </w:r>
          </w:p>
          <w:bookmarkEnd w:id="174"/>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bookmarkEnd w:id="175"/>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товаров, работ и услуг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вознаграждения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деньгам временного размещения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Пенсии и пособия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и платежи в бюджет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Поставщикам и подрядчикам за товары и услуги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за товары и услуги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субсидии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платежи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Чистая сумма денежных средств от операционной</w:t>
            </w:r>
            <w:r>
              <w:br/>
            </w:r>
            <w:r>
              <w:rPr>
                <w:rFonts w:ascii="Times New Roman"/>
                <w:b w:val="false"/>
                <w:i w:val="false"/>
                <w:color w:val="000000"/>
                <w:sz w:val="20"/>
              </w:rPr>
              <w:t>
деятельности (строка 100 - строка 200)</w:t>
            </w:r>
          </w:p>
          <w:bookmarkEnd w:id="176"/>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долгосрочных активов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долгосрочных активов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Выданные займы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курсовая разница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на начало периода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77"/>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_____________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77"/>
    <w:bookmarkStart w:name="z197" w:id="178"/>
    <w:p>
      <w:pPr>
        <w:spacing w:after="0"/>
        <w:ind w:left="0"/>
        <w:jc w:val="both"/>
      </w:pPr>
      <w:r>
        <w:rPr>
          <w:rFonts w:ascii="Times New Roman"/>
          <w:b w:val="false"/>
          <w:i w:val="false"/>
          <w:color w:val="000000"/>
          <w:sz w:val="28"/>
        </w:rPr>
        <w:t xml:space="preserve">
      Главный бухгалтер или лицо, возглавляющее </w:t>
      </w:r>
      <w:r>
        <w:br/>
      </w:r>
      <w:r>
        <w:rPr>
          <w:rFonts w:ascii="Times New Roman"/>
          <w:b w:val="false"/>
          <w:i w:val="false"/>
          <w:color w:val="000000"/>
          <w:sz w:val="28"/>
        </w:rPr>
        <w:t>структурное подразделение ____________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78"/>
    <w:bookmarkStart w:name="z198" w:id="179"/>
    <w:p>
      <w:pPr>
        <w:spacing w:after="0"/>
        <w:ind w:left="0"/>
        <w:jc w:val="both"/>
      </w:pPr>
      <w:r>
        <w:rPr>
          <w:rFonts w:ascii="Times New Roman"/>
          <w:b w:val="false"/>
          <w:i w:val="false"/>
          <w:color w:val="000000"/>
          <w:sz w:val="28"/>
        </w:rPr>
        <w:t>
      Место печати "___" _______________ ____года</w:t>
      </w:r>
    </w:p>
    <w:bookmarkEnd w:id="179"/>
    <w:bookmarkStart w:name="z199" w:id="180"/>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03" w:id="181"/>
    <w:p>
      <w:pPr>
        <w:spacing w:after="0"/>
        <w:ind w:left="0"/>
        <w:jc w:val="left"/>
      </w:pPr>
      <w:r>
        <w:rPr>
          <w:rFonts w:ascii="Times New Roman"/>
          <w:b/>
          <w:i w:val="false"/>
          <w:color w:val="000000"/>
        </w:rPr>
        <w:t xml:space="preserve">                    Отчет об изменениях чистых активов/капитала за период, </w:t>
      </w:r>
      <w:r>
        <w:br/>
      </w:r>
      <w:r>
        <w:rPr>
          <w:rFonts w:ascii="Times New Roman"/>
          <w:b/>
          <w:i w:val="false"/>
          <w:color w:val="000000"/>
        </w:rPr>
        <w:t xml:space="preserve">                         заканчивающийся "___" ________20__года</w:t>
      </w:r>
    </w:p>
    <w:bookmarkEnd w:id="181"/>
    <w:bookmarkStart w:name="z204" w:id="182"/>
    <w:p>
      <w:pPr>
        <w:spacing w:after="0"/>
        <w:ind w:left="0"/>
        <w:jc w:val="both"/>
      </w:pPr>
      <w:r>
        <w:rPr>
          <w:rFonts w:ascii="Times New Roman"/>
          <w:b w:val="false"/>
          <w:i w:val="false"/>
          <w:color w:val="000000"/>
          <w:sz w:val="28"/>
        </w:rPr>
        <w:t>
      Индекс: форма ФО-4</w:t>
      </w:r>
    </w:p>
    <w:bookmarkEnd w:id="182"/>
    <w:bookmarkStart w:name="z205" w:id="183"/>
    <w:p>
      <w:pPr>
        <w:spacing w:after="0"/>
        <w:ind w:left="0"/>
        <w:jc w:val="both"/>
      </w:pPr>
      <w:r>
        <w:rPr>
          <w:rFonts w:ascii="Times New Roman"/>
          <w:b w:val="false"/>
          <w:i w:val="false"/>
          <w:color w:val="000000"/>
          <w:sz w:val="28"/>
        </w:rPr>
        <w:t>
      Периодичность: полугодовая, годовая</w:t>
      </w:r>
    </w:p>
    <w:bookmarkEnd w:id="183"/>
    <w:bookmarkStart w:name="z206" w:id="184"/>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84"/>
    <w:bookmarkStart w:name="z207" w:id="185"/>
    <w:p>
      <w:pPr>
        <w:spacing w:after="0"/>
        <w:ind w:left="0"/>
        <w:jc w:val="both"/>
      </w:pPr>
      <w:r>
        <w:rPr>
          <w:rFonts w:ascii="Times New Roman"/>
          <w:b w:val="false"/>
          <w:i w:val="false"/>
          <w:color w:val="000000"/>
          <w:sz w:val="28"/>
        </w:rPr>
        <w:t xml:space="preserve">
      www.minfin.gov.kz </w:t>
      </w:r>
    </w:p>
    <w:bookmarkEnd w:id="185"/>
    <w:bookmarkStart w:name="z208" w:id="186"/>
    <w:p>
      <w:pPr>
        <w:spacing w:after="0"/>
        <w:ind w:left="0"/>
        <w:jc w:val="both"/>
      </w:pPr>
      <w:r>
        <w:rPr>
          <w:rFonts w:ascii="Times New Roman"/>
          <w:b w:val="false"/>
          <w:i w:val="false"/>
          <w:color w:val="000000"/>
          <w:sz w:val="28"/>
        </w:rPr>
        <w:t>
      Круг лиц, представляющих: _________________________  (государственное учреждение)</w:t>
      </w:r>
    </w:p>
    <w:bookmarkEnd w:id="186"/>
    <w:bookmarkStart w:name="z209" w:id="187"/>
    <w:p>
      <w:pPr>
        <w:spacing w:after="0"/>
        <w:ind w:left="0"/>
        <w:jc w:val="both"/>
      </w:pPr>
      <w:r>
        <w:rPr>
          <w:rFonts w:ascii="Times New Roman"/>
          <w:b w:val="false"/>
          <w:i w:val="false"/>
          <w:color w:val="000000"/>
          <w:sz w:val="28"/>
        </w:rPr>
        <w:t>
      Куда представляется: ___________________________________  (администратору бюджетных программ)</w:t>
      </w:r>
    </w:p>
    <w:bookmarkEnd w:id="187"/>
    <w:bookmarkStart w:name="z210" w:id="188"/>
    <w:p>
      <w:pPr>
        <w:spacing w:after="0"/>
        <w:ind w:left="0"/>
        <w:jc w:val="both"/>
      </w:pPr>
      <w:r>
        <w:rPr>
          <w:rFonts w:ascii="Times New Roman"/>
          <w:b w:val="false"/>
          <w:i w:val="false"/>
          <w:color w:val="000000"/>
          <w:sz w:val="28"/>
        </w:rPr>
        <w:t xml:space="preserve">
      Срок представления: </w:t>
      </w:r>
    </w:p>
    <w:bookmarkEnd w:id="188"/>
    <w:bookmarkStart w:name="z211" w:id="189"/>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189"/>
    <w:bookmarkStart w:name="z212" w:id="190"/>
    <w:p>
      <w:pPr>
        <w:spacing w:after="0"/>
        <w:ind w:left="0"/>
        <w:jc w:val="both"/>
      </w:pPr>
      <w:r>
        <w:rPr>
          <w:rFonts w:ascii="Times New Roman"/>
          <w:b w:val="false"/>
          <w:i w:val="false"/>
          <w:color w:val="000000"/>
          <w:sz w:val="28"/>
        </w:rPr>
        <w:t>
      Вид бюджета: ____________________</w:t>
      </w:r>
    </w:p>
    <w:bookmarkEnd w:id="190"/>
    <w:bookmarkStart w:name="z213" w:id="191"/>
    <w:p>
      <w:pPr>
        <w:spacing w:after="0"/>
        <w:ind w:left="0"/>
        <w:jc w:val="both"/>
      </w:pPr>
      <w:r>
        <w:rPr>
          <w:rFonts w:ascii="Times New Roman"/>
          <w:b w:val="false"/>
          <w:i w:val="false"/>
          <w:color w:val="000000"/>
          <w:sz w:val="28"/>
        </w:rPr>
        <w:t>
      Единица измерения: тысяч тенге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3"/>
        <w:gridCol w:w="716"/>
        <w:gridCol w:w="340"/>
        <w:gridCol w:w="340"/>
        <w:gridCol w:w="340"/>
        <w:gridCol w:w="541"/>
      </w:tblGrid>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Накопленный финансовый результат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92"/>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_____________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92"/>
    <w:bookmarkStart w:name="z215" w:id="193"/>
    <w:p>
      <w:pPr>
        <w:spacing w:after="0"/>
        <w:ind w:left="0"/>
        <w:jc w:val="both"/>
      </w:pPr>
      <w:r>
        <w:rPr>
          <w:rFonts w:ascii="Times New Roman"/>
          <w:b w:val="false"/>
          <w:i w:val="false"/>
          <w:color w:val="000000"/>
          <w:sz w:val="28"/>
        </w:rPr>
        <w:t xml:space="preserve">
      Главный бухгалтер или лицо, возглавляющее </w:t>
      </w:r>
      <w:r>
        <w:br/>
      </w:r>
      <w:r>
        <w:rPr>
          <w:rFonts w:ascii="Times New Roman"/>
          <w:b w:val="false"/>
          <w:i w:val="false"/>
          <w:color w:val="000000"/>
          <w:sz w:val="28"/>
        </w:rPr>
        <w:t>структурное подразделение ____________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93"/>
    <w:bookmarkStart w:name="z216" w:id="194"/>
    <w:p>
      <w:pPr>
        <w:spacing w:after="0"/>
        <w:ind w:left="0"/>
        <w:jc w:val="both"/>
      </w:pPr>
      <w:r>
        <w:rPr>
          <w:rFonts w:ascii="Times New Roman"/>
          <w:b w:val="false"/>
          <w:i w:val="false"/>
          <w:color w:val="000000"/>
          <w:sz w:val="28"/>
        </w:rPr>
        <w:t>
      Место печати "___" _______________ ____года</w:t>
      </w:r>
    </w:p>
    <w:bookmarkEnd w:id="194"/>
    <w:bookmarkStart w:name="z217" w:id="195"/>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21" w:id="196"/>
    <w:p>
      <w:pPr>
        <w:spacing w:after="0"/>
        <w:ind w:left="0"/>
        <w:jc w:val="left"/>
      </w:pPr>
      <w:r>
        <w:rPr>
          <w:rFonts w:ascii="Times New Roman"/>
          <w:b/>
          <w:i w:val="false"/>
          <w:color w:val="000000"/>
        </w:rPr>
        <w:t xml:space="preserve">              Пояснительная записка к финансовой отчетности за период, </w:t>
      </w:r>
      <w:r>
        <w:br/>
      </w:r>
      <w:r>
        <w:rPr>
          <w:rFonts w:ascii="Times New Roman"/>
          <w:b/>
          <w:i w:val="false"/>
          <w:color w:val="000000"/>
        </w:rPr>
        <w:t xml:space="preserve">                   заканчивающийся "___" ________20__года</w:t>
      </w:r>
    </w:p>
    <w:bookmarkEnd w:id="196"/>
    <w:bookmarkStart w:name="z222" w:id="197"/>
    <w:p>
      <w:pPr>
        <w:spacing w:after="0"/>
        <w:ind w:left="0"/>
        <w:jc w:val="both"/>
      </w:pPr>
      <w:r>
        <w:rPr>
          <w:rFonts w:ascii="Times New Roman"/>
          <w:b w:val="false"/>
          <w:i w:val="false"/>
          <w:color w:val="000000"/>
          <w:sz w:val="28"/>
        </w:rPr>
        <w:t>
      Индекс: форма ФО-5</w:t>
      </w:r>
    </w:p>
    <w:bookmarkEnd w:id="197"/>
    <w:bookmarkStart w:name="z223" w:id="198"/>
    <w:p>
      <w:pPr>
        <w:spacing w:after="0"/>
        <w:ind w:left="0"/>
        <w:jc w:val="both"/>
      </w:pPr>
      <w:r>
        <w:rPr>
          <w:rFonts w:ascii="Times New Roman"/>
          <w:b w:val="false"/>
          <w:i w:val="false"/>
          <w:color w:val="000000"/>
          <w:sz w:val="28"/>
        </w:rPr>
        <w:t>
      Периодичность: полугодовая, годовая</w:t>
      </w:r>
    </w:p>
    <w:bookmarkEnd w:id="198"/>
    <w:bookmarkStart w:name="z224" w:id="199"/>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199"/>
    <w:bookmarkStart w:name="z225" w:id="200"/>
    <w:p>
      <w:pPr>
        <w:spacing w:after="0"/>
        <w:ind w:left="0"/>
        <w:jc w:val="both"/>
      </w:pPr>
      <w:r>
        <w:rPr>
          <w:rFonts w:ascii="Times New Roman"/>
          <w:b w:val="false"/>
          <w:i w:val="false"/>
          <w:color w:val="000000"/>
          <w:sz w:val="28"/>
        </w:rPr>
        <w:t xml:space="preserve">
      www.minfin.gov.kz </w:t>
      </w:r>
    </w:p>
    <w:bookmarkEnd w:id="200"/>
    <w:bookmarkStart w:name="z226" w:id="201"/>
    <w:p>
      <w:pPr>
        <w:spacing w:after="0"/>
        <w:ind w:left="0"/>
        <w:jc w:val="both"/>
      </w:pPr>
      <w:r>
        <w:rPr>
          <w:rFonts w:ascii="Times New Roman"/>
          <w:b w:val="false"/>
          <w:i w:val="false"/>
          <w:color w:val="000000"/>
          <w:sz w:val="28"/>
        </w:rPr>
        <w:t>
      Круг лиц, представляющих: ________________________________________</w:t>
      </w:r>
      <w:r>
        <w:br/>
      </w:r>
      <w:r>
        <w:rPr>
          <w:rFonts w:ascii="Times New Roman"/>
          <w:b w:val="false"/>
          <w:i w:val="false"/>
          <w:color w:val="000000"/>
          <w:sz w:val="28"/>
        </w:rPr>
        <w:t xml:space="preserve">                                     (государственное учреждение)</w:t>
      </w:r>
    </w:p>
    <w:bookmarkEnd w:id="201"/>
    <w:bookmarkStart w:name="z227" w:id="202"/>
    <w:p>
      <w:pPr>
        <w:spacing w:after="0"/>
        <w:ind w:left="0"/>
        <w:jc w:val="both"/>
      </w:pPr>
      <w:r>
        <w:rPr>
          <w:rFonts w:ascii="Times New Roman"/>
          <w:b w:val="false"/>
          <w:i w:val="false"/>
          <w:color w:val="000000"/>
          <w:sz w:val="28"/>
        </w:rPr>
        <w:t>
      Куда представляется: ______________________________________________</w:t>
      </w:r>
      <w:r>
        <w:br/>
      </w:r>
      <w:r>
        <w:rPr>
          <w:rFonts w:ascii="Times New Roman"/>
          <w:b w:val="false"/>
          <w:i w:val="false"/>
          <w:color w:val="000000"/>
          <w:sz w:val="28"/>
        </w:rPr>
        <w:t xml:space="preserve">                               (администратору бюджетных программ)</w:t>
      </w:r>
    </w:p>
    <w:bookmarkEnd w:id="202"/>
    <w:bookmarkStart w:name="z228" w:id="203"/>
    <w:p>
      <w:pPr>
        <w:spacing w:after="0"/>
        <w:ind w:left="0"/>
        <w:jc w:val="both"/>
      </w:pPr>
      <w:r>
        <w:rPr>
          <w:rFonts w:ascii="Times New Roman"/>
          <w:b w:val="false"/>
          <w:i w:val="false"/>
          <w:color w:val="000000"/>
          <w:sz w:val="28"/>
        </w:rPr>
        <w:t xml:space="preserve">
      Срок представления: </w:t>
      </w:r>
    </w:p>
    <w:bookmarkEnd w:id="203"/>
    <w:bookmarkStart w:name="z229" w:id="204"/>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204"/>
    <w:bookmarkStart w:name="z230" w:id="205"/>
    <w:p>
      <w:pPr>
        <w:spacing w:after="0"/>
        <w:ind w:left="0"/>
        <w:jc w:val="both"/>
      </w:pPr>
      <w:r>
        <w:rPr>
          <w:rFonts w:ascii="Times New Roman"/>
          <w:b w:val="false"/>
          <w:i w:val="false"/>
          <w:color w:val="000000"/>
          <w:sz w:val="28"/>
        </w:rPr>
        <w:t>
      1. Общие сведения:</w:t>
      </w:r>
    </w:p>
    <w:bookmarkEnd w:id="205"/>
    <w:bookmarkStart w:name="z231" w:id="206"/>
    <w:p>
      <w:pPr>
        <w:spacing w:after="0"/>
        <w:ind w:left="0"/>
        <w:jc w:val="both"/>
      </w:pPr>
      <w:r>
        <w:rPr>
          <w:rFonts w:ascii="Times New Roman"/>
          <w:b w:val="false"/>
          <w:i w:val="false"/>
          <w:color w:val="000000"/>
          <w:sz w:val="28"/>
        </w:rPr>
        <w:t xml:space="preserve">
      положение государственного учреждения: ______________________ </w:t>
      </w:r>
    </w:p>
    <w:bookmarkEnd w:id="206"/>
    <w:bookmarkStart w:name="z232" w:id="207"/>
    <w:p>
      <w:pPr>
        <w:spacing w:after="0"/>
        <w:ind w:left="0"/>
        <w:jc w:val="both"/>
      </w:pPr>
      <w:r>
        <w:rPr>
          <w:rFonts w:ascii="Times New Roman"/>
          <w:b w:val="false"/>
          <w:i w:val="false"/>
          <w:color w:val="000000"/>
          <w:sz w:val="28"/>
        </w:rPr>
        <w:t>
      количество подведомственных учреждений: ____________________</w:t>
      </w:r>
    </w:p>
    <w:bookmarkEnd w:id="207"/>
    <w:bookmarkStart w:name="z233" w:id="208"/>
    <w:p>
      <w:pPr>
        <w:spacing w:after="0"/>
        <w:ind w:left="0"/>
        <w:jc w:val="both"/>
      </w:pPr>
      <w:r>
        <w:rPr>
          <w:rFonts w:ascii="Times New Roman"/>
          <w:b w:val="false"/>
          <w:i w:val="false"/>
          <w:color w:val="000000"/>
          <w:sz w:val="28"/>
        </w:rPr>
        <w:t>
      используемые нормативные правовые акты: ____________________</w:t>
      </w:r>
    </w:p>
    <w:bookmarkEnd w:id="208"/>
    <w:bookmarkStart w:name="z234" w:id="209"/>
    <w:p>
      <w:pPr>
        <w:spacing w:after="0"/>
        <w:ind w:left="0"/>
        <w:jc w:val="both"/>
      </w:pPr>
      <w:r>
        <w:rPr>
          <w:rFonts w:ascii="Times New Roman"/>
          <w:b w:val="false"/>
          <w:i w:val="false"/>
          <w:color w:val="000000"/>
          <w:sz w:val="28"/>
        </w:rPr>
        <w:t>
      2. Раскрытия к финансовой отчетности.</w:t>
      </w:r>
    </w:p>
    <w:bookmarkEnd w:id="209"/>
    <w:bookmarkStart w:name="z235" w:id="210"/>
    <w:p>
      <w:pPr>
        <w:spacing w:after="0"/>
        <w:ind w:left="0"/>
        <w:jc w:val="both"/>
      </w:pPr>
      <w:r>
        <w:rPr>
          <w:rFonts w:ascii="Times New Roman"/>
          <w:b w:val="false"/>
          <w:i w:val="false"/>
          <w:color w:val="000000"/>
          <w:sz w:val="28"/>
        </w:rPr>
        <w:t>
      Краткосрочные активы</w:t>
      </w:r>
    </w:p>
    <w:bookmarkEnd w:id="210"/>
    <w:bookmarkStart w:name="z236" w:id="211"/>
    <w:p>
      <w:pPr>
        <w:spacing w:after="0"/>
        <w:ind w:left="0"/>
        <w:jc w:val="both"/>
      </w:pPr>
      <w:r>
        <w:rPr>
          <w:rFonts w:ascii="Times New Roman"/>
          <w:b w:val="false"/>
          <w:i w:val="false"/>
          <w:color w:val="000000"/>
          <w:sz w:val="28"/>
        </w:rPr>
        <w:t>
      Вид бюджета: ____________________</w:t>
      </w:r>
    </w:p>
    <w:bookmarkEnd w:id="211"/>
    <w:bookmarkStart w:name="z237" w:id="212"/>
    <w:p>
      <w:pPr>
        <w:spacing w:after="0"/>
        <w:ind w:left="0"/>
        <w:jc w:val="both"/>
      </w:pPr>
      <w:r>
        <w:rPr>
          <w:rFonts w:ascii="Times New Roman"/>
          <w:b w:val="false"/>
          <w:i w:val="false"/>
          <w:color w:val="000000"/>
          <w:sz w:val="28"/>
        </w:rPr>
        <w:t>
      Единица измерения: тысяч тенге</w:t>
      </w:r>
    </w:p>
    <w:bookmarkEnd w:id="212"/>
    <w:bookmarkStart w:name="z238" w:id="213"/>
    <w:p>
      <w:pPr>
        <w:spacing w:after="0"/>
        <w:ind w:left="0"/>
        <w:jc w:val="both"/>
      </w:pPr>
      <w:r>
        <w:rPr>
          <w:rFonts w:ascii="Times New Roman"/>
          <w:b w:val="false"/>
          <w:i w:val="false"/>
          <w:color w:val="000000"/>
          <w:sz w:val="28"/>
        </w:rPr>
        <w:t>
      Таблица 1. Денежные средства и их эквиваленты (строки 010 ФО-1 "Бухгалтерский баланс")</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4"/>
        <w:gridCol w:w="2612"/>
        <w:gridCol w:w="1102"/>
        <w:gridCol w:w="1342"/>
      </w:tblGrid>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4"/>
    <w:p>
      <w:pPr>
        <w:spacing w:after="0"/>
        <w:ind w:left="0"/>
        <w:jc w:val="both"/>
      </w:pPr>
      <w:r>
        <w:rPr>
          <w:rFonts w:ascii="Times New Roman"/>
          <w:b w:val="false"/>
          <w:i w:val="false"/>
          <w:color w:val="000000"/>
          <w:sz w:val="28"/>
        </w:rPr>
        <w:t>
      Таблица 2. Краткосрочные финансовые инвестиции (строка 011 ФО- 1 "Бухгалтерский баланс")</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15"/>
    <w:p>
      <w:pPr>
        <w:spacing w:after="0"/>
        <w:ind w:left="0"/>
        <w:jc w:val="both"/>
      </w:pPr>
      <w:r>
        <w:rPr>
          <w:rFonts w:ascii="Times New Roman"/>
          <w:b w:val="false"/>
          <w:i w:val="false"/>
          <w:color w:val="000000"/>
          <w:sz w:val="28"/>
        </w:rPr>
        <w:t>
      Таблица 3. Краткосрочная дебиторская задолженность покупателей и заказчиков (строки 014 ФО- 1 "Бухгалтерский баланс")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16"/>
    <w:p>
      <w:pPr>
        <w:spacing w:after="0"/>
        <w:ind w:left="0"/>
        <w:jc w:val="both"/>
      </w:pPr>
      <w:r>
        <w:rPr>
          <w:rFonts w:ascii="Times New Roman"/>
          <w:b w:val="false"/>
          <w:i w:val="false"/>
          <w:color w:val="000000"/>
          <w:sz w:val="28"/>
        </w:rPr>
        <w:t>
      Таблица 4. Запасы (строка 020 ФО- 1 "Бухгалтерский баланс")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17"/>
    <w:p>
      <w:pPr>
        <w:spacing w:after="0"/>
        <w:ind w:left="0"/>
        <w:jc w:val="both"/>
      </w:pPr>
      <w:r>
        <w:rPr>
          <w:rFonts w:ascii="Times New Roman"/>
          <w:b w:val="false"/>
          <w:i w:val="false"/>
          <w:color w:val="000000"/>
          <w:sz w:val="28"/>
        </w:rPr>
        <w:t>
      Долгосрочные активы</w:t>
      </w:r>
    </w:p>
    <w:bookmarkEnd w:id="217"/>
    <w:bookmarkStart w:name="z243" w:id="218"/>
    <w:p>
      <w:pPr>
        <w:spacing w:after="0"/>
        <w:ind w:left="0"/>
        <w:jc w:val="both"/>
      </w:pPr>
      <w:r>
        <w:rPr>
          <w:rFonts w:ascii="Times New Roman"/>
          <w:b w:val="false"/>
          <w:i w:val="false"/>
          <w:color w:val="000000"/>
          <w:sz w:val="28"/>
        </w:rPr>
        <w:t>
      Таблица 5. Долгосрочные финансовые инвестиции (строка 110 ФО- 1 "Бухгалтерский баланс")</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19"/>
    <w:p>
      <w:pPr>
        <w:spacing w:after="0"/>
        <w:ind w:left="0"/>
        <w:jc w:val="both"/>
      </w:pPr>
      <w:r>
        <w:rPr>
          <w:rFonts w:ascii="Times New Roman"/>
          <w:b w:val="false"/>
          <w:i w:val="false"/>
          <w:color w:val="000000"/>
          <w:sz w:val="28"/>
        </w:rPr>
        <w:t>
      Таблица 6. Основные средства (строка 114 ФО- 1 "Бухгалтерский баланс")</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Сальдо на начало отчетного периода</w:t>
            </w:r>
            <w:r>
              <w:br/>
            </w:r>
            <w:r>
              <w:rPr>
                <w:rFonts w:ascii="Times New Roman"/>
                <w:b w:val="false"/>
                <w:i w:val="false"/>
                <w:color w:val="000000"/>
                <w:sz w:val="20"/>
              </w:rPr>
              <w:t>
по первоначальной стоимости</w:t>
            </w:r>
          </w:p>
          <w:bookmarkEnd w:id="220"/>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полностью самортизированные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221"/>
    <w:p>
      <w:pPr>
        <w:spacing w:after="0"/>
        <w:ind w:left="0"/>
        <w:jc w:val="both"/>
      </w:pPr>
      <w:r>
        <w:rPr>
          <w:rFonts w:ascii="Times New Roman"/>
          <w:b w:val="false"/>
          <w:i w:val="false"/>
          <w:color w:val="000000"/>
          <w:sz w:val="28"/>
        </w:rPr>
        <w:t>
      Таблица 7. Инвестиционная недвижимость (строка 116 ФО - 1 "Бухгалтерский баланс")</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051"/>
        <w:gridCol w:w="1447"/>
        <w:gridCol w:w="1447"/>
        <w:gridCol w:w="1448"/>
        <w:gridCol w:w="1448"/>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222"/>
    <w:p>
      <w:pPr>
        <w:spacing w:after="0"/>
        <w:ind w:left="0"/>
        <w:jc w:val="both"/>
      </w:pPr>
      <w:r>
        <w:rPr>
          <w:rFonts w:ascii="Times New Roman"/>
          <w:b w:val="false"/>
          <w:i w:val="false"/>
          <w:color w:val="000000"/>
          <w:sz w:val="28"/>
        </w:rPr>
        <w:t>
      Таблица 8. Биологические активы (строка 117 ФО - 1 "Бухгалтерский баланс")</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223"/>
    <w:p>
      <w:pPr>
        <w:spacing w:after="0"/>
        <w:ind w:left="0"/>
        <w:jc w:val="both"/>
      </w:pPr>
      <w:r>
        <w:rPr>
          <w:rFonts w:ascii="Times New Roman"/>
          <w:b w:val="false"/>
          <w:i w:val="false"/>
          <w:color w:val="000000"/>
          <w:sz w:val="28"/>
        </w:rPr>
        <w:t>
      Таблица 9. Нематериальные активы (строка 118 ФО - 1 "Бухгалтерский баланс")</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Сальдо на конец отчетного периода по</w:t>
            </w:r>
            <w:r>
              <w:br/>
            </w:r>
            <w:r>
              <w:rPr>
                <w:rFonts w:ascii="Times New Roman"/>
                <w:b w:val="false"/>
                <w:i w:val="false"/>
                <w:color w:val="000000"/>
                <w:sz w:val="20"/>
              </w:rPr>
              <w:t>
балансовой стоимости</w:t>
            </w:r>
          </w:p>
          <w:bookmarkEnd w:id="224"/>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25"/>
    <w:p>
      <w:pPr>
        <w:spacing w:after="0"/>
        <w:ind w:left="0"/>
        <w:jc w:val="both"/>
      </w:pPr>
      <w:r>
        <w:rPr>
          <w:rFonts w:ascii="Times New Roman"/>
          <w:b w:val="false"/>
          <w:i w:val="false"/>
          <w:color w:val="000000"/>
          <w:sz w:val="28"/>
        </w:rPr>
        <w:t>
      Таблица 10. Краткосрочные финансовые обязательства (строка 210 ФО-1 "Бухгалтерский баланс")</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26"/>
    <w:p>
      <w:pPr>
        <w:spacing w:after="0"/>
        <w:ind w:left="0"/>
        <w:jc w:val="both"/>
      </w:pPr>
      <w:r>
        <w:rPr>
          <w:rFonts w:ascii="Times New Roman"/>
          <w:b w:val="false"/>
          <w:i w:val="false"/>
          <w:color w:val="000000"/>
          <w:sz w:val="28"/>
        </w:rPr>
        <w:t>
      Таблица 11. Долгосрочные финансовые обязательства (строка 310 ФО- 1 "Бухгалтерский баланс")</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227"/>
    <w:p>
      <w:pPr>
        <w:spacing w:after="0"/>
        <w:ind w:left="0"/>
        <w:jc w:val="both"/>
      </w:pPr>
      <w:r>
        <w:rPr>
          <w:rFonts w:ascii="Times New Roman"/>
          <w:b w:val="false"/>
          <w:i w:val="false"/>
          <w:color w:val="000000"/>
          <w:sz w:val="28"/>
        </w:rPr>
        <w:t>
      Таблица 12. Прочие доходы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28"/>
    <w:p>
      <w:pPr>
        <w:spacing w:after="0"/>
        <w:ind w:left="0"/>
        <w:jc w:val="both"/>
      </w:pPr>
      <w:r>
        <w:rPr>
          <w:rFonts w:ascii="Times New Roman"/>
          <w:b w:val="false"/>
          <w:i w:val="false"/>
          <w:color w:val="000000"/>
          <w:sz w:val="28"/>
        </w:rPr>
        <w:t>
      Таблица 13 Доходы от налоговых поступлений в бюджет (строка 020 ФО- 2 "Отчет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146"/>
        <w:gridCol w:w="1967"/>
        <w:gridCol w:w="196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29"/>
    <w:p>
      <w:pPr>
        <w:spacing w:after="0"/>
        <w:ind w:left="0"/>
        <w:jc w:val="both"/>
      </w:pPr>
      <w:r>
        <w:rPr>
          <w:rFonts w:ascii="Times New Roman"/>
          <w:b w:val="false"/>
          <w:i w:val="false"/>
          <w:color w:val="000000"/>
          <w:sz w:val="28"/>
        </w:rPr>
        <w:t>
      Таблица 14. Прочие расходы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отпускных работников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30"/>
    <w:p>
      <w:pPr>
        <w:spacing w:after="0"/>
        <w:ind w:left="0"/>
        <w:jc w:val="both"/>
      </w:pPr>
      <w:r>
        <w:rPr>
          <w:rFonts w:ascii="Times New Roman"/>
          <w:b w:val="false"/>
          <w:i w:val="false"/>
          <w:color w:val="000000"/>
          <w:sz w:val="28"/>
        </w:rPr>
        <w:t>
      Таблица 15. Расходы по уменьшению поступлений в бюджет (строка 137 ФО- 2 "Отчет о результатах финансовой деятельности")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3520"/>
        <w:gridCol w:w="1670"/>
        <w:gridCol w:w="167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31"/>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4558"/>
        <w:gridCol w:w="1505"/>
        <w:gridCol w:w="1505"/>
        <w:gridCol w:w="1505"/>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государственных органов, из них:</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32"/>
    <w:p>
      <w:pPr>
        <w:spacing w:after="0"/>
        <w:ind w:left="0"/>
        <w:jc w:val="both"/>
      </w:pPr>
      <w:r>
        <w:rPr>
          <w:rFonts w:ascii="Times New Roman"/>
          <w:b w:val="false"/>
          <w:i w:val="false"/>
          <w:color w:val="000000"/>
          <w:sz w:val="28"/>
        </w:rPr>
        <w:t>
      Таблица 16-1. Безвозмездно полученные долгосрочные активы /запасы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33"/>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233"/>
    <w:bookmarkStart w:name="z259" w:id="234"/>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35"/>
    <w:p>
      <w:pPr>
        <w:spacing w:after="0"/>
        <w:ind w:left="0"/>
        <w:jc w:val="both"/>
      </w:pPr>
      <w:r>
        <w:rPr>
          <w:rFonts w:ascii="Times New Roman"/>
          <w:b w:val="false"/>
          <w:i w:val="false"/>
          <w:color w:val="000000"/>
          <w:sz w:val="28"/>
        </w:rPr>
        <w:t>
      Таблица 18. Информация по взаимным операциям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24"/>
        <w:gridCol w:w="2328"/>
        <w:gridCol w:w="1565"/>
        <w:gridCol w:w="2247"/>
        <w:gridCol w:w="1225"/>
        <w:gridCol w:w="1225"/>
        <w:gridCol w:w="1226"/>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36"/>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2630"/>
        <w:gridCol w:w="868"/>
        <w:gridCol w:w="869"/>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местный</w:t>
            </w:r>
            <w:r>
              <w:br/>
            </w:r>
            <w:r>
              <w:rPr>
                <w:rFonts w:ascii="Times New Roman"/>
                <w:b w:val="false"/>
                <w:i w:val="false"/>
                <w:color w:val="000000"/>
                <w:sz w:val="20"/>
              </w:rPr>
              <w:t>
бюджет</w:t>
            </w:r>
          </w:p>
          <w:bookmarkEnd w:id="237"/>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(201300)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(203100)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38"/>
    <w:p>
      <w:pPr>
        <w:spacing w:after="0"/>
        <w:ind w:left="0"/>
        <w:jc w:val="both"/>
      </w:pPr>
      <w:r>
        <w:rPr>
          <w:rFonts w:ascii="Times New Roman"/>
          <w:b w:val="false"/>
          <w:i w:val="false"/>
          <w:color w:val="000000"/>
          <w:sz w:val="28"/>
        </w:rPr>
        <w:t xml:space="preserve">
      Таблица 20 "Обязательства по договорам государственно-частного партнерства"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876"/>
        <w:gridCol w:w="1744"/>
        <w:gridCol w:w="1365"/>
        <w:gridCol w:w="2504"/>
      </w:tblGrid>
      <w:tr>
        <w:trPr>
          <w:trHeight w:val="3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39"/>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987"/>
        <w:gridCol w:w="2553"/>
        <w:gridCol w:w="990"/>
        <w:gridCol w:w="729"/>
        <w:gridCol w:w="468"/>
        <w:gridCol w:w="5105"/>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(графы 3-графы 4-графы 5+графы 6)</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40"/>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1762"/>
        <w:gridCol w:w="1762"/>
        <w:gridCol w:w="1763"/>
        <w:gridCol w:w="1763"/>
      </w:tblGrid>
      <w:tr>
        <w:trPr>
          <w:trHeight w:val="30" w:hRule="atLeast"/>
        </w:trPr>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41"/>
    <w:p>
      <w:pPr>
        <w:spacing w:after="0"/>
        <w:ind w:left="0"/>
        <w:jc w:val="both"/>
      </w:pPr>
      <w:r>
        <w:rPr>
          <w:rFonts w:ascii="Times New Roman"/>
          <w:b w:val="false"/>
          <w:i w:val="false"/>
          <w:color w:val="000000"/>
          <w:sz w:val="28"/>
        </w:rPr>
        <w:t>
      Таблица 23. Незавершенное строительство и капитальные вложения в нематериальные активы (строка 115 ФО-1 "Бухгалтерский баланс")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3458"/>
        <w:gridCol w:w="1640"/>
        <w:gridCol w:w="2553"/>
        <w:gridCol w:w="1641"/>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42"/>
    <w:p>
      <w:pPr>
        <w:spacing w:after="0"/>
        <w:ind w:left="0"/>
        <w:jc w:val="both"/>
      </w:pPr>
      <w:r>
        <w:rPr>
          <w:rFonts w:ascii="Times New Roman"/>
          <w:b w:val="false"/>
          <w:i w:val="false"/>
          <w:color w:val="000000"/>
          <w:sz w:val="28"/>
        </w:rPr>
        <w:t>
      Таблица 24. Движение денежных средств по прочим счетам*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607"/>
        <w:gridCol w:w="1237"/>
        <w:gridCol w:w="1237"/>
        <w:gridCol w:w="1237"/>
        <w:gridCol w:w="1237"/>
        <w:gridCol w:w="1238"/>
        <w:gridCol w:w="1238"/>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43"/>
    <w:p>
      <w:pPr>
        <w:spacing w:after="0"/>
        <w:ind w:left="0"/>
        <w:jc w:val="both"/>
      </w:pPr>
      <w:r>
        <w:rPr>
          <w:rFonts w:ascii="Times New Roman"/>
          <w:b w:val="false"/>
          <w:i w:val="false"/>
          <w:color w:val="000000"/>
          <w:sz w:val="28"/>
        </w:rPr>
        <w:t>
      Примечание: * денежные средства, поступившие не из республиканского (соответствующего местного) бюджета</w:t>
      </w:r>
    </w:p>
    <w:bookmarkEnd w:id="243"/>
    <w:bookmarkStart w:name="z269" w:id="244"/>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______________ 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44"/>
    <w:bookmarkStart w:name="z270" w:id="245"/>
    <w:p>
      <w:pPr>
        <w:spacing w:after="0"/>
        <w:ind w:left="0"/>
        <w:jc w:val="both"/>
      </w:pPr>
      <w:r>
        <w:rPr>
          <w:rFonts w:ascii="Times New Roman"/>
          <w:b w:val="false"/>
          <w:i w:val="false"/>
          <w:color w:val="000000"/>
          <w:sz w:val="28"/>
        </w:rPr>
        <w:t>
      Главный бухгалтер или лицо, возглавляющее</w:t>
      </w:r>
      <w:r>
        <w:br/>
      </w:r>
      <w:r>
        <w:rPr>
          <w:rFonts w:ascii="Times New Roman"/>
          <w:b w:val="false"/>
          <w:i w:val="false"/>
          <w:color w:val="000000"/>
          <w:sz w:val="28"/>
        </w:rPr>
        <w:t xml:space="preserve"> структурное подразделение ______________ 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45"/>
    <w:bookmarkStart w:name="z271" w:id="246"/>
    <w:p>
      <w:pPr>
        <w:spacing w:after="0"/>
        <w:ind w:left="0"/>
        <w:jc w:val="both"/>
      </w:pPr>
      <w:r>
        <w:rPr>
          <w:rFonts w:ascii="Times New Roman"/>
          <w:b w:val="false"/>
          <w:i w:val="false"/>
          <w:color w:val="000000"/>
          <w:sz w:val="28"/>
        </w:rPr>
        <w:t>
      Место печати "___" _______________ ____года</w:t>
      </w:r>
    </w:p>
    <w:bookmarkEnd w:id="246"/>
    <w:bookmarkStart w:name="z272" w:id="247"/>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76" w:id="248"/>
    <w:p>
      <w:pPr>
        <w:spacing w:after="0"/>
        <w:ind w:left="0"/>
        <w:jc w:val="left"/>
      </w:pPr>
      <w:r>
        <w:rPr>
          <w:rFonts w:ascii="Times New Roman"/>
          <w:b/>
          <w:i w:val="false"/>
          <w:color w:val="000000"/>
        </w:rPr>
        <w:t xml:space="preserve">                    Бухгалтерский баланс при реорганизации отчетный период на </w:t>
      </w:r>
      <w:r>
        <w:br/>
      </w:r>
      <w:r>
        <w:rPr>
          <w:rFonts w:ascii="Times New Roman"/>
          <w:b/>
          <w:i w:val="false"/>
          <w:color w:val="000000"/>
        </w:rPr>
        <w:t xml:space="preserve">                                     "___" ________20__года</w:t>
      </w:r>
    </w:p>
    <w:bookmarkEnd w:id="248"/>
    <w:bookmarkStart w:name="z277" w:id="249"/>
    <w:p>
      <w:pPr>
        <w:spacing w:after="0"/>
        <w:ind w:left="0"/>
        <w:jc w:val="both"/>
      </w:pPr>
      <w:r>
        <w:rPr>
          <w:rFonts w:ascii="Times New Roman"/>
          <w:b w:val="false"/>
          <w:i w:val="false"/>
          <w:color w:val="000000"/>
          <w:sz w:val="28"/>
        </w:rPr>
        <w:t>
      Индекс: форма ФО-6</w:t>
      </w:r>
    </w:p>
    <w:bookmarkEnd w:id="249"/>
    <w:bookmarkStart w:name="z278" w:id="250"/>
    <w:p>
      <w:pPr>
        <w:spacing w:after="0"/>
        <w:ind w:left="0"/>
        <w:jc w:val="both"/>
      </w:pPr>
      <w:r>
        <w:rPr>
          <w:rFonts w:ascii="Times New Roman"/>
          <w:b w:val="false"/>
          <w:i w:val="false"/>
          <w:color w:val="000000"/>
          <w:sz w:val="28"/>
        </w:rPr>
        <w:t>
      Периодичность: полугодовая, годовая</w:t>
      </w:r>
    </w:p>
    <w:bookmarkEnd w:id="250"/>
    <w:bookmarkStart w:name="z279" w:id="251"/>
    <w:p>
      <w:pPr>
        <w:spacing w:after="0"/>
        <w:ind w:left="0"/>
        <w:jc w:val="both"/>
      </w:pPr>
      <w:r>
        <w:rPr>
          <w:rFonts w:ascii="Times New Roman"/>
          <w:b w:val="false"/>
          <w:i w:val="false"/>
          <w:color w:val="000000"/>
          <w:sz w:val="28"/>
        </w:rPr>
        <w:t>
      Форма административных данных размещена на интернет – ресурсе:</w:t>
      </w:r>
    </w:p>
    <w:bookmarkEnd w:id="251"/>
    <w:bookmarkStart w:name="z280" w:id="252"/>
    <w:p>
      <w:pPr>
        <w:spacing w:after="0"/>
        <w:ind w:left="0"/>
        <w:jc w:val="both"/>
      </w:pPr>
      <w:r>
        <w:rPr>
          <w:rFonts w:ascii="Times New Roman"/>
          <w:b w:val="false"/>
          <w:i w:val="false"/>
          <w:color w:val="000000"/>
          <w:sz w:val="28"/>
        </w:rPr>
        <w:t xml:space="preserve">
      www.minfin.gov.kz </w:t>
      </w:r>
    </w:p>
    <w:bookmarkEnd w:id="252"/>
    <w:bookmarkStart w:name="z281" w:id="253"/>
    <w:p>
      <w:pPr>
        <w:spacing w:after="0"/>
        <w:ind w:left="0"/>
        <w:jc w:val="both"/>
      </w:pPr>
      <w:r>
        <w:rPr>
          <w:rFonts w:ascii="Times New Roman"/>
          <w:b w:val="false"/>
          <w:i w:val="false"/>
          <w:color w:val="000000"/>
          <w:sz w:val="28"/>
        </w:rPr>
        <w:t>
      Круг лиц, представляющих: ____________________________________________</w:t>
      </w:r>
      <w:r>
        <w:br/>
      </w:r>
      <w:r>
        <w:rPr>
          <w:rFonts w:ascii="Times New Roman"/>
          <w:b w:val="false"/>
          <w:i w:val="false"/>
          <w:color w:val="000000"/>
          <w:sz w:val="28"/>
        </w:rPr>
        <w:t xml:space="preserve">                                     (государственное учреждение)</w:t>
      </w:r>
    </w:p>
    <w:bookmarkEnd w:id="253"/>
    <w:bookmarkStart w:name="z282" w:id="254"/>
    <w:p>
      <w:pPr>
        <w:spacing w:after="0"/>
        <w:ind w:left="0"/>
        <w:jc w:val="both"/>
      </w:pPr>
      <w:r>
        <w:rPr>
          <w:rFonts w:ascii="Times New Roman"/>
          <w:b w:val="false"/>
          <w:i w:val="false"/>
          <w:color w:val="000000"/>
          <w:sz w:val="28"/>
        </w:rPr>
        <w:t>
      Куда представляется: _________________________________________________</w:t>
      </w:r>
      <w:r>
        <w:br/>
      </w:r>
      <w:r>
        <w:rPr>
          <w:rFonts w:ascii="Times New Roman"/>
          <w:b w:val="false"/>
          <w:i w:val="false"/>
          <w:color w:val="000000"/>
          <w:sz w:val="28"/>
        </w:rPr>
        <w:t xml:space="preserve">                               (администратору бюджетных программ)</w:t>
      </w:r>
    </w:p>
    <w:bookmarkEnd w:id="254"/>
    <w:bookmarkStart w:name="z283" w:id="255"/>
    <w:p>
      <w:pPr>
        <w:spacing w:after="0"/>
        <w:ind w:left="0"/>
        <w:jc w:val="both"/>
      </w:pPr>
      <w:r>
        <w:rPr>
          <w:rFonts w:ascii="Times New Roman"/>
          <w:b w:val="false"/>
          <w:i w:val="false"/>
          <w:color w:val="000000"/>
          <w:sz w:val="28"/>
        </w:rPr>
        <w:t xml:space="preserve">
      Срок представления: </w:t>
      </w:r>
    </w:p>
    <w:bookmarkEnd w:id="255"/>
    <w:bookmarkStart w:name="z284" w:id="256"/>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bookmarkEnd w:id="256"/>
    <w:bookmarkStart w:name="z285" w:id="257"/>
    <w:p>
      <w:pPr>
        <w:spacing w:after="0"/>
        <w:ind w:left="0"/>
        <w:jc w:val="both"/>
      </w:pPr>
      <w:r>
        <w:rPr>
          <w:rFonts w:ascii="Times New Roman"/>
          <w:b w:val="false"/>
          <w:i w:val="false"/>
          <w:color w:val="000000"/>
          <w:sz w:val="28"/>
        </w:rPr>
        <w:t>
      Вид бюджета: ____________________</w:t>
      </w:r>
    </w:p>
    <w:bookmarkEnd w:id="257"/>
    <w:bookmarkStart w:name="z286" w:id="258"/>
    <w:p>
      <w:pPr>
        <w:spacing w:after="0"/>
        <w:ind w:left="0"/>
        <w:jc w:val="both"/>
      </w:pPr>
      <w:r>
        <w:rPr>
          <w:rFonts w:ascii="Times New Roman"/>
          <w:b w:val="false"/>
          <w:i w:val="false"/>
          <w:color w:val="000000"/>
          <w:sz w:val="28"/>
        </w:rPr>
        <w:t>
      Единица измерения: тысяч тенге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3407"/>
        <w:gridCol w:w="1616"/>
        <w:gridCol w:w="1617"/>
      </w:tblGrid>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9"/>
          <w:p>
            <w:pPr>
              <w:spacing w:after="20"/>
              <w:ind w:left="20"/>
              <w:jc w:val="both"/>
            </w:pPr>
            <w:r>
              <w:rPr>
                <w:rFonts w:ascii="Times New Roman"/>
                <w:b w:val="false"/>
                <w:i w:val="false"/>
                <w:color w:val="000000"/>
                <w:sz w:val="20"/>
              </w:rPr>
              <w:t>
На начало</w:t>
            </w:r>
            <w:r>
              <w:br/>
            </w:r>
            <w:r>
              <w:rPr>
                <w:rFonts w:ascii="Times New Roman"/>
                <w:b w:val="false"/>
                <w:i w:val="false"/>
                <w:color w:val="000000"/>
                <w:sz w:val="20"/>
              </w:rPr>
              <w:t>
года</w:t>
            </w:r>
          </w:p>
          <w:bookmarkEnd w:id="259"/>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1</w:t>
            </w:r>
            <w:r>
              <w:br/>
            </w:r>
            <w:r>
              <w:rPr>
                <w:rFonts w:ascii="Times New Roman"/>
                <w:b w:val="false"/>
                <w:i w:val="false"/>
                <w:color w:val="000000"/>
                <w:sz w:val="20"/>
              </w:rPr>
              <w:t>
III. Краткосрочные обязательства</w:t>
            </w:r>
          </w:p>
          <w:bookmarkEnd w:id="260"/>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61"/>
    <w:p>
      <w:pPr>
        <w:spacing w:after="0"/>
        <w:ind w:left="0"/>
        <w:jc w:val="both"/>
      </w:pPr>
      <w:r>
        <w:rPr>
          <w:rFonts w:ascii="Times New Roman"/>
          <w:b w:val="false"/>
          <w:i w:val="false"/>
          <w:color w:val="000000"/>
          <w:sz w:val="28"/>
        </w:rPr>
        <w:t xml:space="preserve">
      Руководитель или лицо, замещающее его </w:t>
      </w:r>
      <w:r>
        <w:br/>
      </w:r>
      <w:r>
        <w:rPr>
          <w:rFonts w:ascii="Times New Roman"/>
          <w:b w:val="false"/>
          <w:i w:val="false"/>
          <w:color w:val="000000"/>
          <w:sz w:val="28"/>
        </w:rPr>
        <w:t>________________ 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61"/>
    <w:bookmarkStart w:name="z290" w:id="262"/>
    <w:p>
      <w:pPr>
        <w:spacing w:after="0"/>
        <w:ind w:left="0"/>
        <w:jc w:val="both"/>
      </w:pPr>
      <w:r>
        <w:rPr>
          <w:rFonts w:ascii="Times New Roman"/>
          <w:b w:val="false"/>
          <w:i w:val="false"/>
          <w:color w:val="000000"/>
          <w:sz w:val="28"/>
        </w:rPr>
        <w:t xml:space="preserve">
      Главный бухгалтер или лицо, возглавляющее </w:t>
      </w:r>
      <w:r>
        <w:br/>
      </w:r>
      <w:r>
        <w:rPr>
          <w:rFonts w:ascii="Times New Roman"/>
          <w:b w:val="false"/>
          <w:i w:val="false"/>
          <w:color w:val="000000"/>
          <w:sz w:val="28"/>
        </w:rPr>
        <w:t xml:space="preserve">структурное подразделение _______________ ____________________________________  </w:t>
      </w:r>
      <w:r>
        <w:br/>
      </w:r>
      <w:r>
        <w:rPr>
          <w:rFonts w:ascii="Times New Roman"/>
          <w:b w:val="false"/>
          <w:i w:val="false"/>
          <w:color w:val="000000"/>
          <w:sz w:val="28"/>
        </w:rPr>
        <w:t xml:space="preserve">                               (подпись) (фамилия, имя, отчество (при его наличии)</w:t>
      </w:r>
    </w:p>
    <w:bookmarkEnd w:id="262"/>
    <w:bookmarkStart w:name="z291" w:id="263"/>
    <w:p>
      <w:pPr>
        <w:spacing w:after="0"/>
        <w:ind w:left="0"/>
        <w:jc w:val="both"/>
      </w:pPr>
      <w:r>
        <w:rPr>
          <w:rFonts w:ascii="Times New Roman"/>
          <w:b w:val="false"/>
          <w:i w:val="false"/>
          <w:color w:val="000000"/>
          <w:sz w:val="28"/>
        </w:rPr>
        <w:t>
      Место печати "___" _______________ ____года</w:t>
      </w:r>
    </w:p>
    <w:bookmarkEnd w:id="263"/>
    <w:bookmarkStart w:name="z292" w:id="264"/>
    <w:p>
      <w:pPr>
        <w:spacing w:after="0"/>
        <w:ind w:left="0"/>
        <w:jc w:val="both"/>
      </w:pPr>
      <w:r>
        <w:rPr>
          <w:rFonts w:ascii="Times New Roman"/>
          <w:b w:val="false"/>
          <w:i w:val="false"/>
          <w:color w:val="000000"/>
          <w:sz w:val="28"/>
        </w:rPr>
        <w:t>
      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2021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финансовой отчетности</w:t>
            </w:r>
          </w:p>
        </w:tc>
      </w:tr>
    </w:tbl>
    <w:bookmarkStart w:name="z295" w:id="265"/>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6882"/>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3</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23</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7</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8</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24</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