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27e6" w14:textId="54b2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2021 года № 132. Зарегистрирован в Министерстве юстиции Республики Казахстан 23 февраля 2021 года № 22247.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18750, опубликован 5 июня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формировании прогнозной консолидированной финансовой отчетности для граф "оценка" и "прогноз" администратором бюджетных программ используются следующие таблицы:";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Положения настоящих Правил применяются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"оценка" заполняется по данным плана финансирования и бюджетных программ текущего финансового года;";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Прогнозная консолидированная финансовая отчетность администратора бюджетных программ, представляемая в центральный уполномоченный орган по бюджетному планированию, подписывается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или лицом,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– лицами, на которых соответствующими приказами возложено исполнение обязанностей.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республиканских бюджетных программ вносит прогнозную консолидированную финансовую отчетность в центральный уполномоченный орган по бюджетному планированию в полном объеме форм в электронном виде посредством информационной системы государственного планирования (далее – ИСГП). Датой представления прогнозной консолидированной финансовой отчетности считается дата его передачи через ИСГП.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центральный уполномоченный орган по бюджетному планированию уведомляет администратора республиканских бюджетных программ о необходимости доработки прогнозной консолидированной финансовой отчетности.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представляет доработанную прогнозную консолидированную финансовую отчетность в центральный уполномоченный орган по бюджетному планированию в течение двух рабочих дней с даты получения уведомления.";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Администратор бюджетных программ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ПРОГНОЗНАЯ КОНСОЛИДИРОВАННАЯ ФИНАНСОВАЯ ОТЧЕТНСТЬ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_____________ ГОДЫ</w:t>
      </w:r>
    </w:p>
    <w:bookmarkEnd w:id="19"/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аппарата центрального исполнительного органа/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 учреждения)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(данные ответственного исполнителя)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Прогнозный консолидированный отчет о финансовом положении</w:t>
      </w:r>
    </w:p>
    <w:bookmarkEnd w:id="22"/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отчество) (при его наличии)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5"/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финансово-экономического отдела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отчество) (при его наличии)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ПКФО-2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Прогнозный консолидированный отчет о результатах финансовой деятельности</w:t>
      </w:r>
    </w:p>
    <w:bookmarkEnd w:id="28"/>
    <w:p>
      <w:pPr>
        <w:spacing w:after="0"/>
        <w:ind w:left="0"/>
        <w:jc w:val="both"/>
      </w:pPr>
      <w:bookmarkStart w:name="z45" w:id="29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030, 040)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администратора бюджетных программ,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140, 150)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период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100 минус строка 200 +/- строки 210, 220, 230, 240)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2"/>
    <w:p>
      <w:pPr>
        <w:spacing w:after="0"/>
        <w:ind w:left="0"/>
        <w:jc w:val="both"/>
      </w:pPr>
      <w:bookmarkStart w:name="z49" w:id="33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финансово-экономического отдела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ПКФО-3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движении денег (прямой метод)</w:t>
      </w:r>
    </w:p>
    <w:bookmarkEnd w:id="35"/>
    <w:p>
      <w:pPr>
        <w:spacing w:after="0"/>
        <w:ind w:left="0"/>
        <w:jc w:val="both"/>
      </w:pPr>
      <w:bookmarkStart w:name="z55" w:id="36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017, 020, 030, 040, 050, 060)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займы и связанные гранты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 120, 130, 140, 150, 160, 170, 180, 190)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340, 350)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450, 460)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_______________ 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8"/>
    <w:p>
      <w:pPr>
        <w:spacing w:after="0"/>
        <w:ind w:left="0"/>
        <w:jc w:val="both"/>
      </w:pPr>
      <w:bookmarkStart w:name="z58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 экономического отдела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ПКФО-4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Прогнозный консолидированный отчет об изменениях чистых активов/капитала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</w:t>
      </w:r>
    </w:p>
    <w:bookmarkEnd w:id="41"/>
    <w:p>
      <w:pPr>
        <w:spacing w:after="0"/>
        <w:ind w:left="0"/>
        <w:jc w:val="both"/>
      </w:pPr>
      <w:bookmarkStart w:name="z64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 _______________________________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______________ 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4"/>
    <w:p>
      <w:pPr>
        <w:spacing w:after="0"/>
        <w:ind w:left="0"/>
        <w:jc w:val="both"/>
      </w:pPr>
      <w:bookmarkStart w:name="z67" w:id="45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 финансово- экономического отдела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 Расчет сумм амортизации по долгосрочным активам за __________год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оценочного/прогнозного года по первоначальной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выбытия долгосрочных активов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первоначальной стоимости (графа 2+графа 3-графа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износа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 на оценочный/прогнозный год, тенге (графа 5 х графу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начало оценочного/прогнозного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конец оценочного/прогнозного года (графа 8+графа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балансовой стоимости (графа 5-графа 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Здания,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Сооружения (водокачки, стадионы, бассейны, дороги, мосты, памятники, ограждения парков, скверов и общественных садов, буровые скважины, штольни и другие),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Передаточные устройства,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Транспортные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Машины и оборудование,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Инструменты, производственный и хозяйственный инвентарь,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Прочие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Инвестиционная недвижимость,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Биологические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Нематериальные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Авторские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Лицензионное соглашение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Патенты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Прочие 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расчет по таблице № 4 производится отдельно по каждому году.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