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1b4a" w14:textId="8881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17 февраля 2021 года № 63. Зарегистрирован в Министерстве юстиции Республики Казахстан 23 февраля года № 22250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Административно-правовому департаменту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63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8 ноября 2011 года № 174 "Об утверждении Правил проведения служебных расследований в органах финансовой полиции" (зарегистрирован в Реестре государственной регистрации нормативных правовых актов за № 7328, опубликован в газете "Юридическая газета" от 28 декабря 2011 года № 191 (2181).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15 июня 2012 года № 126 "Об утверждении Правил приема на учебу в Академию финансовой полиции" (зарегистрирован в Реестре государственной регистрации нормативных правовых актов за № 7772, опубликован в газете "Казахстанская правда" от 23 октября 2013 года № 299 (27573).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19 августа 2013 года № 256 "Об утверждении Инструкции по присвоению классной квалификации сотрудникам органов финансовой полиции Республики Казахстан" (зарегистрирован в Реестре государственной регистрации нормативных правовых актов за № 8744, опубликован в газете "Казахстанская правда" от 5 декабря 2013 года № 330 (27604).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21 августа 2013 года № 258 "Об утверждении Описания служебных удостоверений сотрудников органов финансовой полиции Республики Казахстан и Инструкции по их выдаче" (зарегистрирован в Реестре государственной регистрации нормативных правовых актов за № 8743, опубликован в газете "Казахстанская правда" от 5 декабря 2013 года № 330 (27604).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21 октября 2013 года № 341 "Об утверждении Правил заключения, изменения и прекращения контракта с лицами, поступающими в Академию финансовой полиции Агентства Республики Казахстан по борьбе с экономической и коррупционной преступностью (финансовой полиции), реализующие профессиональные учебные программы высшего образования" (зарегистрирован в Реестре государственной регистрации нормативных правовых актов за № 8909, опубликован в газете "Казахстанская правда" от 2 апреля 2014 года № 63 (27684).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27 декабря 2013 года № 423 "Об утверждении Правил организации профессиональной служебной и физической подготовки в органах финансовой полиции Республики Казахстан, Правил и условий прохождения тестирования, пороговых значений для категорий должностей органов финансовой полиции Республики Казахстан, нормативов по физической и боевой подготовке сотрудников органов финансовой полиции Республики Казахстан при прохождении аттестации" (зарегистрирован в Реестре государственной регистрации нормативных правовых актов за № 9107, опубликован 21 февраля 2014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13 февраля 2014 года № 56 "Об утверждении Правил и условий прохождения специального первоначального обучения для лиц, впервые поступающих в органы финансовой полиции на должности среднего начальствующего состава" (зарегистрирован в Реестре государственной регистрации нормативных правовых актов за № 9239, опубликован 18 апреля 2014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14 февраля 2014 года № 58 "Об утверждении Регламента работы Агентства Республики Казахстан по борьбе с экономической и коррупционной преступностью (финансовой полиции)" (зарегистрирован в Реестре государственной регистрации нормативных правовых актов за № 9236, опубликован в газете "Казахстанская правда" от 31 июля 2014 года № 147 (27768).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2 апреля 2014 года № 124 "Об утверждении Правил приема на обучение в Академию финансовой полиции Агентства Республики Казахстан по борьбе с экономической и коррупционной преступностью (финансовой полиции), реализующую профессиональные учебные программы высшего образования в сокращенные сроки" (зарегистрирован в Реестре государственной регистрации нормативных правовых актов за № 9473, опубликован в газете "Казахстанская правда" от 25 сентября 2014 года № 187 (27808).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8 апреля 2014 года № 133 "Об утверждении Правил заключения, изменения, расторжения и прекращения контракта с лицами, поступающими в Академию финансовой полиции Агентства Республики Казахстан по борьбе с экономической и коррупционной преступностью (финансовой полиции), реализующую профессиональные учебные программы высшего образования в сокращенные сроки" (зарегистрирован в Реестре государственной регистрации нормативных правовых актов за № 9461, опубликован в газете "Казахстанская правда" от 25 сентября 2014 года № 187 (27808).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22 апреля 2014 года № 146 "Об утверждении Правил перевода курсантов (слушателей) Академии финансовой полиции Агентства Республики Казахстан по борьбе с экономической и коррупционной преступностью (финансовой полиции)" (зарегистрирован в Реестре государственной регистрации нормативных правовых актов за № 9472, опубликован в газете "Казахстанская правда" от 25 сентября 2014 года № 187 (27808).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6 мая 2014 года № 164 "Об утверждении Правил приема на обучение в Академию финансовой полиции Агентства Республики Казахстан по борьбе с экономической и коррупционной преступностью (финансовой полиции), реализующую профессиональные учебные программы послевузовского образования" (зарегистрирован в Реестре государственной регистрации нормативных правовых актов за № 9495 опубликован в газете "Казахстанская правда" от 13 ноября 2014 года № 222 (27843).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от 12 мая 2014 года № 171 "Некоторые вопросы прохождения службы в органах финансовой полиции Республики Казахстан"" (зарегистрирован в Реестре государственной регистрации нормативных правовых актов за № 9504, опубликован 4 июля 2014 года в информационно-правовой системе "Әділет").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