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6dd7e" w14:textId="826dd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обороны Республики Казахстан от 27 марта 2015 года № 155 "Об утверждении Правил установления запретных зон при арсеналах, базах и складах Вооруженных Сил, других войск и воинских формирований и запретных районов при арсеналах, базах и складах Вооруженных Сил, других войск и воинских формирований"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обороны Республики Казахстан от 18 февраля 2021 года № 91. Зарегистрирован в Министерстве юстиции Республики Казахстан 24 февраля 2021 года № 22254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27 марта 2015 года № 155 "Об утверждении Правил установления запретных зон при арсеналах, базах и складах Вооруженных Сил, других войск и воинских формирований и запретных районов при арсеналах, базах и складах Вооруженных Сил, других войск и воинских формирований" (зарегистрирован в Реестре государственной регистраций нормативных правовых актов под № 11098, опубликован "Казахстанская правда" от 11 июня 2015 г. № 108 (27984), 12 июня 2015 года в информационно-правовой системе "Әділет").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начальника Тыла и вооружения Вооруженных Сил Республики Казахстан в установленном законодательном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его первого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обороны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Таласов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Служба государственной охраны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