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564d" w14:textId="5945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национальных видов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февраля 2021 года № 52. Зарегистрирован в Министерстве юстиции Республики Казахстан 26 февраля 2021 года № 22265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3 июля 2014 года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видов спорта.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 № 52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национальных видов спорта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8"/>
        <w:gridCol w:w="6802"/>
      </w:tblGrid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Асык ату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Казахша курес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с ловчими птицами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