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1fa3" w14:textId="394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2018 года № 46 "Об утверждении Правил приема мобильными группами органов государственных доходов деклараций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2021 года № 151. Зарегистрирован в Министерстве юстиции Республики Казахстан 26 февраля 2021 года № 22268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2018 года № 46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Республики Казахстан под № 16373, опубликован 23 февраля 2018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мобильными группами органов государственных доходов деклараций физических лиц,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Мобильная группа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налоговой отчетности", утвержденными приказом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 (далее – Правила оказания государственной услуги), а также настоящими Правилами.";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деклараций осуществляется мобильной группой в конкретные дни и время, утвержденные совместным графиком, размещаемым на информационных стендах Государственной корпорации, Центров оказания государственных услуг органов государственных доходов Республики Казахстан, интернет-ресурсе местных исполнительных органов, а также опубликованные в средствах массовой информации, с соблюдением требований Правил оказания государственной услуги.";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начала процедуры (действия) по приему деклараций является представление физическим лицом документов, указанные в Правилах оказания государственной услуги.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деклараций осуществляется мобильной группой на казахском или русском языках, по желанию физического лица, в сроки, установленные Правилами оказания государственной услуги.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группа при приеме деклараций в присутствии физического лица: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сверяет данные, отраженные в декларации, с документом, удостоверяющим личность, а также при представлении интересов физического лица проверяет наличие полномочий представителя в соответствии с гражданским законодательством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полноту и корректность заполнения декларации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статьи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идентифицирует личность лица, подписавшего декларацию;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талон с отметкой о приеме декларации, ставит отметку о приеме на втором экземпляре декларации;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отказывает в приеме декларации по основаниям, указанным в Правилах оказания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Работник органа государственных доходов, ответственный за обработку деклараций, вводит информацию из деклараций в информационную систему органов государственных доходов "Сервисы обработки налоговой отчетности" и передает декларации на хранение в архив в течение срока, установленного Правилами оказания государственной услуги.".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интернет-ресурсе Министерства финансов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