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4979" w14:textId="5ae4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развитию финансового рынка от 30 ноября 2020 года № 114 "Об утверждении Правил осуществления ликвидации и требований к работе ликвидационных комиссий принудительно ликвидируемых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2021 года № 39. Зарегистрировано в Министерстве юстиции Республики Казахстан 26 февраля 2021 года № 22269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ноября 2020 года №114 "Об утверждении Правил осуществления ликвидации и требований к работе ликвидационных комиссий принудительно ликвидируемых банков" (зарегистрировано в Реестре государственной регистрации нормативных правовых актов под № 21716, опубликовано 7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ликвидации банков, принудительного прекращения деятельности филиалов банков-нерезидентов Республики Казахстан и требования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ликвидации и требованиях к работе ликвидационных комиссий принудительно ликвидируемых банков,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ликвидации банков, принудительного прекращения деятельности филиалов банков-нерезидентов Республики Казахстан и требования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ликвидации банков, принудительного прекращения деятельности филиалов банков-нерезидентов Республики Казахстан и требования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осуществления ликвидации банков, принудительного прекращения деятельности филиалов банков-нерезидентов Республики Казахстан и требования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банки второго уровня, принудительно ликвидируемые по решению суда.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настоящих Правил, применяемые по отношению к банкам второго уровня, принудительно ликвидируемым по решению суда, распространяются на филиалы банков – нерезидентов Республики Казахстан, принудительно прекращающие деятельность в случаях, предусмотренных пунктом 4 статьи 74-5 Закона о банках,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о банках и настоящими Правилами.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ликвидации межгосударственных банков определяются международными договорами (соглашениями) о создании данных банков и их учредительными документами.";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Принудительное прекращение деятельности филиала банка-нерезидента Республики Казахстан производится: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в связи с лишением лицензии на проведение банковских и иных операций филиала банка-нерезидента Республики Казахстан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о банках;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судом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о банках. С даты вступления в законную силу решения суда о принудительном прекращении деятельности филиала банка-нерезидента Республики Казахстан наступают последствия, указанные в части третьей пункта 4 статьи 74-5 Закона о банках.";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Началом процесса принудительной ликвидации банка является дата вступления в законную силу решения суда о принудительной ликвидации банка или дата лишения уполномоченным органом лицензии на проведение банковских и иных операций филиала банка-нерезидента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даты вступления в законную силу решения суда о принудительной ликвидации банка или с даты лишения уполномоченным органом лицензии на проведение банковских и иных операций филиала банка-нерезидента Республики Казахстан и до завершения процесса ликвидации: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действуют ограничения, предусмотренные подпунктами 1), 2), 4), 5), 6), 7), 8) и 9) части второй пункта 1 статьи 48-1 Закона о банках (для ликвидируемого банка), и ограничения, предусмотренные подпунктами 1), 2), 3), 4), 5), 6)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о банках (для принудительно прекращающего деятельность филиала банка-нерезидента Республики Казахстан);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полномочия ранее действовавших органов управления банка прекращаются, в том числе по распоряжению имуществом и погашению обязательств банка, а также их права по управлению банком;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руководящие, а при необходимости иные работники увольняются в порядке, установленном трудовым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действия, осуществляемые от имени и за счет ликвидируемого банка, имеют юридическую силу лишь в случае, если они совершены председателем ликвидационной комиссии либо лицом, имеющим доверенность, выданную председателем ликвидационной комиссии, на совершение этих действий;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всех долговых обязательств ликвидируемого банка считаются истекшими, в том числе по банковским гарантиям (поручительствам);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прекращается начисление вознаграждения и/или неустойки (пени, штрафов) по всем видам кредиторской задолженности ликвидируемого банка;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прекращаются споры с требованиями имущественного характера к ликвидируемому банку, рассмотренные в суде, если принятые по ним решения не вступили в законную силу;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исполнение ранее принятых решений судов в отношении ликвидируемого банка приостанавливается. Исполнительные документы судов, касающиеся имущественных требований к ликвидируемому банку, передаются ликвидационной комиссии для исполнения в порядке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обязательства банка, выраженные в иностранной валюте, переводятся в тенге по официальному курсу Национального Банка Республики Казахстан, установленному на дату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банка-нерезидента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Ликвидационная комиссия банка назначается уполномоченным органом не позднее следующего дня с даты вступления в законную силу решения суда о принудительной ликвидации банка или с даты лишения уполномоченным органом лицензии на проведение банковских и иных операций филиала банка-нерезидента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Входящие в состав ликвидационной комиссии работники уполномоченного органа и (или) организации по гарантированию освобождаются от выполнения должностных обязанностей по основному месту работы на весь период деятельности в ликвидационной комиссии.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указанный период за ними сохраняется заработная плата и иные выплаты, установленные по основному месту работы.";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"размещает объявление о принятом судом решении о принудительной ликвидации банка или о принятом уполномоченным органом решении о лишении лицензии на проведение банковских и иных операций филиала банка-нерезидента Республики Казахстан и назначении уполномоченным органом ликвидационной комиссии, а также о принятом решении суда о принудительном прекращении деятельности филиала банка-нерезидента Республики Казахстан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о банках, в месте, доступном для обозрения, а также на интернет-ресурсе банка;";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"распечатывает отчет об остатках на балансовых и внебалансовых счетах банка второго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21 апреля 2020 года № 54 "Об утверждении перечня, форм, сроков представления отчетности банками второго уровня и Правил ее представления", зарегистрированному в Реестре государственной регистрации нормативных правовых актов под № 20474, или отчет об активах и обязательствах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утвержденным постановлением Правления Национального Банка Республики Казахстан от 21 сентября 2020 года № 107, зарегистрированным в Реестре государственной регистрации нормативных правовых актов под № 21278, имеющиеся в электронном виде, на дату назначения ликвидационной комиссии с копированием данных учетной автоматизированной системы или центра обработки данных (сервера) на отдельный электронный носитель (резервные копии). При отсутствии данной информации в электронном виде за основу берется информация, имеющаяся на бумажном носителе;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обработки финансовой и иной отчетности ликвидируемого банка или отчетности по данным бухгалтерского учета и иной отчетности принудительно прекращающего деятельность филиала банка-нерезидента Республики Казахстан, и заключает с ними договор о полной материальной ответственности;";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мероприятия, предусмотренные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(для ликвидируемого банка), и мероприятия, предусмотренные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о банках (для принудительно прекращающего деятельность филиала банка-нерезидента Республики Казахстан);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список кредиторов, устанавливает их адреса по имеющимся данным автоматизированной банковской информационной системы или центра обработки данных (сервера);";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подпункта 4)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"представляет уполномоченному органу отчеты о проделанной работе по форме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14 декабря 2020 года № 116 "Об утверждении формы,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банков", зарегистрированным в Реестре государственной регистрации нормативных правовых актов под № 21834;";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Учет операций с наличными деньгами, совершаемых в кассе,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отчетности", международными стандартами финансовой отчетности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постановлением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№ 19680.";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Юридические лица, за исключением организации по гарантированию, физические лица, в том числе осуществляющие предпринимательскую деятельность без образования юридического лица, чьи имущественные права и законные интересы нарушены в результате принятия судом решения о принудительной ликвидации банка или принятия уполномоченным органом решении о лишении лицензии на проведение банковских и иных операций филиала банка-нерезидента Республики Казахстан, в целях непосредственного урегулирования спора с банком обращаются к его ликвидационной комиссии с письменным заявлением (далее - требование кредитора).";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Состав комитета кредиторов формируется ликвидационной комиссией в течение 30 (тридцати) календарных дней с даты утверждения промежуточного ликвидационного баланса и реестра требований кредиторов, подписывается председателем ликвидационной комиссии и в течение 2 (двух) рабочих дней направляется на утверждение в уполномоченный орган.";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полномочий, полномочия по принятию решений, предусмотренных подпунктами 7), 8), 9), 10) и 11) пункта 116 настоящих Правил, осуществляются ликвидационной комиссией самостоятельно.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ликвидационной комиссии оформляется протоколом ликвидационной комиссии.";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Инвентаризация проводится по состоянию на дату вступления в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банка-нерезидента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Проверка фактического наличия имущества или прав на имущество проводится членами инвентаризационной комиссии, создаваемой в соответствии с приказом председателя ликвидационной комиссии (далее – Комиссия), с участием лиц (при наличии), с которыми заключены договоры о полной материальной ответственности за ущерб, причиненный утратой (повреждением) инвентаризируемого имущества (далее – материально-ответственные лица).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инвентаризационной Комиссии включаются члены ликвидационной комиссии, работники ликвидируемого банка, а также лица, привлеченные по договорам оказания услуг. С работниками ликвидируемого банка, или лицами, привлеченными по договору оказания услуг, заключаются договоры о полной материальной ответственности.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актах инвентаризации фактические сведения об имуществе ликвидируемого банка по данным бухгалтерского учета соответствуют входящим остаткам ведомости остатков по счетам ликвидируемого банка на дату вступления в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банка-нерезидента Республики Казахстан.";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При инвентаризации остатков на банковских счетах, открытых в финансовых организациях и (или) Национальном Банке Республики Казахстан, данные бухгалтерского учета сопоставляются с данными выписок, полученных из вышеуказанных организаций, по счетам на дату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банка-нерезидента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Инвентаризация ценных бумаг заключается в сверке остатков количества ценных бумаг, числящихся на соответствующих счетах бухгалтерского учета, с данными выписок с центрального депозитария на даты лишения банка лицензии и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банка-нерезидента Республики Казахстан.";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Сделки с участием ликвидируемого банка, имевшие место до вступления в законную силу решения суда о его принудительной ликвидации или до лишения уполномоченным органом лицензии на проведение банковских и иных операций филиала банка-нерезидента Республики Казахстан, исполнение и документальное оформление которых в установленном законодательством Республики Казахстан порядке не было завершено до утверждения промежуточного ликвидационного баланса, считаются несостоявшимися.";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"218. После завершения расчетов с кредиторами и акционерами ликвидируемого банка ликвидационная комиссия представляет в суд согласованный с уполномоченным органом отчет о ликвидации и ликвидационный баланс.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утверждает отчет о ликвидации и ликвидационный баланс и выносит определение о завершении ликвидационного производства.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расчетов с кредиторами принудительно прекращающего деятельность филиала банка-нерезидента Республики Казахстан ликвидационная комиссия представляет в уполномоченный орган отчет о ликвидации принудительно прекращающего деятельность филиала банка-нерезидента Республики Казахстан.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утверждает отчет о ликвидации принудительно прекращающего деятельность филиала банка-нерезидента Республики Казахстан и принимает решение о завершении процедуры принудительного прекращения деятельности филиала банка-нерезидента Республики Казахстан.".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