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5b89" w14:textId="9db5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23 февраля 2015 года № 142 "Об утверждении образцов специальной одежды и Правил ее ношения работниками частных охранных организаций, занимающими должность охранника"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февраля 2021 года № 101. Зарегистрирован в Министерстве юстиции Республики Казахстан 1 марта 2021 года № 22276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февраля 2015 года № 142 "Об утверждении образцов специальной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10566, опубликован 27 февраля 2016 года № 39 (28165) в газете "Казахстанская правда"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образцов форменной одежды и Правил ее ношения работниками частных охранных организаций, занимающими должность охранника";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форменной одежды работников частных охранных организаций, занимающих должность охранника,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ношения форменной одежды работниками частных охранных организаций, занимающими должность охранника,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"Образцы специальной одежды работников частных охранных организаций, занимающими должность охранника",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"Правила ношения специальной одежды работниками частных охранных организаций, занимающими должность охранника",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работников частных охранных организаций, занимающих должность охранника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7691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Рубашка с коротким рукавом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7056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Рубашка с длинным рукавом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Футболка с нагрудным и нарукавным знаком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4. Футболка-поло с нагрудным и нарукавным знаком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5786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 Летняя форменная одежда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6040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6. Летняя форменная одежда с укороченной курткой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5532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7. Зимняя форменная одежда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4770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8. Зимняя форменная одежда с укороченной курткой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7"/>
        <w:gridCol w:w="53"/>
        <w:gridCol w:w="8267"/>
      </w:tblGrid>
      <w:tr>
        <w:trPr>
          <w:trHeight w:val="30" w:hRule="atLeast"/>
        </w:trPr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10100" cy="389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389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</w:p>
          <w:bookmarkEnd w:id="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81600" cy="389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389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9. Летние головные уборы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7"/>
        <w:gridCol w:w="53"/>
        <w:gridCol w:w="8447"/>
      </w:tblGrid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79700" cy="234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234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420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420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10. Зимние головные уборы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7653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11. Галстук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63373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12. Рубашка с коротким рукавом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5786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13. Рубашка с длинным рукавом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4643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14. Пиджак однобортный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3246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15. Брюки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Форменная одежда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Летняя форменная одежда (рис. 1, 2, 3, 4, 5, 6, 9, 11):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 или кепи серого цвета;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серого цвета;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укороченная, серого цвета;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или футболка-поло трикотажная голубого, белого, серого или темно-серого цвета;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серого цвета;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брюки, зауженного к низу силуэта, серого цвета;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или специальная черного цвета.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Зимняя форменная одежда (рис. 2, 7, 8, 10, 11);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серого или черного (в цветовой тон с воротником куртки утепленной) цвета;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утепленным, серого цвета;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трикотажная голубого, белого, серого или темно-серого цвета;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серого цвета;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утепленная, классических моделей или специальная черного цвета;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валенки с галошами или без галош, сапоги резиновые (в зависимости от климатических условий и условий несения службы).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Форменная одежда для офисных помещений (рис. 12, 13, 14, 15):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 однобортный мужской темного цвета;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зауженного к низу силуэта темного цвета;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голубого или белого цвета;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темного цвета;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черного цвета.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Летняя форменная одежда для охранников мобильных групп оперативного реагирования (рис. 3, 4, 6, 9):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 или кепи серого цвета или шлем защитный;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укороченная, серого цвета;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или футболка-поло трикотажная голубого, белого, серого или темно-серого цвета;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брюки, зауженного к низу силуэта, серого цвета;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специальная (ботинки с берцами, кроссовки) черного цвета.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Зимняя форменная одежда для охранников мобильных групп оперативного реагирования (рис. 3, 8, 10):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серого или черного цвета (в цветовой тон с воротником куртки утепленной);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трикотажная голубого, белого, серого или темно-серого цвета;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водолазка трикотажная серого или темно-серого цвета;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утепленная, специальная (ботинки с высокими берцами) черного цвета.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Знаки различия и фурнитура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Нагрудный знак: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имеет форму прямоугольника, с кантом по периметру желтого цвета и надписью "КҮЗЕТ" желтого цвета;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поля знака – серый или голубой;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 – 120x30 мм;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выше левого нагрудного кармана рубашек, футболок, футболок-поло, летних и зимних курток;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путем ткачества, вышивки, шелкографии, термотрансфера и должен обладать износоустойчивостью.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Наспинный знак: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имеет форму прямоугольника, с кантом по периметру желтого цвета и надписью "КҮЗЕТ" желтого цвета;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поля знака – серый или голубой;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 – 280x80 мм;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заднюю часть летних и зимних курток, верхний край знака располагается по шву кокетки;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путем ткачества, вышивки, шелкографии, термотрансфера и должен обладать износоустойчивостью.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Нарукавный знак: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рубашек, футболок, футболок-поло, летних и зимних курток на 120 мм ниже плечевого шва;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–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Знаки на головных уборах: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знаки, изготовленные путем ткачества, или кокарды из легкоплавкого металла содержат в себе корпоративный логотип охранной организации;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овального знака – 70 мм по горизонтали, 40 мм по вертикали;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круглого знака – 40 мм;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кокарды: высота – 60 мм, ширина – 40 мм;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наносятся по центру передней части головного убора.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Знаки на одежде для офисных помещений: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 и пиджака на 120 мм ниже плечевого шва.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142</w:t>
            </w:r>
          </w:p>
        </w:tc>
      </w:tr>
    </w:tbl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ношения форменной одежды работниками частных охранных организаций, занимающими должность охранника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Пошив женской форменной одежды осуществляется по общим эскизам, с учетом особенностей покроя соответствующей одежды.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услуг по охране офисных помещений может осуществляться без головного убора.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охранников, несущих службу на наружных постах, допускается: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низких температурах воздуха в зимний период - ношение тулупов (шуб) и меховых унт;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форменную одежду (куртки) нагрудных и наспинных светоотражающих полос.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