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8ce4" w14:textId="1a88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18 декабря 2019 года № 1069 "Об утверждении профессионального стандарта "Деятельность по обеспечению безопасности в чрезвычайных ситуациях"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 марта 2021 года № 98. Зарегистрирован в Министерстве юстиции Республики Казахстан 3 марта 2021 года № 22292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декабря 2019 года № 1069 "Об утверждении профессионального стандарта "Деятельность по обеспечению безопасности в чрезвычайных ситуациях" (зарегистрирован в Реестре государственной регистрации нормативных правовых актов № 19752, опубликован 25 декабря 2019 года опубликован в Электронном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"Деятельность по обеспечению безопасности в чрезвычайных ситуациях",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профессиональному стандарту: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11324"/>
      </w:tblGrid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1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при наличии специальной подготовки и курсов обучения в специализированных центрах в области пожарной безопасности и/или специальное первоначальное обучение в организациях образования ведомства уполномоченного органа в сфере гражданской защиты. Техническое и профессиональное образование на базе основного среднего.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11302"/>
      </w:tblGrid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при наличии специальной подготовки и курсов обучения в специализированных центрах в области пожарной безопасности и/или специальное первоначальное обучение в организациях образования уполномоченного органа в сфере гражданской защиты. Техническое и профессиональное образование на базе основного среднего.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11324"/>
      </w:tblGrid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1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 и специальная подготовка и курсы обучения в специализированных центрах в области пожарной безопасности и/или специальное первоначальное обучение в организациях образования ведомства уполномоченного органа в сфере гражданской защиты. Техническое и профессиональное на базе основного среднего образования.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11302"/>
      </w:tblGrid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 и специальная подготовка и курсы обучения в специализированных центрах в области пожарной безопасности и/или специальное первоначальное обучение в организациях образования уполномоченного органа в сфере гражданской защиты. Техническое и профессиональное на базе основного среднего образования.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"/>
        <w:gridCol w:w="12048"/>
      </w:tblGrid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образование. Специальная подготовка и курсы обучения в специализированных центрах в области пожарной безопасности и/или специальное первоначальное обучение в организациях образования ведомства уполномоченного органа в сфере гражданской защиты. Техническое и профессиональное образование.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12041"/>
      </w:tblGrid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образование. Специальная подготовка и курсы обучения в специализированных центрах в области пожарной безопасности и/или специальное первоначальное обучение в организациях образования уполномоченного органа в сфере гражданской защиты. Техническое и профессиональное образование.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11082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образование. Специальная подготовка и курсы обучения в специализированных центрах в области пожарной безопасности и/или специальное первоначальное обучение в организациях образования ведомства уполномоченного органа в сфере гражданской защиты.</w:t>
            </w:r>
          </w:p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11048"/>
      </w:tblGrid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образование. Специальная подготовка и курсы обучения в специализированных центрах в области пожарной безопасности и/или специальное первоначальное обучение в организациях образования уполномоченного органа в сфере гражданской защиты.</w:t>
            </w:r>
          </w:p>
        </w:tc>
      </w:tr>
    </w:tbl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1294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среднее, техническое и профессиональное образование повышенного уровня (специальная подготовка и курсы обучения в специализированных центрах в области пожарной безопасности и/или специальное первоначальное обучение в организациях образования ведомства уполномоченного органа в сфере гражданской защиты).</w:t>
            </w:r>
          </w:p>
        </w:tc>
      </w:tr>
    </w:tbl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11271"/>
      </w:tblGrid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среднее, техническое и профессиональное образование повышенного уровня (специальная подготовка и курсы обучения в специализированных центрах в области пожарной безопасности и/или специальное первоначальное обучение в организациях образования уполномоченного органа в сфере гражданской защиты).</w:t>
            </w:r>
          </w:p>
        </w:tc>
      </w:tr>
    </w:tbl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 после его официального опубликования;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чрезвычайным ситуациям Республики Казахстан сведений об исполнений мероприятий, предусмотренных подпунктами 1) и 2) настоящего пункта.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